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FB274" w14:textId="292A8E71" w:rsidR="003C7406" w:rsidRDefault="003C7406" w:rsidP="003C7406">
      <w:pPr>
        <w:snapToGrid w:val="0"/>
        <w:jc w:val="center"/>
        <w:rPr>
          <w:color w:val="000000" w:themeColor="text1"/>
          <w:sz w:val="40"/>
        </w:rPr>
      </w:pPr>
      <w:r w:rsidRPr="00F171E4">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992064" behindDoc="0" locked="0" layoutInCell="1" allowOverlap="1" wp14:anchorId="1E1616E9" wp14:editId="6AA758B4">
                <wp:simplePos x="0" y="0"/>
                <wp:positionH relativeFrom="margin">
                  <wp:posOffset>5591175</wp:posOffset>
                </wp:positionH>
                <wp:positionV relativeFrom="paragraph">
                  <wp:posOffset>-481330</wp:posOffset>
                </wp:positionV>
                <wp:extent cx="628650" cy="27622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6225"/>
                        </a:xfrm>
                        <a:prstGeom prst="rect">
                          <a:avLst/>
                        </a:prstGeom>
                        <a:solidFill>
                          <a:srgbClr val="FFFFFF"/>
                        </a:solidFill>
                        <a:ln w="9525">
                          <a:solidFill>
                            <a:srgbClr val="000000"/>
                          </a:solidFill>
                          <a:miter lim="800000"/>
                          <a:headEnd/>
                          <a:tailEnd/>
                        </a:ln>
                      </wps:spPr>
                      <wps:txbx>
                        <w:txbxContent>
                          <w:p w14:paraId="3ACF2BCC" w14:textId="77777777" w:rsidR="00C63994" w:rsidRPr="00F53216" w:rsidRDefault="00C63994" w:rsidP="003C7406">
                            <w:pPr>
                              <w:snapToGrid w:val="0"/>
                              <w:spacing w:line="264" w:lineRule="auto"/>
                              <w:jc w:val="center"/>
                              <w:rPr>
                                <w:rFonts w:ascii="游ゴシック" w:eastAsia="游ゴシック" w:hAnsi="游ゴシック"/>
                              </w:rPr>
                            </w:pPr>
                            <w:r>
                              <w:rPr>
                                <w:rFonts w:ascii="游ゴシック" w:eastAsia="游ゴシック" w:hAnsi="游ゴシック" w:hint="eastAsia"/>
                              </w:rPr>
                              <w:t>資料４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1616E9" id="_x0000_t202" coordsize="21600,21600" o:spt="202" path="m,l,21600r21600,l21600,xe">
                <v:stroke joinstyle="miter"/>
                <v:path gradientshapeok="t" o:connecttype="rect"/>
              </v:shapetype>
              <v:shape id="テキスト ボックス 21" o:spid="_x0000_s1026" type="#_x0000_t202" style="position:absolute;left:0;text-align:left;margin-left:440.25pt;margin-top:-37.9pt;width:49.5pt;height:21.75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VpQQIAAFYEAAAOAAAAZHJzL2Uyb0RvYy54bWysVM2O0zAQviPxDpbvNG3UdrtR09XSpQhp&#10;+ZEWHsBxnMbC8QTbbVKOrbTiIXgFxJnnyYswdrql/IgDIgfL45n5Zuabmcyv2kqRrTBWgk7paDCk&#10;RGgOudTrlL57u3oyo8Q6pnOmQIuU7oSlV4vHj+ZNnYgYSlC5MARBtE2aOqWlc3USRZaXomJ2ALXQ&#10;qCzAVMyhaNZRbliD6JWK4uFwGjVg8toAF9bi602vpIuAXxSCu9dFYYUjKqWYmwunCWfmz2gxZ8na&#10;sLqU/JgG+4csKiY1Bj1B3TDHyMbI36AqyQ1YKNyAQxVBUUguQg1YzWj4SzV3JatFqAXJsfWJJvv/&#10;YPmr7RtDZJ7SeESJZhX2qDvcd/sv3f5bd/hEusPn7nDo9l9RJmiDhDW1TdDvrkZP1z6FFhsfirf1&#10;LfD3lmhYlkyvxbUx0JSC5Zhw8IzOXHsc60Gy5iXkGJhtHASgtjCVZxP5IYiOjdudmiVaRzg+TuPZ&#10;dIIajqr4YhrHE59bxJIH59pY91xARfwlpQZnIYCz7a11vemDiY9lQcl8JZUKgllnS2XIluHcrMJ3&#10;RP/JTGnSpPRygrH/DjEM358gKulwAZSsUjo7GbHEs/ZM52E8HZOqv2N1SmORnkbPXM+ha7P22JYM&#10;8h0SaqAfdFxMvJRgPlLS4JCn1H7YMCMoUS80NuVyNB77rQjCeHIRo2DONdm5hmmOUCl1lPTXpQub&#10;5EvXcI3NK2Qg1qfXZ3LMFYc3tOa4aH47zuVg9eN3sPgOAAD//wMAUEsDBBQABgAIAAAAIQAurq2B&#10;4AAAAAsBAAAPAAAAZHJzL2Rvd25yZXYueG1sTI9LT8MwEITvSPwHa5G4oNahoc2DOBVCAtEbtBVc&#10;3XibRPgRbDcN/57lBMedHc18U60no9mIPvTOCridJ8DQNk71thWw3z3NcmAhSqukdhYFfGOAdX15&#10;UclSubN9w3EbW0YhNpRSQBfjUHIemg6NDHM3oKXf0XkjI52+5crLM4UbzRdJsuJG9pYaOjngY4fN&#10;5/ZkBOR3L+NH2KSv783qqIt4k43PX16I66vp4R5YxCn+meEXn9ChJqaDO1kVmKaMPFmSVcAsW9IG&#10;chRZQcqBlHSRAq8r/n9D/QMAAP//AwBQSwECLQAUAAYACAAAACEAtoM4kv4AAADhAQAAEwAAAAAA&#10;AAAAAAAAAAAAAAAAW0NvbnRlbnRfVHlwZXNdLnhtbFBLAQItABQABgAIAAAAIQA4/SH/1gAAAJQB&#10;AAALAAAAAAAAAAAAAAAAAC8BAABfcmVscy8ucmVsc1BLAQItABQABgAIAAAAIQBYVSVpQQIAAFYE&#10;AAAOAAAAAAAAAAAAAAAAAC4CAABkcnMvZTJvRG9jLnhtbFBLAQItABQABgAIAAAAIQAurq2B4AAA&#10;AAsBAAAPAAAAAAAAAAAAAAAAAJsEAABkcnMvZG93bnJldi54bWxQSwUGAAAAAAQABADzAAAAqAUA&#10;AAAA&#10;">
                <v:textbox>
                  <w:txbxContent>
                    <w:p w14:paraId="3ACF2BCC" w14:textId="77777777" w:rsidR="00C63994" w:rsidRPr="00F53216" w:rsidRDefault="00C63994" w:rsidP="003C7406">
                      <w:pPr>
                        <w:snapToGrid w:val="0"/>
                        <w:spacing w:line="264" w:lineRule="auto"/>
                        <w:jc w:val="center"/>
                        <w:rPr>
                          <w:rFonts w:ascii="游ゴシック" w:eastAsia="游ゴシック" w:hAnsi="游ゴシック"/>
                        </w:rPr>
                      </w:pPr>
                      <w:r>
                        <w:rPr>
                          <w:rFonts w:ascii="游ゴシック" w:eastAsia="游ゴシック" w:hAnsi="游ゴシック" w:hint="eastAsia"/>
                        </w:rPr>
                        <w:t>資料４</w:t>
                      </w:r>
                    </w:p>
                  </w:txbxContent>
                </v:textbox>
                <w10:wrap anchorx="margin"/>
              </v:shape>
            </w:pict>
          </mc:Fallback>
        </mc:AlternateContent>
      </w:r>
    </w:p>
    <w:p w14:paraId="4990854D" w14:textId="2D4F7812" w:rsidR="003C7406" w:rsidRDefault="003C7406" w:rsidP="003C7406">
      <w:pPr>
        <w:snapToGrid w:val="0"/>
        <w:rPr>
          <w:color w:val="000000" w:themeColor="text1"/>
          <w:sz w:val="40"/>
        </w:rPr>
      </w:pPr>
    </w:p>
    <w:p w14:paraId="4071EC19" w14:textId="60A75D04" w:rsidR="003C7406" w:rsidRDefault="003C7406" w:rsidP="003C7406">
      <w:pPr>
        <w:snapToGrid w:val="0"/>
        <w:jc w:val="center"/>
        <w:rPr>
          <w:color w:val="000000" w:themeColor="text1"/>
          <w:sz w:val="40"/>
        </w:rPr>
      </w:pPr>
    </w:p>
    <w:p w14:paraId="0FA845BD" w14:textId="77777777" w:rsidR="003C7406" w:rsidRDefault="003C7406" w:rsidP="003C7406">
      <w:pPr>
        <w:snapToGrid w:val="0"/>
        <w:jc w:val="center"/>
        <w:rPr>
          <w:color w:val="000000" w:themeColor="text1"/>
          <w:sz w:val="40"/>
        </w:rPr>
      </w:pPr>
    </w:p>
    <w:p w14:paraId="368B9059" w14:textId="4856AE84" w:rsidR="003C7406" w:rsidRPr="003C7406" w:rsidRDefault="003C7406" w:rsidP="003C7406">
      <w:pPr>
        <w:snapToGrid w:val="0"/>
        <w:jc w:val="center"/>
        <w:rPr>
          <w:rFonts w:ascii="游明朝" w:eastAsia="游明朝" w:hAnsi="游明朝"/>
          <w:color w:val="000000" w:themeColor="text1"/>
          <w:sz w:val="40"/>
        </w:rPr>
      </w:pPr>
      <w:r w:rsidRPr="003C7406">
        <w:rPr>
          <w:rFonts w:ascii="游明朝" w:eastAsia="游明朝" w:hAnsi="游明朝" w:hint="eastAsia"/>
          <w:color w:val="000000" w:themeColor="text1"/>
          <w:sz w:val="40"/>
        </w:rPr>
        <w:t>神戸空港サブターミナル（仮称）整備事業</w:t>
      </w:r>
    </w:p>
    <w:p w14:paraId="3ED50467" w14:textId="77777777" w:rsidR="003C7406" w:rsidRDefault="003C7406" w:rsidP="003C7406">
      <w:pPr>
        <w:snapToGrid w:val="0"/>
        <w:jc w:val="center"/>
        <w:rPr>
          <w:rFonts w:ascii="游明朝" w:eastAsia="游明朝" w:hAnsi="游明朝"/>
          <w:color w:val="000000" w:themeColor="text1"/>
          <w:sz w:val="40"/>
        </w:rPr>
      </w:pPr>
    </w:p>
    <w:p w14:paraId="232D656C" w14:textId="24D79138" w:rsidR="003C7406" w:rsidRPr="003C7406" w:rsidRDefault="003C7406" w:rsidP="003C7406">
      <w:pPr>
        <w:snapToGrid w:val="0"/>
        <w:jc w:val="center"/>
        <w:rPr>
          <w:rFonts w:ascii="游明朝" w:eastAsia="游明朝" w:hAnsi="游明朝"/>
          <w:color w:val="000000" w:themeColor="text1"/>
          <w:sz w:val="40"/>
        </w:rPr>
      </w:pPr>
      <w:r>
        <w:rPr>
          <w:rFonts w:ascii="游明朝" w:eastAsia="游明朝" w:hAnsi="游明朝" w:hint="eastAsia"/>
          <w:color w:val="000000" w:themeColor="text1"/>
          <w:sz w:val="40"/>
        </w:rPr>
        <w:t>様式集</w:t>
      </w:r>
    </w:p>
    <w:p w14:paraId="1F98B7D4" w14:textId="77777777" w:rsidR="003C7406" w:rsidRPr="003C7406" w:rsidRDefault="003C7406" w:rsidP="003C7406">
      <w:pPr>
        <w:snapToGrid w:val="0"/>
        <w:jc w:val="center"/>
        <w:rPr>
          <w:rFonts w:ascii="游明朝" w:eastAsia="游明朝" w:hAnsi="游明朝"/>
          <w:color w:val="000000" w:themeColor="text1"/>
          <w:sz w:val="40"/>
        </w:rPr>
      </w:pPr>
    </w:p>
    <w:p w14:paraId="40D10074" w14:textId="6A52E153" w:rsidR="003C7406" w:rsidRPr="003C7406" w:rsidRDefault="003C7406" w:rsidP="003C7406">
      <w:pPr>
        <w:snapToGrid w:val="0"/>
        <w:jc w:val="center"/>
        <w:rPr>
          <w:rFonts w:ascii="游明朝" w:eastAsia="游明朝" w:hAnsi="游明朝"/>
          <w:color w:val="000000" w:themeColor="text1"/>
          <w:sz w:val="40"/>
        </w:rPr>
      </w:pPr>
    </w:p>
    <w:p w14:paraId="2D0B4413" w14:textId="732B9C9C" w:rsidR="003C7406" w:rsidRPr="003C7406" w:rsidRDefault="003C7406" w:rsidP="003C7406">
      <w:pPr>
        <w:snapToGrid w:val="0"/>
        <w:jc w:val="center"/>
        <w:rPr>
          <w:rFonts w:ascii="游明朝" w:eastAsia="游明朝" w:hAnsi="游明朝"/>
          <w:color w:val="000000" w:themeColor="text1"/>
          <w:sz w:val="40"/>
        </w:rPr>
      </w:pPr>
    </w:p>
    <w:p w14:paraId="243F4FE4" w14:textId="77777777" w:rsidR="003C7406" w:rsidRPr="003C7406" w:rsidRDefault="003C7406" w:rsidP="003C7406">
      <w:pPr>
        <w:snapToGrid w:val="0"/>
        <w:jc w:val="center"/>
        <w:rPr>
          <w:rFonts w:ascii="游明朝" w:eastAsia="游明朝" w:hAnsi="游明朝"/>
          <w:color w:val="000000" w:themeColor="text1"/>
          <w:sz w:val="40"/>
        </w:rPr>
      </w:pPr>
    </w:p>
    <w:p w14:paraId="3C5D1F78" w14:textId="7CEADB25" w:rsidR="003C7406" w:rsidRPr="003C7406" w:rsidRDefault="003C7406" w:rsidP="003C7406">
      <w:pPr>
        <w:snapToGrid w:val="0"/>
        <w:rPr>
          <w:rFonts w:ascii="游明朝" w:eastAsia="游明朝" w:hAnsi="游明朝"/>
          <w:color w:val="000000" w:themeColor="text1"/>
          <w:sz w:val="40"/>
        </w:rPr>
      </w:pPr>
    </w:p>
    <w:p w14:paraId="5B8D0A45" w14:textId="3EC0A668" w:rsidR="003C7406" w:rsidRPr="003C7406" w:rsidRDefault="003C7406" w:rsidP="003C7406">
      <w:pPr>
        <w:snapToGrid w:val="0"/>
        <w:jc w:val="center"/>
        <w:rPr>
          <w:rFonts w:ascii="游明朝" w:eastAsia="游明朝" w:hAnsi="游明朝"/>
          <w:color w:val="000000" w:themeColor="text1"/>
          <w:sz w:val="40"/>
        </w:rPr>
      </w:pPr>
    </w:p>
    <w:p w14:paraId="4CCFE470" w14:textId="12F9B56D" w:rsidR="003C7406" w:rsidRPr="003C7406" w:rsidRDefault="003C7406" w:rsidP="003C7406">
      <w:pPr>
        <w:snapToGrid w:val="0"/>
        <w:jc w:val="center"/>
        <w:rPr>
          <w:rFonts w:ascii="游明朝" w:eastAsia="游明朝" w:hAnsi="游明朝"/>
          <w:color w:val="000000" w:themeColor="text1"/>
          <w:sz w:val="40"/>
        </w:rPr>
      </w:pPr>
    </w:p>
    <w:p w14:paraId="10B1C8A7" w14:textId="0F6B6F09" w:rsidR="003C7406" w:rsidRPr="003C7406" w:rsidRDefault="003C7406" w:rsidP="003C7406">
      <w:pPr>
        <w:snapToGrid w:val="0"/>
        <w:jc w:val="center"/>
        <w:rPr>
          <w:rFonts w:ascii="游明朝" w:eastAsia="游明朝" w:hAnsi="游明朝"/>
          <w:color w:val="000000" w:themeColor="text1"/>
          <w:sz w:val="40"/>
        </w:rPr>
      </w:pPr>
    </w:p>
    <w:p w14:paraId="5FB7F132" w14:textId="77777777" w:rsidR="003C7406" w:rsidRPr="003C7406" w:rsidRDefault="003C7406" w:rsidP="003C7406">
      <w:pPr>
        <w:snapToGrid w:val="0"/>
        <w:jc w:val="center"/>
        <w:rPr>
          <w:rFonts w:ascii="游明朝" w:eastAsia="游明朝" w:hAnsi="游明朝"/>
          <w:color w:val="000000" w:themeColor="text1"/>
          <w:sz w:val="40"/>
        </w:rPr>
      </w:pPr>
    </w:p>
    <w:p w14:paraId="5E7B81B0" w14:textId="77777777" w:rsidR="003C7406" w:rsidRPr="003C7406" w:rsidRDefault="003C7406" w:rsidP="003C7406">
      <w:pPr>
        <w:jc w:val="center"/>
        <w:rPr>
          <w:rFonts w:ascii="游明朝" w:eastAsia="游明朝" w:hAnsi="游明朝"/>
          <w:color w:val="000000" w:themeColor="text1"/>
          <w:sz w:val="40"/>
        </w:rPr>
      </w:pPr>
      <w:r w:rsidRPr="003C7406">
        <w:rPr>
          <w:rFonts w:ascii="游明朝" w:eastAsia="游明朝" w:hAnsi="游明朝" w:hint="eastAsia"/>
          <w:color w:val="000000" w:themeColor="text1"/>
          <w:sz w:val="40"/>
        </w:rPr>
        <w:t>令和</w:t>
      </w:r>
      <w:r w:rsidRPr="003C7406">
        <w:rPr>
          <w:rFonts w:ascii="游明朝" w:eastAsia="游明朝" w:hAnsi="游明朝"/>
          <w:color w:val="000000" w:themeColor="text1"/>
          <w:sz w:val="40"/>
        </w:rPr>
        <w:t>5</w:t>
      </w:r>
      <w:r w:rsidRPr="003C7406">
        <w:rPr>
          <w:rFonts w:ascii="游明朝" w:eastAsia="游明朝" w:hAnsi="游明朝" w:hint="eastAsia"/>
          <w:color w:val="000000" w:themeColor="text1"/>
          <w:sz w:val="40"/>
        </w:rPr>
        <w:t>年</w:t>
      </w:r>
      <w:r w:rsidRPr="003C7406">
        <w:rPr>
          <w:rFonts w:ascii="游明朝" w:eastAsia="游明朝" w:hAnsi="游明朝"/>
          <w:color w:val="000000" w:themeColor="text1"/>
          <w:sz w:val="40"/>
        </w:rPr>
        <w:t>2</w:t>
      </w:r>
      <w:r w:rsidRPr="003C7406">
        <w:rPr>
          <w:rFonts w:ascii="游明朝" w:eastAsia="游明朝" w:hAnsi="游明朝" w:hint="eastAsia"/>
          <w:color w:val="000000" w:themeColor="text1"/>
          <w:sz w:val="40"/>
        </w:rPr>
        <w:t>月</w:t>
      </w:r>
    </w:p>
    <w:p w14:paraId="18948C32" w14:textId="0A3F197D" w:rsidR="003C7406" w:rsidRDefault="003C7406" w:rsidP="003C7406">
      <w:pPr>
        <w:widowControl/>
        <w:jc w:val="center"/>
        <w:rPr>
          <w:rFonts w:ascii="游明朝" w:eastAsia="游明朝" w:hAnsi="游明朝"/>
          <w:color w:val="000000" w:themeColor="text1"/>
          <w:sz w:val="40"/>
        </w:rPr>
      </w:pPr>
      <w:r w:rsidRPr="003C7406">
        <w:rPr>
          <w:rFonts w:ascii="游明朝" w:eastAsia="游明朝" w:hAnsi="游明朝" w:hint="eastAsia"/>
          <w:color w:val="000000" w:themeColor="text1"/>
          <w:sz w:val="40"/>
        </w:rPr>
        <w:t>神戸市</w:t>
      </w:r>
    </w:p>
    <w:p w14:paraId="31C1860F" w14:textId="77777777" w:rsidR="00C63994" w:rsidRDefault="00C63994" w:rsidP="003C7406">
      <w:pPr>
        <w:widowControl/>
        <w:jc w:val="center"/>
        <w:rPr>
          <w:rFonts w:ascii="游明朝" w:eastAsia="游明朝" w:hAnsi="游明朝" w:hint="eastAsia"/>
          <w:color w:val="000000" w:themeColor="text1"/>
          <w:sz w:val="40"/>
        </w:rPr>
      </w:pPr>
    </w:p>
    <w:p w14:paraId="2FA93ABC" w14:textId="77777777" w:rsidR="00C63994" w:rsidRDefault="00C63994" w:rsidP="00C63994">
      <w:pPr>
        <w:ind w:right="-56"/>
        <w:jc w:val="center"/>
        <w:rPr>
          <w:sz w:val="36"/>
        </w:rPr>
      </w:pPr>
      <w:r>
        <w:rPr>
          <w:rFonts w:hint="eastAsia"/>
          <w:sz w:val="36"/>
        </w:rPr>
        <w:t>【修正版（令和</w:t>
      </w:r>
      <w:r>
        <w:rPr>
          <w:rFonts w:hint="eastAsia"/>
          <w:sz w:val="36"/>
        </w:rPr>
        <w:t>5</w:t>
      </w:r>
      <w:r>
        <w:rPr>
          <w:rFonts w:hint="eastAsia"/>
          <w:sz w:val="36"/>
        </w:rPr>
        <w:t>年</w:t>
      </w:r>
      <w:r>
        <w:rPr>
          <w:rFonts w:hint="eastAsia"/>
          <w:sz w:val="36"/>
        </w:rPr>
        <w:t>3</w:t>
      </w:r>
      <w:r>
        <w:rPr>
          <w:rFonts w:hint="eastAsia"/>
          <w:sz w:val="36"/>
        </w:rPr>
        <w:t>月</w:t>
      </w:r>
      <w:r>
        <w:rPr>
          <w:rFonts w:hint="eastAsia"/>
          <w:sz w:val="36"/>
        </w:rPr>
        <w:t>6</w:t>
      </w:r>
      <w:r>
        <w:rPr>
          <w:rFonts w:hint="eastAsia"/>
          <w:sz w:val="36"/>
        </w:rPr>
        <w:t>日公表）】</w:t>
      </w:r>
    </w:p>
    <w:p w14:paraId="5C9C9FCD" w14:textId="77777777" w:rsidR="003C7406" w:rsidRPr="00C63994" w:rsidRDefault="003C7406">
      <w:pPr>
        <w:widowControl/>
        <w:jc w:val="left"/>
        <w:rPr>
          <w:rFonts w:ascii="メイリオ" w:eastAsia="メイリオ" w:hAnsi="メイリオ" w:cs="メイリオ"/>
          <w:b/>
          <w:color w:val="000000" w:themeColor="text1"/>
          <w:kern w:val="0"/>
          <w:sz w:val="24"/>
        </w:rPr>
      </w:pPr>
      <w:r>
        <w:rPr>
          <w:rFonts w:ascii="メイリオ" w:eastAsia="メイリオ" w:hAnsi="メイリオ" w:cs="メイリオ"/>
          <w:b/>
          <w:color w:val="000000" w:themeColor="text1"/>
          <w:kern w:val="0"/>
          <w:sz w:val="24"/>
        </w:rPr>
        <w:br w:type="page"/>
      </w:r>
    </w:p>
    <w:tbl>
      <w:tblPr>
        <w:tblStyle w:val="af1"/>
        <w:tblW w:w="0" w:type="auto"/>
        <w:tblLook w:val="04A0" w:firstRow="1" w:lastRow="0" w:firstColumn="1" w:lastColumn="0" w:noHBand="0" w:noVBand="1"/>
      </w:tblPr>
      <w:tblGrid>
        <w:gridCol w:w="4957"/>
        <w:gridCol w:w="1134"/>
        <w:gridCol w:w="850"/>
        <w:gridCol w:w="1559"/>
        <w:gridCol w:w="993"/>
      </w:tblGrid>
      <w:tr w:rsidR="00992F62" w:rsidRPr="00F171E4" w14:paraId="1BF4C263" w14:textId="77777777" w:rsidTr="004A2100">
        <w:trPr>
          <w:trHeight w:val="330"/>
        </w:trPr>
        <w:tc>
          <w:tcPr>
            <w:tcW w:w="4957" w:type="dxa"/>
            <w:vMerge w:val="restart"/>
            <w:vAlign w:val="center"/>
          </w:tcPr>
          <w:p w14:paraId="583B93A5" w14:textId="403F2DEE" w:rsidR="003C7406" w:rsidRPr="00E62279" w:rsidRDefault="00ED1F5C" w:rsidP="004A2100">
            <w:pPr>
              <w:widowControl/>
              <w:snapToGrid w:val="0"/>
              <w:spacing w:line="360" w:lineRule="exact"/>
              <w:jc w:val="center"/>
              <w:rPr>
                <w:rFonts w:ascii="メイリオ" w:eastAsia="メイリオ" w:hAnsi="メイリオ" w:cs="メイリオ"/>
                <w:color w:val="000000" w:themeColor="text1"/>
                <w:kern w:val="0"/>
                <w:szCs w:val="21"/>
              </w:rPr>
            </w:pPr>
            <w:r>
              <w:rPr>
                <w:rFonts w:ascii="メイリオ" w:eastAsia="メイリオ" w:hAnsi="メイリオ" w:cs="メイリオ" w:hint="eastAsia"/>
                <w:noProof/>
                <w:color w:val="000000" w:themeColor="text1"/>
                <w:kern w:val="0"/>
                <w:szCs w:val="21"/>
              </w:rPr>
              <w:lastRenderedPageBreak/>
              <mc:AlternateContent>
                <mc:Choice Requires="wps">
                  <w:drawing>
                    <wp:anchor distT="0" distB="0" distL="114300" distR="114300" simplePos="0" relativeHeight="251997184" behindDoc="0" locked="0" layoutInCell="1" allowOverlap="1" wp14:anchorId="52D1CBB1" wp14:editId="4A458A91">
                      <wp:simplePos x="0" y="0"/>
                      <wp:positionH relativeFrom="column">
                        <wp:posOffset>-68580</wp:posOffset>
                      </wp:positionH>
                      <wp:positionV relativeFrom="paragraph">
                        <wp:posOffset>-549275</wp:posOffset>
                      </wp:positionV>
                      <wp:extent cx="914400" cy="403860"/>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403860"/>
                              </a:xfrm>
                              <a:prstGeom prst="rect">
                                <a:avLst/>
                              </a:prstGeom>
                              <a:solidFill>
                                <a:schemeClr val="lt1"/>
                              </a:solidFill>
                              <a:ln w="6350">
                                <a:noFill/>
                              </a:ln>
                            </wps:spPr>
                            <wps:txbx>
                              <w:txbxContent>
                                <w:p w14:paraId="64941674" w14:textId="3B9030DE" w:rsidR="00C63994" w:rsidRPr="00ED1F5C" w:rsidRDefault="00C63994" w:rsidP="00ED1F5C">
                                  <w:pPr>
                                    <w:widowControl/>
                                    <w:spacing w:line="360" w:lineRule="exact"/>
                                    <w:rPr>
                                      <w:rFonts w:ascii="メイリオ" w:eastAsia="メイリオ" w:hAnsi="メイリオ" w:cs="メイリオ"/>
                                      <w:b/>
                                      <w:color w:val="000000" w:themeColor="text1"/>
                                      <w:kern w:val="0"/>
                                      <w:sz w:val="24"/>
                                    </w:rPr>
                                  </w:pPr>
                                  <w:r>
                                    <w:rPr>
                                      <w:rFonts w:ascii="メイリオ" w:eastAsia="メイリオ" w:hAnsi="メイリオ" w:cs="メイリオ" w:hint="eastAsia"/>
                                      <w:b/>
                                      <w:color w:val="000000" w:themeColor="text1"/>
                                      <w:kern w:val="0"/>
                                      <w:sz w:val="24"/>
                                    </w:rPr>
                                    <w:t>提出書類及び</w:t>
                                  </w:r>
                                  <w:r w:rsidRPr="00F171E4">
                                    <w:rPr>
                                      <w:rFonts w:ascii="メイリオ" w:eastAsia="メイリオ" w:hAnsi="メイリオ" w:cs="メイリオ" w:hint="eastAsia"/>
                                      <w:b/>
                                      <w:color w:val="000000" w:themeColor="text1"/>
                                      <w:kern w:val="0"/>
                                      <w:sz w:val="24"/>
                                    </w:rPr>
                                    <w:t>様式</w:t>
                                  </w:r>
                                  <w:r w:rsidRPr="00F171E4">
                                    <w:rPr>
                                      <w:rFonts w:ascii="メイリオ" w:eastAsia="メイリオ" w:hAnsi="メイリオ" w:cs="メイリオ"/>
                                      <w:b/>
                                      <w:color w:val="000000" w:themeColor="text1"/>
                                      <w:kern w:val="0"/>
                                      <w:sz w:val="24"/>
                                    </w:rPr>
                                    <w:t>一覧表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1CBB1" id="テキスト ボックス 11" o:spid="_x0000_s1027" type="#_x0000_t202" style="position:absolute;left:0;text-align:left;margin-left:-5.4pt;margin-top:-43.25pt;width:1in;height:31.8pt;z-index:25199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5XQIAAJAEAAAOAAAAZHJzL2Uyb0RvYy54bWysVE1O3DAU3lfqHSzvSzIwUDoig6YgqkoI&#10;kIaKtcdxmEiOn2WbSeiSkaoeoleouu55cpF+dmaA0q6qbpxnv//vey9Hx12j2Uo5X5Mp+Ggn50wZ&#10;SWVtbgv+6frszSFnPghTCk1GFfxeeX48ff3qqLUTtUtL0qVyDEGMn7S24MsQ7CTLvFyqRvgdsspA&#10;WZFrRMDV3WalEy2iNzrbzfODrCVXWkdSeY/X00HJpyl+VSkZLqvKq8B0wVFbSKdL5yKe2fRITG6d&#10;sMtabsoQ/1BFI2qDpI+hTkUQ7M7Vf4RqaunIUxV2JDUZVVUtVeoB3YzyF93Ml8Kq1AvA8fYRJv//&#10;wsqL1ZVjdQnuRpwZ0YCjfv2lf/jeP/zs119Zv/7Wr9f9ww/cGWwAWGv9BH5zC8/QvacOztt3j8eI&#10;Q1e5Jn7RIYMe0N8/wq26wCQe343G4xwaCdU43zs8SHRkT87W+fBBUcOiUHAHNhPIYnXuAwqB6dYk&#10;5vKk6/Ks1jpd4gSpE+3YSoB7HVKJ8PjNShvWFvxgbz9PgQ1F9yGyNkgQWx1ailLoFt2A1bbdBZX3&#10;QMHRMFjeyrMatZ4LH66EwyShPWxHuMRRaUIu2kicLcl9/tt7tAfB0HLWYjILbrA6nOmPBsQn0DDI&#10;6TLef7uLDO65ZvFcY+6aE0L74Ba1JTHaB70VK0fNDVZoFnNCJYxE5oKHrXgShm3BCko1myUjjK4V&#10;4dzMrYyhI9yRh+vuRji7ISuA5QvaTrCYvOBssI2ehmZ3gao6ERpRHjDdgI+xTzxvVjTu1fN7snr6&#10;kUx/AQAA//8DAFBLAwQUAAYACAAAACEA1mv+SeEAAAALAQAADwAAAGRycy9kb3ducmV2LnhtbEyP&#10;wU7DMBBE70j8g7VI3FonjqicEKdClSr1AIcGEFc3XpKIeB1it03/HvdUbruzo5m35Xq2Azvh5HtH&#10;CtJlAgypcaanVsHH+3YhgfmgyejBESq4oId1dX9X6sK4M+3xVIeWxRDyhVbQhTAWnPumQ6v90o1I&#10;8fbtJqtDXKeWm0mfY7gduEiSFbe6p9jQ6RE3HTY/9dEqeNvktdyJy/SVZ7ttLX9T9yo/lXp8mF+e&#10;gQWcw80MV/yIDlVkOrgjGc8GBYs0ieghDnL1BOzqyDIB7BAVIXLgVcn//1D9AQAA//8DAFBLAQIt&#10;ABQABgAIAAAAIQC2gziS/gAAAOEBAAATAAAAAAAAAAAAAAAAAAAAAABbQ29udGVudF9UeXBlc10u&#10;eG1sUEsBAi0AFAAGAAgAAAAhADj9If/WAAAAlAEAAAsAAAAAAAAAAAAAAAAALwEAAF9yZWxzLy5y&#10;ZWxzUEsBAi0AFAAGAAgAAAAhAIb/E3ldAgAAkAQAAA4AAAAAAAAAAAAAAAAALgIAAGRycy9lMm9E&#10;b2MueG1sUEsBAi0AFAAGAAgAAAAhANZr/knhAAAACwEAAA8AAAAAAAAAAAAAAAAAtwQAAGRycy9k&#10;b3ducmV2LnhtbFBLBQYAAAAABAAEAPMAAADFBQAAAAA=&#10;" fillcolor="white [3201]" stroked="f" strokeweight=".5pt">
                      <v:textbox>
                        <w:txbxContent>
                          <w:p w14:paraId="64941674" w14:textId="3B9030DE" w:rsidR="00C63994" w:rsidRPr="00ED1F5C" w:rsidRDefault="00C63994" w:rsidP="00ED1F5C">
                            <w:pPr>
                              <w:widowControl/>
                              <w:spacing w:line="360" w:lineRule="exact"/>
                              <w:rPr>
                                <w:rFonts w:ascii="メイリオ" w:eastAsia="メイリオ" w:hAnsi="メイリオ" w:cs="メイリオ"/>
                                <w:b/>
                                <w:color w:val="000000" w:themeColor="text1"/>
                                <w:kern w:val="0"/>
                                <w:sz w:val="24"/>
                              </w:rPr>
                            </w:pPr>
                            <w:r>
                              <w:rPr>
                                <w:rFonts w:ascii="メイリオ" w:eastAsia="メイリオ" w:hAnsi="メイリオ" w:cs="メイリオ" w:hint="eastAsia"/>
                                <w:b/>
                                <w:color w:val="000000" w:themeColor="text1"/>
                                <w:kern w:val="0"/>
                                <w:sz w:val="24"/>
                              </w:rPr>
                              <w:t>提出書類及び</w:t>
                            </w:r>
                            <w:r w:rsidRPr="00F171E4">
                              <w:rPr>
                                <w:rFonts w:ascii="メイリオ" w:eastAsia="メイリオ" w:hAnsi="メイリオ" w:cs="メイリオ" w:hint="eastAsia"/>
                                <w:b/>
                                <w:color w:val="000000" w:themeColor="text1"/>
                                <w:kern w:val="0"/>
                                <w:sz w:val="24"/>
                              </w:rPr>
                              <w:t>様式</w:t>
                            </w:r>
                            <w:r w:rsidRPr="00F171E4">
                              <w:rPr>
                                <w:rFonts w:ascii="メイリオ" w:eastAsia="メイリオ" w:hAnsi="メイリオ" w:cs="メイリオ"/>
                                <w:b/>
                                <w:color w:val="000000" w:themeColor="text1"/>
                                <w:kern w:val="0"/>
                                <w:sz w:val="24"/>
                              </w:rPr>
                              <w:t>一覧表</w:t>
                            </w:r>
                          </w:p>
                        </w:txbxContent>
                      </v:textbox>
                    </v:shape>
                  </w:pict>
                </mc:Fallback>
              </mc:AlternateContent>
            </w:r>
            <w:r w:rsidR="003C7406" w:rsidRPr="00E62279">
              <w:rPr>
                <w:rFonts w:ascii="メイリオ" w:eastAsia="メイリオ" w:hAnsi="メイリオ" w:cs="メイリオ" w:hint="eastAsia"/>
                <w:color w:val="000000" w:themeColor="text1"/>
                <w:kern w:val="0"/>
                <w:szCs w:val="21"/>
              </w:rPr>
              <w:t>書類名</w:t>
            </w:r>
          </w:p>
        </w:tc>
        <w:tc>
          <w:tcPr>
            <w:tcW w:w="1134" w:type="dxa"/>
            <w:vMerge w:val="restart"/>
            <w:vAlign w:val="center"/>
          </w:tcPr>
          <w:p w14:paraId="009BFB75" w14:textId="77777777" w:rsidR="003C7406" w:rsidRPr="00E62279"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様式</w:t>
            </w:r>
          </w:p>
        </w:tc>
        <w:tc>
          <w:tcPr>
            <w:tcW w:w="850" w:type="dxa"/>
            <w:vMerge w:val="restart"/>
            <w:vAlign w:val="center"/>
          </w:tcPr>
          <w:p w14:paraId="7B0A7B29" w14:textId="77777777" w:rsidR="003C7406"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掲載</w:t>
            </w:r>
          </w:p>
          <w:p w14:paraId="5C23D4EC" w14:textId="4EA3047C" w:rsidR="003C7406" w:rsidRPr="00E62279" w:rsidRDefault="00AF181D" w:rsidP="004A2100">
            <w:pPr>
              <w:widowControl/>
              <w:snapToGrid w:val="0"/>
              <w:spacing w:line="360" w:lineRule="exact"/>
              <w:jc w:val="center"/>
              <w:rPr>
                <w:rFonts w:ascii="メイリオ" w:eastAsia="メイリオ" w:hAnsi="メイリオ" w:cs="メイリオ"/>
                <w:color w:val="000000" w:themeColor="text1"/>
                <w:kern w:val="0"/>
                <w:szCs w:val="21"/>
              </w:rPr>
            </w:pPr>
            <w:r>
              <w:rPr>
                <w:rFonts w:ascii="メイリオ" w:eastAsia="メイリオ" w:hAnsi="メイリオ" w:cs="メイリオ" w:hint="eastAsia"/>
                <w:color w:val="000000" w:themeColor="text1"/>
                <w:kern w:val="0"/>
                <w:szCs w:val="21"/>
              </w:rPr>
              <w:t>データ</w:t>
            </w:r>
          </w:p>
        </w:tc>
        <w:tc>
          <w:tcPr>
            <w:tcW w:w="2552" w:type="dxa"/>
            <w:gridSpan w:val="2"/>
          </w:tcPr>
          <w:p w14:paraId="65AC3EDE" w14:textId="77777777" w:rsidR="003C7406" w:rsidRPr="00E62279"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r>
              <w:rPr>
                <w:rFonts w:ascii="メイリオ" w:eastAsia="メイリオ" w:hAnsi="メイリオ" w:cs="メイリオ" w:hint="eastAsia"/>
                <w:color w:val="000000" w:themeColor="text1"/>
                <w:kern w:val="0"/>
                <w:szCs w:val="21"/>
              </w:rPr>
              <w:t>提出部数</w:t>
            </w:r>
          </w:p>
        </w:tc>
      </w:tr>
      <w:tr w:rsidR="003C7406" w:rsidRPr="00F171E4" w14:paraId="00EB8FFA" w14:textId="77777777" w:rsidTr="004A2100">
        <w:trPr>
          <w:trHeight w:val="375"/>
        </w:trPr>
        <w:tc>
          <w:tcPr>
            <w:tcW w:w="4957" w:type="dxa"/>
            <w:vMerge/>
            <w:vAlign w:val="center"/>
          </w:tcPr>
          <w:p w14:paraId="17D20D7C" w14:textId="77777777" w:rsidR="003C7406" w:rsidRPr="00E62279"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p>
        </w:tc>
        <w:tc>
          <w:tcPr>
            <w:tcW w:w="1134" w:type="dxa"/>
            <w:vMerge/>
            <w:vAlign w:val="center"/>
          </w:tcPr>
          <w:p w14:paraId="705C0664" w14:textId="77777777" w:rsidR="003C7406" w:rsidRPr="00E62279"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p>
        </w:tc>
        <w:tc>
          <w:tcPr>
            <w:tcW w:w="850" w:type="dxa"/>
            <w:vMerge/>
            <w:vAlign w:val="center"/>
          </w:tcPr>
          <w:p w14:paraId="156E1AF3" w14:textId="77777777" w:rsidR="003C7406" w:rsidRPr="00E62279"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p>
        </w:tc>
        <w:tc>
          <w:tcPr>
            <w:tcW w:w="1559" w:type="dxa"/>
          </w:tcPr>
          <w:p w14:paraId="3C0C900E" w14:textId="77777777" w:rsidR="003C7406" w:rsidRPr="00E62279"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r>
              <w:rPr>
                <w:rFonts w:ascii="メイリオ" w:eastAsia="メイリオ" w:hAnsi="メイリオ" w:cs="メイリオ" w:hint="eastAsia"/>
                <w:color w:val="000000" w:themeColor="text1"/>
                <w:kern w:val="0"/>
                <w:szCs w:val="21"/>
              </w:rPr>
              <w:t>正</w:t>
            </w:r>
          </w:p>
        </w:tc>
        <w:tc>
          <w:tcPr>
            <w:tcW w:w="993" w:type="dxa"/>
          </w:tcPr>
          <w:p w14:paraId="48FF3045" w14:textId="77777777" w:rsidR="003C7406" w:rsidRPr="00E62279"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r>
              <w:rPr>
                <w:rFonts w:ascii="メイリオ" w:eastAsia="メイリオ" w:hAnsi="メイリオ" w:cs="メイリオ" w:hint="eastAsia"/>
                <w:color w:val="000000" w:themeColor="text1"/>
                <w:kern w:val="0"/>
                <w:szCs w:val="21"/>
              </w:rPr>
              <w:t>副</w:t>
            </w:r>
          </w:p>
        </w:tc>
      </w:tr>
      <w:tr w:rsidR="003C7406" w:rsidRPr="00472491" w14:paraId="3F8FAFBE" w14:textId="77777777" w:rsidTr="004A2100">
        <w:trPr>
          <w:trHeight w:val="360"/>
        </w:trPr>
        <w:tc>
          <w:tcPr>
            <w:tcW w:w="9493" w:type="dxa"/>
            <w:gridSpan w:val="5"/>
            <w:shd w:val="clear" w:color="auto" w:fill="D9D9D9" w:themeFill="background1" w:themeFillShade="D9"/>
          </w:tcPr>
          <w:p w14:paraId="67FF132E" w14:textId="77777777" w:rsidR="003C7406" w:rsidRPr="00E62279"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入札説明書等に関する質問に係る書類</w:t>
            </w:r>
          </w:p>
        </w:tc>
      </w:tr>
      <w:tr w:rsidR="003C7406" w:rsidRPr="00F171E4" w14:paraId="1DC1D4C9" w14:textId="77777777" w:rsidTr="004A2100">
        <w:tc>
          <w:tcPr>
            <w:tcW w:w="4957" w:type="dxa"/>
            <w:vAlign w:val="center"/>
          </w:tcPr>
          <w:p w14:paraId="0655DDC6"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入札説明書等に関する質問書</w:t>
            </w:r>
          </w:p>
        </w:tc>
        <w:tc>
          <w:tcPr>
            <w:tcW w:w="1134" w:type="dxa"/>
            <w:vAlign w:val="center"/>
          </w:tcPr>
          <w:p w14:paraId="2729AEED" w14:textId="77777777" w:rsidR="003C7406" w:rsidRPr="004D181F" w:rsidRDefault="003C7406" w:rsidP="004A2100">
            <w:pPr>
              <w:widowControl/>
              <w:snapToGrid w:val="0"/>
              <w:spacing w:line="360" w:lineRule="exact"/>
              <w:jc w:val="center"/>
              <w:rPr>
                <w:rFonts w:asciiTheme="minorEastAsia" w:hAnsiTheme="minorEastAsia" w:cs="メイリオ"/>
                <w:color w:val="000000" w:themeColor="text1"/>
                <w:kern w:val="0"/>
                <w:szCs w:val="21"/>
              </w:rPr>
            </w:pPr>
            <w:r w:rsidRPr="004D181F">
              <w:rPr>
                <w:rFonts w:ascii="メイリオ" w:eastAsia="メイリオ" w:hAnsi="メイリオ" w:cs="メイリオ" w:hint="eastAsia"/>
                <w:color w:val="000000" w:themeColor="text1"/>
                <w:kern w:val="0"/>
                <w:szCs w:val="21"/>
              </w:rPr>
              <w:t>１－１</w:t>
            </w:r>
          </w:p>
        </w:tc>
        <w:tc>
          <w:tcPr>
            <w:tcW w:w="850" w:type="dxa"/>
            <w:vAlign w:val="center"/>
          </w:tcPr>
          <w:p w14:paraId="05288435" w14:textId="77777777" w:rsidR="003C7406" w:rsidRPr="0074467F"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r w:rsidRPr="0074467F">
              <w:rPr>
                <w:rFonts w:ascii="メイリオ" w:eastAsia="メイリオ" w:hAnsi="メイリオ" w:cs="メイリオ" w:hint="eastAsia"/>
                <w:color w:val="000000" w:themeColor="text1"/>
                <w:kern w:val="0"/>
                <w:szCs w:val="21"/>
              </w:rPr>
              <w:t>１</w:t>
            </w:r>
          </w:p>
        </w:tc>
        <w:tc>
          <w:tcPr>
            <w:tcW w:w="1559" w:type="dxa"/>
            <w:vAlign w:val="center"/>
          </w:tcPr>
          <w:p w14:paraId="5D747734" w14:textId="77777777" w:rsidR="00992F62" w:rsidRDefault="003C7406" w:rsidP="004A2100">
            <w:pPr>
              <w:widowControl/>
              <w:snapToGrid w:val="0"/>
              <w:spacing w:line="240" w:lineRule="exact"/>
              <w:jc w:val="center"/>
              <w:rPr>
                <w:rFonts w:ascii="メイリオ" w:eastAsia="メイリオ" w:hAnsi="メイリオ" w:cs="メイリオ"/>
                <w:color w:val="000000" w:themeColor="text1"/>
                <w:kern w:val="0"/>
                <w:szCs w:val="21"/>
              </w:rPr>
            </w:pPr>
            <w:r w:rsidRPr="0074467F">
              <w:rPr>
                <w:rFonts w:ascii="メイリオ" w:eastAsia="メイリオ" w:hAnsi="メイリオ" w:cs="メイリオ" w:hint="eastAsia"/>
                <w:color w:val="000000" w:themeColor="text1"/>
                <w:kern w:val="0"/>
                <w:szCs w:val="21"/>
              </w:rPr>
              <w:t>１</w:t>
            </w:r>
          </w:p>
          <w:p w14:paraId="7E648B04" w14:textId="410CBD13" w:rsidR="003C7406" w:rsidRPr="0074467F" w:rsidRDefault="00992F62" w:rsidP="004A2100">
            <w:pPr>
              <w:widowControl/>
              <w:snapToGrid w:val="0"/>
              <w:spacing w:line="240" w:lineRule="exact"/>
              <w:jc w:val="center"/>
              <w:rPr>
                <w:rFonts w:ascii="メイリオ" w:eastAsia="メイリオ" w:hAnsi="メイリオ" w:cs="メイリオ"/>
                <w:color w:val="000000" w:themeColor="text1"/>
                <w:kern w:val="0"/>
                <w:szCs w:val="21"/>
              </w:rPr>
            </w:pPr>
            <w:r w:rsidRPr="00992F62">
              <w:rPr>
                <w:rFonts w:ascii="メイリオ" w:eastAsia="メイリオ" w:hAnsi="メイリオ" w:cs="メイリオ" w:hint="eastAsia"/>
                <w:color w:val="000000" w:themeColor="text1"/>
                <w:kern w:val="0"/>
                <w:sz w:val="14"/>
                <w:szCs w:val="21"/>
              </w:rPr>
              <w:t>※原則電子</w:t>
            </w:r>
            <w:r>
              <w:rPr>
                <w:rFonts w:ascii="メイリオ" w:eastAsia="メイリオ" w:hAnsi="メイリオ" w:cs="メイリオ" w:hint="eastAsia"/>
                <w:color w:val="000000" w:themeColor="text1"/>
                <w:kern w:val="0"/>
                <w:sz w:val="14"/>
                <w:szCs w:val="21"/>
              </w:rPr>
              <w:t>ﾒｰﾙで</w:t>
            </w:r>
            <w:r w:rsidRPr="00992F62">
              <w:rPr>
                <w:rFonts w:ascii="メイリオ" w:eastAsia="メイリオ" w:hAnsi="メイリオ" w:cs="メイリオ" w:hint="eastAsia"/>
                <w:color w:val="000000" w:themeColor="text1"/>
                <w:kern w:val="0"/>
                <w:sz w:val="14"/>
                <w:szCs w:val="21"/>
              </w:rPr>
              <w:t>提出</w:t>
            </w:r>
          </w:p>
        </w:tc>
        <w:tc>
          <w:tcPr>
            <w:tcW w:w="993" w:type="dxa"/>
            <w:vAlign w:val="center"/>
          </w:tcPr>
          <w:p w14:paraId="72360745" w14:textId="31FD3C09" w:rsidR="003C7406" w:rsidRPr="0074467F" w:rsidRDefault="00992F62" w:rsidP="004A2100">
            <w:pPr>
              <w:widowControl/>
              <w:snapToGrid w:val="0"/>
              <w:spacing w:line="360" w:lineRule="exact"/>
              <w:jc w:val="center"/>
              <w:rPr>
                <w:rFonts w:ascii="メイリオ" w:eastAsia="メイリオ" w:hAnsi="メイリオ" w:cs="メイリオ"/>
                <w:color w:val="000000" w:themeColor="text1"/>
                <w:kern w:val="0"/>
                <w:szCs w:val="21"/>
              </w:rPr>
            </w:pPr>
            <w:r>
              <w:rPr>
                <w:rFonts w:ascii="メイリオ" w:eastAsia="メイリオ" w:hAnsi="メイリオ" w:cs="メイリオ" w:hint="eastAsia"/>
                <w:color w:val="000000" w:themeColor="text1"/>
                <w:kern w:val="0"/>
                <w:szCs w:val="21"/>
              </w:rPr>
              <w:t>―</w:t>
            </w:r>
          </w:p>
        </w:tc>
      </w:tr>
      <w:tr w:rsidR="003C7406" w:rsidRPr="00F171E4" w14:paraId="5188C1FA" w14:textId="77777777" w:rsidTr="004A2100">
        <w:tc>
          <w:tcPr>
            <w:tcW w:w="4957" w:type="dxa"/>
            <w:vAlign w:val="center"/>
          </w:tcPr>
          <w:p w14:paraId="300CDA18"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入札説明書等に関する質問書（質問内容）</w:t>
            </w:r>
          </w:p>
        </w:tc>
        <w:tc>
          <w:tcPr>
            <w:tcW w:w="1134" w:type="dxa"/>
            <w:vAlign w:val="center"/>
          </w:tcPr>
          <w:p w14:paraId="78179199" w14:textId="77777777" w:rsidR="003C7406" w:rsidRPr="004D181F" w:rsidRDefault="003C7406" w:rsidP="004A2100">
            <w:pPr>
              <w:widowControl/>
              <w:snapToGrid w:val="0"/>
              <w:spacing w:line="360" w:lineRule="exact"/>
              <w:jc w:val="center"/>
              <w:rPr>
                <w:rFonts w:asciiTheme="minorEastAsia" w:hAnsiTheme="minorEastAsia" w:cs="メイリオ"/>
                <w:color w:val="000000" w:themeColor="text1"/>
                <w:kern w:val="0"/>
                <w:szCs w:val="21"/>
              </w:rPr>
            </w:pPr>
            <w:r w:rsidRPr="004D181F">
              <w:rPr>
                <w:rFonts w:ascii="メイリオ" w:eastAsia="メイリオ" w:hAnsi="メイリオ" w:cs="メイリオ" w:hint="eastAsia"/>
                <w:color w:val="000000" w:themeColor="text1"/>
                <w:kern w:val="0"/>
                <w:szCs w:val="21"/>
              </w:rPr>
              <w:t>１－２</w:t>
            </w:r>
          </w:p>
        </w:tc>
        <w:tc>
          <w:tcPr>
            <w:tcW w:w="850" w:type="dxa"/>
            <w:vAlign w:val="center"/>
          </w:tcPr>
          <w:p w14:paraId="3B399457" w14:textId="77777777" w:rsidR="003C7406" w:rsidRPr="0074467F"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r w:rsidRPr="0074467F">
              <w:rPr>
                <w:rFonts w:ascii="メイリオ" w:eastAsia="メイリオ" w:hAnsi="メイリオ" w:cs="メイリオ" w:hint="eastAsia"/>
                <w:color w:val="000000" w:themeColor="text1"/>
                <w:kern w:val="0"/>
                <w:szCs w:val="21"/>
              </w:rPr>
              <w:t>２</w:t>
            </w:r>
          </w:p>
        </w:tc>
        <w:tc>
          <w:tcPr>
            <w:tcW w:w="1559" w:type="dxa"/>
            <w:vAlign w:val="center"/>
          </w:tcPr>
          <w:p w14:paraId="6D45FE70" w14:textId="77777777" w:rsidR="00992F62" w:rsidRDefault="00992F62" w:rsidP="004A2100">
            <w:pPr>
              <w:widowControl/>
              <w:snapToGrid w:val="0"/>
              <w:spacing w:line="240" w:lineRule="exact"/>
              <w:jc w:val="center"/>
              <w:rPr>
                <w:rFonts w:ascii="メイリオ" w:eastAsia="メイリオ" w:hAnsi="メイリオ" w:cs="メイリオ"/>
                <w:color w:val="000000" w:themeColor="text1"/>
                <w:kern w:val="0"/>
                <w:szCs w:val="21"/>
              </w:rPr>
            </w:pPr>
            <w:r w:rsidRPr="0074467F">
              <w:rPr>
                <w:rFonts w:ascii="メイリオ" w:eastAsia="メイリオ" w:hAnsi="メイリオ" w:cs="メイリオ" w:hint="eastAsia"/>
                <w:color w:val="000000" w:themeColor="text1"/>
                <w:kern w:val="0"/>
                <w:szCs w:val="21"/>
              </w:rPr>
              <w:t>１</w:t>
            </w:r>
          </w:p>
          <w:p w14:paraId="2AFCADE4" w14:textId="313F05E6" w:rsidR="003C7406" w:rsidRPr="0074467F" w:rsidRDefault="00992F62" w:rsidP="004A2100">
            <w:pPr>
              <w:widowControl/>
              <w:snapToGrid w:val="0"/>
              <w:spacing w:line="240" w:lineRule="exact"/>
              <w:jc w:val="center"/>
              <w:rPr>
                <w:rFonts w:ascii="メイリオ" w:eastAsia="メイリオ" w:hAnsi="メイリオ" w:cs="メイリオ"/>
                <w:color w:val="000000" w:themeColor="text1"/>
                <w:kern w:val="0"/>
                <w:szCs w:val="21"/>
              </w:rPr>
            </w:pPr>
            <w:r w:rsidRPr="00992F62">
              <w:rPr>
                <w:rFonts w:ascii="メイリオ" w:eastAsia="メイリオ" w:hAnsi="メイリオ" w:cs="メイリオ" w:hint="eastAsia"/>
                <w:color w:val="000000" w:themeColor="text1"/>
                <w:kern w:val="0"/>
                <w:sz w:val="14"/>
                <w:szCs w:val="21"/>
              </w:rPr>
              <w:t>※原則電子</w:t>
            </w:r>
            <w:r>
              <w:rPr>
                <w:rFonts w:ascii="メイリオ" w:eastAsia="メイリオ" w:hAnsi="メイリオ" w:cs="メイリオ" w:hint="eastAsia"/>
                <w:color w:val="000000" w:themeColor="text1"/>
                <w:kern w:val="0"/>
                <w:sz w:val="14"/>
                <w:szCs w:val="21"/>
              </w:rPr>
              <w:t>ﾒｰﾙで</w:t>
            </w:r>
            <w:r w:rsidRPr="00992F62">
              <w:rPr>
                <w:rFonts w:ascii="メイリオ" w:eastAsia="メイリオ" w:hAnsi="メイリオ" w:cs="メイリオ" w:hint="eastAsia"/>
                <w:color w:val="000000" w:themeColor="text1"/>
                <w:kern w:val="0"/>
                <w:sz w:val="14"/>
                <w:szCs w:val="21"/>
              </w:rPr>
              <w:t>提出</w:t>
            </w:r>
          </w:p>
        </w:tc>
        <w:tc>
          <w:tcPr>
            <w:tcW w:w="993" w:type="dxa"/>
            <w:vAlign w:val="center"/>
          </w:tcPr>
          <w:p w14:paraId="3AA7C6F7" w14:textId="6A95D8A2" w:rsidR="003C7406" w:rsidRPr="0074467F" w:rsidRDefault="00992F62" w:rsidP="004A2100">
            <w:pPr>
              <w:widowControl/>
              <w:snapToGrid w:val="0"/>
              <w:spacing w:line="360" w:lineRule="exact"/>
              <w:jc w:val="center"/>
              <w:rPr>
                <w:rFonts w:ascii="メイリオ" w:eastAsia="メイリオ" w:hAnsi="メイリオ" w:cs="メイリオ"/>
                <w:color w:val="000000" w:themeColor="text1"/>
                <w:kern w:val="0"/>
                <w:szCs w:val="21"/>
              </w:rPr>
            </w:pPr>
            <w:r>
              <w:rPr>
                <w:rFonts w:ascii="メイリオ" w:eastAsia="メイリオ" w:hAnsi="メイリオ" w:cs="メイリオ" w:hint="eastAsia"/>
                <w:color w:val="000000" w:themeColor="text1"/>
                <w:kern w:val="0"/>
                <w:szCs w:val="21"/>
              </w:rPr>
              <w:t>―</w:t>
            </w:r>
          </w:p>
        </w:tc>
      </w:tr>
      <w:tr w:rsidR="003C7406" w:rsidRPr="00F171E4" w14:paraId="71403A80" w14:textId="77777777" w:rsidTr="004A2100">
        <w:tc>
          <w:tcPr>
            <w:tcW w:w="9493" w:type="dxa"/>
            <w:gridSpan w:val="5"/>
            <w:shd w:val="clear" w:color="auto" w:fill="D9D9D9" w:themeFill="background1" w:themeFillShade="D9"/>
            <w:vAlign w:val="center"/>
          </w:tcPr>
          <w:p w14:paraId="06868245" w14:textId="77777777" w:rsidR="003C7406" w:rsidRPr="0074467F"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r w:rsidRPr="0074467F">
              <w:rPr>
                <w:rFonts w:ascii="メイリオ" w:eastAsia="メイリオ" w:hAnsi="メイリオ" w:cs="メイリオ" w:hint="eastAsia"/>
                <w:color w:val="000000" w:themeColor="text1"/>
                <w:kern w:val="0"/>
                <w:szCs w:val="21"/>
              </w:rPr>
              <w:t>秘密保持誓約に係る書類</w:t>
            </w:r>
          </w:p>
        </w:tc>
      </w:tr>
      <w:tr w:rsidR="003C7406" w:rsidRPr="00F171E4" w14:paraId="6625151F" w14:textId="77777777" w:rsidTr="004A2100">
        <w:tc>
          <w:tcPr>
            <w:tcW w:w="4957" w:type="dxa"/>
            <w:vAlign w:val="center"/>
          </w:tcPr>
          <w:p w14:paraId="48112B7F"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秘密保持誓約書</w:t>
            </w:r>
          </w:p>
        </w:tc>
        <w:tc>
          <w:tcPr>
            <w:tcW w:w="1134" w:type="dxa"/>
          </w:tcPr>
          <w:p w14:paraId="55BE8FA9" w14:textId="77777777" w:rsidR="003C7406" w:rsidRPr="00E62279" w:rsidRDefault="003C7406" w:rsidP="004A2100">
            <w:pPr>
              <w:widowControl/>
              <w:snapToGrid w:val="0"/>
              <w:spacing w:line="360" w:lineRule="exact"/>
              <w:jc w:val="center"/>
              <w:rPr>
                <w:rFonts w:asciiTheme="minorEastAsia" w:hAnsiTheme="minorEastAsia" w:cs="メイリオ"/>
                <w:color w:val="000000" w:themeColor="text1"/>
                <w:kern w:val="0"/>
                <w:szCs w:val="21"/>
              </w:rPr>
            </w:pPr>
            <w:r w:rsidRPr="004D181F">
              <w:rPr>
                <w:rFonts w:ascii="メイリオ" w:eastAsia="メイリオ" w:hAnsi="メイリオ" w:cs="メイリオ" w:hint="eastAsia"/>
                <w:color w:val="000000" w:themeColor="text1"/>
                <w:kern w:val="0"/>
                <w:szCs w:val="21"/>
              </w:rPr>
              <w:t>２－１</w:t>
            </w:r>
          </w:p>
        </w:tc>
        <w:tc>
          <w:tcPr>
            <w:tcW w:w="850" w:type="dxa"/>
            <w:vAlign w:val="center"/>
          </w:tcPr>
          <w:p w14:paraId="0A9A2F26" w14:textId="77777777" w:rsidR="003C7406" w:rsidRPr="0074467F"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r w:rsidRPr="0074467F">
              <w:rPr>
                <w:rFonts w:ascii="メイリオ" w:eastAsia="メイリオ" w:hAnsi="メイリオ" w:cs="メイリオ" w:hint="eastAsia"/>
                <w:color w:val="000000" w:themeColor="text1"/>
                <w:kern w:val="0"/>
                <w:szCs w:val="21"/>
              </w:rPr>
              <w:t>１</w:t>
            </w:r>
          </w:p>
        </w:tc>
        <w:tc>
          <w:tcPr>
            <w:tcW w:w="1559" w:type="dxa"/>
            <w:vAlign w:val="center"/>
          </w:tcPr>
          <w:p w14:paraId="580F75BB" w14:textId="77777777" w:rsidR="003C7406" w:rsidRPr="0074467F"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r w:rsidRPr="0074467F">
              <w:rPr>
                <w:rFonts w:ascii="メイリオ" w:eastAsia="メイリオ" w:hAnsi="メイリオ" w:cs="メイリオ" w:hint="eastAsia"/>
                <w:color w:val="000000" w:themeColor="text1"/>
                <w:kern w:val="0"/>
                <w:szCs w:val="21"/>
              </w:rPr>
              <w:t>１</w:t>
            </w:r>
          </w:p>
        </w:tc>
        <w:tc>
          <w:tcPr>
            <w:tcW w:w="993" w:type="dxa"/>
            <w:vAlign w:val="center"/>
          </w:tcPr>
          <w:p w14:paraId="64247839" w14:textId="5C83E34D" w:rsidR="003C7406" w:rsidRPr="0074467F" w:rsidRDefault="00992F62" w:rsidP="004A2100">
            <w:pPr>
              <w:widowControl/>
              <w:snapToGrid w:val="0"/>
              <w:spacing w:line="360" w:lineRule="exact"/>
              <w:jc w:val="center"/>
              <w:rPr>
                <w:rFonts w:ascii="メイリオ" w:eastAsia="メイリオ" w:hAnsi="メイリオ" w:cs="メイリオ"/>
                <w:color w:val="000000" w:themeColor="text1"/>
                <w:kern w:val="0"/>
                <w:szCs w:val="21"/>
              </w:rPr>
            </w:pPr>
            <w:r>
              <w:rPr>
                <w:rFonts w:ascii="メイリオ" w:eastAsia="メイリオ" w:hAnsi="メイリオ" w:cs="メイリオ" w:hint="eastAsia"/>
                <w:color w:val="000000" w:themeColor="text1"/>
                <w:kern w:val="0"/>
                <w:szCs w:val="21"/>
              </w:rPr>
              <w:t>―</w:t>
            </w:r>
          </w:p>
        </w:tc>
      </w:tr>
      <w:tr w:rsidR="003C7406" w:rsidRPr="00F171E4" w14:paraId="5BB6C206" w14:textId="77777777" w:rsidTr="004A2100">
        <w:tc>
          <w:tcPr>
            <w:tcW w:w="6941" w:type="dxa"/>
            <w:gridSpan w:val="3"/>
            <w:shd w:val="clear" w:color="auto" w:fill="D9D9D9" w:themeFill="background1" w:themeFillShade="D9"/>
            <w:vAlign w:val="center"/>
          </w:tcPr>
          <w:p w14:paraId="37A82E1D" w14:textId="77777777" w:rsidR="003C7406" w:rsidRPr="0074467F"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r w:rsidRPr="0074467F">
              <w:rPr>
                <w:rFonts w:ascii="メイリオ" w:eastAsia="メイリオ" w:hAnsi="メイリオ" w:cs="メイリオ" w:hint="eastAsia"/>
                <w:color w:val="000000" w:themeColor="text1"/>
                <w:kern w:val="0"/>
                <w:szCs w:val="21"/>
              </w:rPr>
              <w:t>一般競争入札参加資格審査に係る書類</w:t>
            </w:r>
          </w:p>
        </w:tc>
        <w:tc>
          <w:tcPr>
            <w:tcW w:w="1559" w:type="dxa"/>
            <w:shd w:val="clear" w:color="auto" w:fill="D9D9D9" w:themeFill="background1" w:themeFillShade="D9"/>
            <w:vAlign w:val="center"/>
          </w:tcPr>
          <w:p w14:paraId="49FDDEEF" w14:textId="77777777" w:rsidR="003C7406" w:rsidRPr="0074467F"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p>
        </w:tc>
        <w:tc>
          <w:tcPr>
            <w:tcW w:w="993" w:type="dxa"/>
            <w:shd w:val="clear" w:color="auto" w:fill="D9D9D9" w:themeFill="background1" w:themeFillShade="D9"/>
            <w:vAlign w:val="center"/>
          </w:tcPr>
          <w:p w14:paraId="2B5E4CD8" w14:textId="77777777" w:rsidR="003C7406" w:rsidRPr="0074467F" w:rsidRDefault="003C7406" w:rsidP="004A2100">
            <w:pPr>
              <w:widowControl/>
              <w:snapToGrid w:val="0"/>
              <w:spacing w:line="360" w:lineRule="exact"/>
              <w:jc w:val="center"/>
              <w:rPr>
                <w:rFonts w:ascii="メイリオ" w:eastAsia="メイリオ" w:hAnsi="メイリオ" w:cs="メイリオ"/>
                <w:color w:val="000000" w:themeColor="text1"/>
                <w:kern w:val="0"/>
                <w:szCs w:val="21"/>
              </w:rPr>
            </w:pPr>
          </w:p>
        </w:tc>
      </w:tr>
      <w:tr w:rsidR="003C7406" w:rsidRPr="00F171E4" w14:paraId="1E71E547" w14:textId="77777777" w:rsidTr="004A2100">
        <w:tc>
          <w:tcPr>
            <w:tcW w:w="4957" w:type="dxa"/>
            <w:vAlign w:val="center"/>
          </w:tcPr>
          <w:p w14:paraId="0D3E4BEE"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一般競争入札参加資格審査申請書</w:t>
            </w:r>
          </w:p>
        </w:tc>
        <w:tc>
          <w:tcPr>
            <w:tcW w:w="1134" w:type="dxa"/>
          </w:tcPr>
          <w:p w14:paraId="29F3A495" w14:textId="77777777" w:rsidR="003C7406" w:rsidRPr="004D181F" w:rsidRDefault="003C7406" w:rsidP="004A2100">
            <w:pPr>
              <w:snapToGrid w:val="0"/>
              <w:spacing w:line="360" w:lineRule="exact"/>
              <w:jc w:val="center"/>
              <w:rPr>
                <w:rFonts w:asciiTheme="minorEastAsia" w:hAnsiTheme="minorEastAsia"/>
                <w:szCs w:val="21"/>
              </w:rPr>
            </w:pPr>
            <w:r w:rsidRPr="004D181F">
              <w:rPr>
                <w:rFonts w:ascii="メイリオ" w:eastAsia="メイリオ" w:hAnsi="メイリオ" w:cs="メイリオ" w:hint="eastAsia"/>
                <w:color w:val="000000" w:themeColor="text1"/>
                <w:kern w:val="0"/>
                <w:szCs w:val="21"/>
              </w:rPr>
              <w:t>３－１</w:t>
            </w:r>
          </w:p>
        </w:tc>
        <w:tc>
          <w:tcPr>
            <w:tcW w:w="850" w:type="dxa"/>
            <w:vAlign w:val="center"/>
          </w:tcPr>
          <w:p w14:paraId="02FDA7AC"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58162628"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64C2C0F8" w14:textId="01BA98CB"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３</w:t>
            </w:r>
          </w:p>
        </w:tc>
      </w:tr>
      <w:tr w:rsidR="003C7406" w:rsidRPr="00F171E4" w14:paraId="465E5F52" w14:textId="77777777" w:rsidTr="004A2100">
        <w:tc>
          <w:tcPr>
            <w:tcW w:w="4957" w:type="dxa"/>
            <w:vAlign w:val="center"/>
          </w:tcPr>
          <w:p w14:paraId="12759FF3"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メンバー構成表</w:t>
            </w:r>
          </w:p>
        </w:tc>
        <w:tc>
          <w:tcPr>
            <w:tcW w:w="1134" w:type="dxa"/>
          </w:tcPr>
          <w:p w14:paraId="4585E7DF"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３－２－１～６</w:t>
            </w:r>
          </w:p>
        </w:tc>
        <w:tc>
          <w:tcPr>
            <w:tcW w:w="850" w:type="dxa"/>
            <w:vAlign w:val="center"/>
          </w:tcPr>
          <w:p w14:paraId="3D1D3180"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2400CD06"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4DC62AA2" w14:textId="7E84166D"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３</w:t>
            </w:r>
          </w:p>
        </w:tc>
      </w:tr>
      <w:tr w:rsidR="003C7406" w:rsidRPr="00F171E4" w14:paraId="58D03579" w14:textId="77777777" w:rsidTr="004A2100">
        <w:tc>
          <w:tcPr>
            <w:tcW w:w="4957" w:type="dxa"/>
            <w:vAlign w:val="center"/>
          </w:tcPr>
          <w:p w14:paraId="2D7B97CB"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設計業務を行う企業の実績</w:t>
            </w:r>
          </w:p>
        </w:tc>
        <w:tc>
          <w:tcPr>
            <w:tcW w:w="1134" w:type="dxa"/>
          </w:tcPr>
          <w:p w14:paraId="797B19C3"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３－３</w:t>
            </w:r>
          </w:p>
        </w:tc>
        <w:tc>
          <w:tcPr>
            <w:tcW w:w="850" w:type="dxa"/>
            <w:vAlign w:val="center"/>
          </w:tcPr>
          <w:p w14:paraId="029857F0"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29723CAC"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1E8E6BF4" w14:textId="2D0F602D"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３</w:t>
            </w:r>
          </w:p>
        </w:tc>
      </w:tr>
      <w:tr w:rsidR="003C7406" w:rsidRPr="00F171E4" w14:paraId="6620BC17" w14:textId="77777777" w:rsidTr="004A2100">
        <w:tc>
          <w:tcPr>
            <w:tcW w:w="4957" w:type="dxa"/>
            <w:vAlign w:val="center"/>
          </w:tcPr>
          <w:p w14:paraId="46A047E3" w14:textId="7ED718F9"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施工業務を行う企業の実績</w:t>
            </w:r>
          </w:p>
        </w:tc>
        <w:tc>
          <w:tcPr>
            <w:tcW w:w="1134" w:type="dxa"/>
          </w:tcPr>
          <w:p w14:paraId="0DF29CA5"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３－４―１～２</w:t>
            </w:r>
          </w:p>
        </w:tc>
        <w:tc>
          <w:tcPr>
            <w:tcW w:w="850" w:type="dxa"/>
            <w:vAlign w:val="center"/>
          </w:tcPr>
          <w:p w14:paraId="2F701CDD"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7B102997"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361887DB" w14:textId="6703F694"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３</w:t>
            </w:r>
          </w:p>
        </w:tc>
      </w:tr>
      <w:tr w:rsidR="003C7406" w:rsidRPr="00F171E4" w14:paraId="4E61A3D1" w14:textId="77777777" w:rsidTr="004A2100">
        <w:tc>
          <w:tcPr>
            <w:tcW w:w="4957" w:type="dxa"/>
            <w:vAlign w:val="center"/>
          </w:tcPr>
          <w:p w14:paraId="10DCAEE7"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工事監理業務を行う企業の実績</w:t>
            </w:r>
          </w:p>
        </w:tc>
        <w:tc>
          <w:tcPr>
            <w:tcW w:w="1134" w:type="dxa"/>
          </w:tcPr>
          <w:p w14:paraId="7D2E80A6"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３－５－１～２</w:t>
            </w:r>
          </w:p>
        </w:tc>
        <w:tc>
          <w:tcPr>
            <w:tcW w:w="850" w:type="dxa"/>
            <w:vAlign w:val="center"/>
          </w:tcPr>
          <w:p w14:paraId="7C0A4B00"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31EC3204"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4D479666" w14:textId="352FD1B0"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３</w:t>
            </w:r>
          </w:p>
        </w:tc>
      </w:tr>
      <w:tr w:rsidR="003C7406" w:rsidRPr="00F171E4" w14:paraId="793DD472" w14:textId="77777777" w:rsidTr="004A2100">
        <w:tc>
          <w:tcPr>
            <w:tcW w:w="4957" w:type="dxa"/>
            <w:vAlign w:val="center"/>
          </w:tcPr>
          <w:p w14:paraId="12D65DD3"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入札参加資格を満たしていることの誓約書</w:t>
            </w:r>
          </w:p>
        </w:tc>
        <w:tc>
          <w:tcPr>
            <w:tcW w:w="1134" w:type="dxa"/>
          </w:tcPr>
          <w:p w14:paraId="44DA1369"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３－６</w:t>
            </w:r>
          </w:p>
        </w:tc>
        <w:tc>
          <w:tcPr>
            <w:tcW w:w="850" w:type="dxa"/>
            <w:vAlign w:val="center"/>
          </w:tcPr>
          <w:p w14:paraId="7D277FFA"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6F659C0B"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28204683" w14:textId="70BFE7C4"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３</w:t>
            </w:r>
          </w:p>
        </w:tc>
      </w:tr>
      <w:tr w:rsidR="003C7406" w:rsidRPr="00F171E4" w14:paraId="09CA8B43" w14:textId="77777777" w:rsidTr="004A2100">
        <w:tc>
          <w:tcPr>
            <w:tcW w:w="4957" w:type="dxa"/>
            <w:vAlign w:val="center"/>
          </w:tcPr>
          <w:p w14:paraId="540C16D8"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委任状</w:t>
            </w:r>
          </w:p>
        </w:tc>
        <w:tc>
          <w:tcPr>
            <w:tcW w:w="1134" w:type="dxa"/>
          </w:tcPr>
          <w:p w14:paraId="6ED53901"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３－７</w:t>
            </w:r>
          </w:p>
        </w:tc>
        <w:tc>
          <w:tcPr>
            <w:tcW w:w="850" w:type="dxa"/>
            <w:vAlign w:val="center"/>
          </w:tcPr>
          <w:p w14:paraId="04F8C1B8"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562C681D"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00A30A30" w14:textId="2517C7F2"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３</w:t>
            </w:r>
          </w:p>
        </w:tc>
      </w:tr>
      <w:tr w:rsidR="003C7406" w:rsidRPr="00F171E4" w14:paraId="5B95294C" w14:textId="77777777" w:rsidTr="004A2100">
        <w:tc>
          <w:tcPr>
            <w:tcW w:w="4957" w:type="dxa"/>
            <w:vAlign w:val="center"/>
          </w:tcPr>
          <w:p w14:paraId="3A4D492E"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資本関係・人的関係調書</w:t>
            </w:r>
          </w:p>
        </w:tc>
        <w:tc>
          <w:tcPr>
            <w:tcW w:w="1134" w:type="dxa"/>
          </w:tcPr>
          <w:p w14:paraId="41FD45C3"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３－８</w:t>
            </w:r>
          </w:p>
        </w:tc>
        <w:tc>
          <w:tcPr>
            <w:tcW w:w="850" w:type="dxa"/>
            <w:vAlign w:val="center"/>
          </w:tcPr>
          <w:p w14:paraId="2C6A161E"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7CDF534A"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1E8B2849" w14:textId="615A16BD"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３</w:t>
            </w:r>
          </w:p>
        </w:tc>
      </w:tr>
      <w:tr w:rsidR="003C7406" w:rsidRPr="00F171E4" w14:paraId="11B65E76" w14:textId="77777777" w:rsidTr="004A2100">
        <w:tc>
          <w:tcPr>
            <w:tcW w:w="4957" w:type="dxa"/>
            <w:vAlign w:val="center"/>
          </w:tcPr>
          <w:p w14:paraId="045E2BF8"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特定建設工事共同企業体 認定申請書兼協定書</w:t>
            </w:r>
          </w:p>
        </w:tc>
        <w:tc>
          <w:tcPr>
            <w:tcW w:w="1134" w:type="dxa"/>
          </w:tcPr>
          <w:p w14:paraId="2BC97707"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w:t>
            </w:r>
          </w:p>
        </w:tc>
        <w:tc>
          <w:tcPr>
            <w:tcW w:w="850" w:type="dxa"/>
            <w:vAlign w:val="center"/>
          </w:tcPr>
          <w:p w14:paraId="6AE80847"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任意</w:t>
            </w:r>
          </w:p>
        </w:tc>
        <w:tc>
          <w:tcPr>
            <w:tcW w:w="1559" w:type="dxa"/>
            <w:vAlign w:val="center"/>
          </w:tcPr>
          <w:p w14:paraId="62928999"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2AB58B86" w14:textId="25E6F370"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３</w:t>
            </w:r>
          </w:p>
        </w:tc>
      </w:tr>
      <w:tr w:rsidR="003C7406" w:rsidRPr="00F171E4" w14:paraId="5E6DEB30" w14:textId="77777777" w:rsidTr="004A2100">
        <w:tc>
          <w:tcPr>
            <w:tcW w:w="4957" w:type="dxa"/>
            <w:vAlign w:val="center"/>
          </w:tcPr>
          <w:p w14:paraId="1C5292FC" w14:textId="2F9837ED"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神戸市契約等からの暴力団排除</w:t>
            </w:r>
            <w:r w:rsidR="00CD338B">
              <w:rPr>
                <w:rFonts w:ascii="メイリオ" w:eastAsia="メイリオ" w:hAnsi="メイリオ" w:cs="メイリオ" w:hint="eastAsia"/>
                <w:color w:val="000000" w:themeColor="text1"/>
                <w:kern w:val="0"/>
                <w:szCs w:val="21"/>
              </w:rPr>
              <w:t>等</w:t>
            </w:r>
            <w:r w:rsidRPr="00E62279">
              <w:rPr>
                <w:rFonts w:ascii="メイリオ" w:eastAsia="メイリオ" w:hAnsi="メイリオ" w:cs="メイリオ" w:hint="eastAsia"/>
                <w:color w:val="000000" w:themeColor="text1"/>
                <w:kern w:val="0"/>
                <w:szCs w:val="21"/>
              </w:rPr>
              <w:t>に係る誓約書</w:t>
            </w:r>
          </w:p>
        </w:tc>
        <w:tc>
          <w:tcPr>
            <w:tcW w:w="1134" w:type="dxa"/>
          </w:tcPr>
          <w:p w14:paraId="723B971D" w14:textId="4CDA52E7" w:rsidR="004A2100" w:rsidRDefault="003C7406" w:rsidP="004A2100">
            <w:pPr>
              <w:snapToGrid w:val="0"/>
              <w:spacing w:line="360" w:lineRule="exact"/>
              <w:jc w:val="center"/>
              <w:rPr>
                <w:rFonts w:ascii="メイリオ" w:eastAsia="メイリオ" w:hAnsi="メイリオ" w:cs="メイリオ"/>
                <w:color w:val="000000" w:themeColor="text1"/>
                <w:kern w:val="0"/>
                <w:szCs w:val="21"/>
              </w:rPr>
            </w:pPr>
            <w:r w:rsidRPr="004D181F">
              <w:rPr>
                <w:rFonts w:ascii="メイリオ" w:eastAsia="メイリオ" w:hAnsi="メイリオ" w:cs="メイリオ" w:hint="eastAsia"/>
                <w:color w:val="000000" w:themeColor="text1"/>
                <w:kern w:val="0"/>
                <w:szCs w:val="21"/>
              </w:rPr>
              <w:t>３－９</w:t>
            </w:r>
            <w:r w:rsidR="004A2100">
              <w:rPr>
                <w:rFonts w:ascii="メイリオ" w:eastAsia="メイリオ" w:hAnsi="メイリオ" w:cs="メイリオ" w:hint="eastAsia"/>
                <w:color w:val="000000" w:themeColor="text1"/>
                <w:kern w:val="0"/>
                <w:szCs w:val="21"/>
              </w:rPr>
              <w:t>―</w:t>
            </w:r>
          </w:p>
          <w:p w14:paraId="26DD9747" w14:textId="39B91027" w:rsidR="003C7406" w:rsidRPr="004D181F" w:rsidRDefault="004A2100" w:rsidP="004A2100">
            <w:pPr>
              <w:snapToGrid w:val="0"/>
              <w:spacing w:line="360" w:lineRule="exact"/>
              <w:jc w:val="center"/>
              <w:rPr>
                <w:szCs w:val="21"/>
              </w:rPr>
            </w:pPr>
            <w:r>
              <w:rPr>
                <w:rFonts w:ascii="メイリオ" w:eastAsia="メイリオ" w:hAnsi="メイリオ" w:cs="メイリオ" w:hint="eastAsia"/>
                <w:color w:val="000000" w:themeColor="text1"/>
                <w:kern w:val="0"/>
                <w:szCs w:val="21"/>
              </w:rPr>
              <w:t>１～２</w:t>
            </w:r>
          </w:p>
        </w:tc>
        <w:tc>
          <w:tcPr>
            <w:tcW w:w="850" w:type="dxa"/>
            <w:vAlign w:val="center"/>
          </w:tcPr>
          <w:p w14:paraId="1E014E72" w14:textId="523B28EA" w:rsidR="003C7406" w:rsidRPr="0074467F" w:rsidRDefault="0008565C"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1</w:t>
            </w:r>
          </w:p>
        </w:tc>
        <w:tc>
          <w:tcPr>
            <w:tcW w:w="1559" w:type="dxa"/>
            <w:vAlign w:val="center"/>
          </w:tcPr>
          <w:p w14:paraId="332B221D"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18C87CF1" w14:textId="4016026A" w:rsidR="003C7406" w:rsidRPr="0074467F" w:rsidRDefault="00301D5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３</w:t>
            </w:r>
          </w:p>
        </w:tc>
      </w:tr>
      <w:tr w:rsidR="003C7406" w:rsidRPr="00F171E4" w14:paraId="6F182B1E" w14:textId="77777777" w:rsidTr="004A2100">
        <w:tc>
          <w:tcPr>
            <w:tcW w:w="4957" w:type="dxa"/>
            <w:vAlign w:val="center"/>
          </w:tcPr>
          <w:p w14:paraId="39E46EC6"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入札参加資格要件を証明する書類の写しの目録</w:t>
            </w:r>
          </w:p>
        </w:tc>
        <w:tc>
          <w:tcPr>
            <w:tcW w:w="1134" w:type="dxa"/>
          </w:tcPr>
          <w:p w14:paraId="0B7A6FB5"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３－１０</w:t>
            </w:r>
          </w:p>
        </w:tc>
        <w:tc>
          <w:tcPr>
            <w:tcW w:w="850" w:type="dxa"/>
            <w:vAlign w:val="center"/>
          </w:tcPr>
          <w:p w14:paraId="731C3B0F"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1D129328"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6CA41DCD" w14:textId="5FDC92BC"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３</w:t>
            </w:r>
          </w:p>
        </w:tc>
      </w:tr>
      <w:tr w:rsidR="003C7406" w:rsidRPr="00F171E4" w14:paraId="0370582B" w14:textId="77777777" w:rsidTr="004A2100">
        <w:tc>
          <w:tcPr>
            <w:tcW w:w="6941" w:type="dxa"/>
            <w:gridSpan w:val="3"/>
            <w:shd w:val="clear" w:color="auto" w:fill="D9D9D9" w:themeFill="background1" w:themeFillShade="D9"/>
            <w:vAlign w:val="center"/>
          </w:tcPr>
          <w:p w14:paraId="0D3B229A"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入札に係る書類</w:t>
            </w:r>
          </w:p>
        </w:tc>
        <w:tc>
          <w:tcPr>
            <w:tcW w:w="1559" w:type="dxa"/>
            <w:shd w:val="clear" w:color="auto" w:fill="D9D9D9" w:themeFill="background1" w:themeFillShade="D9"/>
            <w:vAlign w:val="center"/>
          </w:tcPr>
          <w:p w14:paraId="30AB156F" w14:textId="77777777" w:rsidR="003C7406" w:rsidRPr="0074467F" w:rsidRDefault="003C7406" w:rsidP="004A2100">
            <w:pPr>
              <w:snapToGrid w:val="0"/>
              <w:spacing w:line="360" w:lineRule="exact"/>
              <w:jc w:val="center"/>
              <w:rPr>
                <w:rFonts w:ascii="メイリオ" w:eastAsia="メイリオ" w:hAnsi="メイリオ"/>
                <w:szCs w:val="21"/>
              </w:rPr>
            </w:pPr>
          </w:p>
        </w:tc>
        <w:tc>
          <w:tcPr>
            <w:tcW w:w="993" w:type="dxa"/>
            <w:shd w:val="clear" w:color="auto" w:fill="D9D9D9" w:themeFill="background1" w:themeFillShade="D9"/>
            <w:vAlign w:val="center"/>
          </w:tcPr>
          <w:p w14:paraId="2E62129A" w14:textId="77777777" w:rsidR="003C7406" w:rsidRPr="0074467F" w:rsidRDefault="003C7406" w:rsidP="004A2100">
            <w:pPr>
              <w:snapToGrid w:val="0"/>
              <w:spacing w:line="360" w:lineRule="exact"/>
              <w:jc w:val="center"/>
              <w:rPr>
                <w:rFonts w:ascii="メイリオ" w:eastAsia="メイリオ" w:hAnsi="メイリオ"/>
                <w:szCs w:val="21"/>
              </w:rPr>
            </w:pPr>
          </w:p>
        </w:tc>
      </w:tr>
      <w:tr w:rsidR="003C7406" w:rsidRPr="00F171E4" w14:paraId="665D29A3" w14:textId="77777777" w:rsidTr="004A2100">
        <w:tc>
          <w:tcPr>
            <w:tcW w:w="4957" w:type="dxa"/>
            <w:vAlign w:val="center"/>
          </w:tcPr>
          <w:p w14:paraId="07F32245"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入札辞退届</w:t>
            </w:r>
          </w:p>
        </w:tc>
        <w:tc>
          <w:tcPr>
            <w:tcW w:w="1134" w:type="dxa"/>
          </w:tcPr>
          <w:p w14:paraId="157670D5"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４－１</w:t>
            </w:r>
          </w:p>
        </w:tc>
        <w:tc>
          <w:tcPr>
            <w:tcW w:w="850" w:type="dxa"/>
            <w:vAlign w:val="center"/>
          </w:tcPr>
          <w:p w14:paraId="7BD364F5"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77D4F314"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3F7E2BA5" w14:textId="50656469"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w:t>
            </w:r>
          </w:p>
        </w:tc>
      </w:tr>
      <w:tr w:rsidR="003C7406" w:rsidRPr="00F171E4" w14:paraId="7E33EAEE" w14:textId="77777777" w:rsidTr="004A2100">
        <w:tc>
          <w:tcPr>
            <w:tcW w:w="4957" w:type="dxa"/>
            <w:vAlign w:val="center"/>
          </w:tcPr>
          <w:p w14:paraId="1F13441C"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入札参加者を構成する企業の変更申請書</w:t>
            </w:r>
          </w:p>
        </w:tc>
        <w:tc>
          <w:tcPr>
            <w:tcW w:w="1134" w:type="dxa"/>
          </w:tcPr>
          <w:p w14:paraId="41289D3F"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４－２</w:t>
            </w:r>
          </w:p>
        </w:tc>
        <w:tc>
          <w:tcPr>
            <w:tcW w:w="850" w:type="dxa"/>
            <w:vAlign w:val="center"/>
          </w:tcPr>
          <w:p w14:paraId="4E2540C5"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063298F7"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5E22F593" w14:textId="7F7C82C4"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３</w:t>
            </w:r>
          </w:p>
        </w:tc>
      </w:tr>
      <w:tr w:rsidR="003C7406" w:rsidRPr="00F171E4" w14:paraId="1CE55FE7" w14:textId="77777777" w:rsidTr="004A2100">
        <w:trPr>
          <w:trHeight w:val="381"/>
        </w:trPr>
        <w:tc>
          <w:tcPr>
            <w:tcW w:w="6941" w:type="dxa"/>
            <w:gridSpan w:val="3"/>
            <w:shd w:val="clear" w:color="auto" w:fill="D9D9D9" w:themeFill="background1" w:themeFillShade="D9"/>
            <w:vAlign w:val="center"/>
          </w:tcPr>
          <w:p w14:paraId="28C8A732"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cs="メイリオ" w:hint="eastAsia"/>
                <w:color w:val="000000" w:themeColor="text1"/>
                <w:kern w:val="0"/>
                <w:szCs w:val="21"/>
              </w:rPr>
              <w:t>入札時提出書類</w:t>
            </w:r>
          </w:p>
        </w:tc>
        <w:tc>
          <w:tcPr>
            <w:tcW w:w="1559" w:type="dxa"/>
            <w:shd w:val="clear" w:color="auto" w:fill="D9D9D9" w:themeFill="background1" w:themeFillShade="D9"/>
            <w:vAlign w:val="center"/>
          </w:tcPr>
          <w:p w14:paraId="34C2F105" w14:textId="77777777" w:rsidR="003C7406" w:rsidRPr="0074467F" w:rsidRDefault="003C7406" w:rsidP="004A2100">
            <w:pPr>
              <w:snapToGrid w:val="0"/>
              <w:spacing w:line="360" w:lineRule="exact"/>
              <w:jc w:val="center"/>
              <w:rPr>
                <w:rFonts w:ascii="メイリオ" w:eastAsia="メイリオ" w:hAnsi="メイリオ" w:cs="メイリオ"/>
                <w:color w:val="000000" w:themeColor="text1"/>
                <w:kern w:val="0"/>
                <w:szCs w:val="21"/>
              </w:rPr>
            </w:pPr>
          </w:p>
        </w:tc>
        <w:tc>
          <w:tcPr>
            <w:tcW w:w="993" w:type="dxa"/>
            <w:shd w:val="clear" w:color="auto" w:fill="D9D9D9" w:themeFill="background1" w:themeFillShade="D9"/>
            <w:vAlign w:val="center"/>
          </w:tcPr>
          <w:p w14:paraId="35A52E13" w14:textId="77777777" w:rsidR="003C7406" w:rsidRPr="0074467F" w:rsidRDefault="003C7406" w:rsidP="004A2100">
            <w:pPr>
              <w:snapToGrid w:val="0"/>
              <w:spacing w:line="360" w:lineRule="exact"/>
              <w:jc w:val="center"/>
              <w:rPr>
                <w:rFonts w:ascii="メイリオ" w:eastAsia="メイリオ" w:hAnsi="メイリオ" w:cs="メイリオ"/>
                <w:color w:val="000000" w:themeColor="text1"/>
                <w:kern w:val="0"/>
                <w:szCs w:val="21"/>
              </w:rPr>
            </w:pPr>
          </w:p>
        </w:tc>
      </w:tr>
      <w:tr w:rsidR="003C7406" w:rsidRPr="00F171E4" w14:paraId="5706E45B" w14:textId="77777777" w:rsidTr="004A2100">
        <w:tc>
          <w:tcPr>
            <w:tcW w:w="4957" w:type="dxa"/>
            <w:vAlign w:val="center"/>
          </w:tcPr>
          <w:p w14:paraId="269CE1F5"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入札書</w:t>
            </w:r>
          </w:p>
        </w:tc>
        <w:tc>
          <w:tcPr>
            <w:tcW w:w="1134" w:type="dxa"/>
          </w:tcPr>
          <w:p w14:paraId="6B9540F4"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５－１</w:t>
            </w:r>
          </w:p>
        </w:tc>
        <w:tc>
          <w:tcPr>
            <w:tcW w:w="850" w:type="dxa"/>
            <w:vAlign w:val="center"/>
          </w:tcPr>
          <w:p w14:paraId="57E9BF62"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3D5FFE6D"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26B05DB0" w14:textId="1177E87C"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w:t>
            </w:r>
          </w:p>
        </w:tc>
      </w:tr>
      <w:tr w:rsidR="003C7406" w:rsidRPr="00F171E4" w14:paraId="303E3EF9" w14:textId="77777777" w:rsidTr="004A2100">
        <w:tc>
          <w:tcPr>
            <w:tcW w:w="4957" w:type="dxa"/>
            <w:vAlign w:val="center"/>
          </w:tcPr>
          <w:p w14:paraId="3E735279" w14:textId="19D2EA03" w:rsidR="003C7406" w:rsidRPr="00E62279" w:rsidRDefault="00A0521E" w:rsidP="004A2100">
            <w:pPr>
              <w:widowControl/>
              <w:snapToGrid w:val="0"/>
              <w:spacing w:line="360" w:lineRule="exact"/>
              <w:rPr>
                <w:rFonts w:ascii="メイリオ" w:eastAsia="メイリオ" w:hAnsi="メイリオ" w:cs="メイリオ"/>
                <w:color w:val="000000" w:themeColor="text1"/>
                <w:kern w:val="0"/>
                <w:szCs w:val="21"/>
              </w:rPr>
            </w:pPr>
            <w:r w:rsidRPr="00A0521E">
              <w:rPr>
                <w:rFonts w:ascii="メイリオ" w:eastAsia="メイリオ" w:hAnsi="メイリオ" w:cs="メイリオ" w:hint="eastAsia"/>
                <w:color w:val="000000" w:themeColor="text1"/>
                <w:kern w:val="0"/>
                <w:szCs w:val="21"/>
              </w:rPr>
              <w:t>入札金額内訳書</w:t>
            </w:r>
          </w:p>
        </w:tc>
        <w:tc>
          <w:tcPr>
            <w:tcW w:w="1134" w:type="dxa"/>
          </w:tcPr>
          <w:p w14:paraId="692FB682"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５－２</w:t>
            </w:r>
          </w:p>
        </w:tc>
        <w:tc>
          <w:tcPr>
            <w:tcW w:w="850" w:type="dxa"/>
            <w:vAlign w:val="center"/>
          </w:tcPr>
          <w:p w14:paraId="66798F29" w14:textId="57588E79" w:rsidR="003C7406" w:rsidRPr="0074467F" w:rsidRDefault="005861A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２</w:t>
            </w:r>
          </w:p>
        </w:tc>
        <w:tc>
          <w:tcPr>
            <w:tcW w:w="1559" w:type="dxa"/>
            <w:vAlign w:val="center"/>
          </w:tcPr>
          <w:p w14:paraId="60761459"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2CF78F39" w14:textId="227710F9" w:rsidR="003C7406" w:rsidRPr="0074467F" w:rsidRDefault="00C64A06"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w:t>
            </w:r>
          </w:p>
        </w:tc>
      </w:tr>
      <w:tr w:rsidR="003C7406" w:rsidRPr="00F171E4" w14:paraId="63EEAE48" w14:textId="77777777" w:rsidTr="004A2100">
        <w:tc>
          <w:tcPr>
            <w:tcW w:w="4957" w:type="dxa"/>
            <w:vAlign w:val="center"/>
          </w:tcPr>
          <w:p w14:paraId="5F0291F3"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入札時提出書類に関する誓約書</w:t>
            </w:r>
          </w:p>
        </w:tc>
        <w:tc>
          <w:tcPr>
            <w:tcW w:w="1134" w:type="dxa"/>
          </w:tcPr>
          <w:p w14:paraId="00A5F9AA"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５－３</w:t>
            </w:r>
          </w:p>
        </w:tc>
        <w:tc>
          <w:tcPr>
            <w:tcW w:w="850" w:type="dxa"/>
            <w:vAlign w:val="center"/>
          </w:tcPr>
          <w:p w14:paraId="7A678ED3"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71DF2AF6"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198023EB" w14:textId="5F42B6FF"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w:t>
            </w:r>
          </w:p>
        </w:tc>
      </w:tr>
      <w:tr w:rsidR="003C7406" w:rsidRPr="00F171E4" w14:paraId="7F6273BA" w14:textId="77777777" w:rsidTr="004A2100">
        <w:tc>
          <w:tcPr>
            <w:tcW w:w="4957" w:type="dxa"/>
            <w:vAlign w:val="center"/>
          </w:tcPr>
          <w:p w14:paraId="56A0FE09"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技術提案書作成にあたっての留意事項</w:t>
            </w:r>
          </w:p>
        </w:tc>
        <w:tc>
          <w:tcPr>
            <w:tcW w:w="1134" w:type="dxa"/>
          </w:tcPr>
          <w:p w14:paraId="793E7F1A"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w:t>
            </w:r>
          </w:p>
        </w:tc>
        <w:tc>
          <w:tcPr>
            <w:tcW w:w="850" w:type="dxa"/>
            <w:vAlign w:val="center"/>
          </w:tcPr>
          <w:p w14:paraId="6D9EEE7F"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05306744" w14:textId="23432D52"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w:t>
            </w:r>
          </w:p>
        </w:tc>
        <w:tc>
          <w:tcPr>
            <w:tcW w:w="993" w:type="dxa"/>
            <w:vAlign w:val="center"/>
          </w:tcPr>
          <w:p w14:paraId="2CF64930" w14:textId="76FC617F"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w:t>
            </w:r>
          </w:p>
        </w:tc>
      </w:tr>
      <w:tr w:rsidR="003C7406" w:rsidRPr="00F171E4" w14:paraId="169AFBE8" w14:textId="77777777" w:rsidTr="004A2100">
        <w:tc>
          <w:tcPr>
            <w:tcW w:w="4957" w:type="dxa"/>
            <w:vAlign w:val="center"/>
          </w:tcPr>
          <w:p w14:paraId="7EFE96BC"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技術提案書（表紙）</w:t>
            </w:r>
          </w:p>
        </w:tc>
        <w:tc>
          <w:tcPr>
            <w:tcW w:w="1134" w:type="dxa"/>
          </w:tcPr>
          <w:p w14:paraId="07E9A75B"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５－４</w:t>
            </w:r>
          </w:p>
        </w:tc>
        <w:tc>
          <w:tcPr>
            <w:tcW w:w="850" w:type="dxa"/>
            <w:vAlign w:val="center"/>
          </w:tcPr>
          <w:p w14:paraId="29C607AE"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2D216BD7"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7632D179" w14:textId="7B04551A" w:rsidR="003C7406" w:rsidRPr="0074467F" w:rsidRDefault="00C64A06"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２０</w:t>
            </w:r>
          </w:p>
        </w:tc>
      </w:tr>
      <w:tr w:rsidR="003C7406" w:rsidRPr="00F171E4" w14:paraId="58D3DB42" w14:textId="77777777" w:rsidTr="004A2100">
        <w:tc>
          <w:tcPr>
            <w:tcW w:w="4957" w:type="dxa"/>
            <w:vAlign w:val="center"/>
          </w:tcPr>
          <w:p w14:paraId="52BEAAF4"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技術提案書（共通様式）</w:t>
            </w:r>
          </w:p>
        </w:tc>
        <w:tc>
          <w:tcPr>
            <w:tcW w:w="1134" w:type="dxa"/>
          </w:tcPr>
          <w:p w14:paraId="77B12AE7"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５－５</w:t>
            </w:r>
          </w:p>
        </w:tc>
        <w:tc>
          <w:tcPr>
            <w:tcW w:w="850" w:type="dxa"/>
            <w:vAlign w:val="center"/>
          </w:tcPr>
          <w:p w14:paraId="62C7DF12"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1559" w:type="dxa"/>
            <w:vAlign w:val="center"/>
          </w:tcPr>
          <w:p w14:paraId="28C598D2"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3F847D9E" w14:textId="33C3C423" w:rsidR="003C7406" w:rsidRPr="0074467F" w:rsidRDefault="00C64A06"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２０</w:t>
            </w:r>
          </w:p>
        </w:tc>
      </w:tr>
      <w:tr w:rsidR="003C7406" w:rsidRPr="00F171E4" w14:paraId="58B5E2F4" w14:textId="77777777" w:rsidTr="004A2100">
        <w:tc>
          <w:tcPr>
            <w:tcW w:w="4957" w:type="dxa"/>
            <w:vAlign w:val="center"/>
          </w:tcPr>
          <w:p w14:paraId="528F4A0B"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Pr>
                <w:rFonts w:ascii="メイリオ" w:eastAsia="メイリオ" w:hAnsi="メイリオ" w:cs="メイリオ" w:hint="eastAsia"/>
                <w:color w:val="000000" w:themeColor="text1"/>
                <w:kern w:val="0"/>
                <w:szCs w:val="21"/>
              </w:rPr>
              <w:t>配置予定担当者</w:t>
            </w:r>
          </w:p>
        </w:tc>
        <w:tc>
          <w:tcPr>
            <w:tcW w:w="1134" w:type="dxa"/>
          </w:tcPr>
          <w:p w14:paraId="5E186462" w14:textId="77777777" w:rsidR="003C7406" w:rsidRPr="004D181F" w:rsidRDefault="003C7406" w:rsidP="004A2100">
            <w:pPr>
              <w:snapToGrid w:val="0"/>
              <w:spacing w:line="360" w:lineRule="exact"/>
              <w:jc w:val="center"/>
              <w:rPr>
                <w:szCs w:val="21"/>
              </w:rPr>
            </w:pPr>
            <w:r w:rsidRPr="004D181F">
              <w:rPr>
                <w:rFonts w:ascii="メイリオ" w:eastAsia="メイリオ" w:hAnsi="メイリオ" w:cs="メイリオ" w:hint="eastAsia"/>
                <w:color w:val="000000" w:themeColor="text1"/>
                <w:kern w:val="0"/>
                <w:szCs w:val="21"/>
              </w:rPr>
              <w:t>―</w:t>
            </w:r>
          </w:p>
        </w:tc>
        <w:tc>
          <w:tcPr>
            <w:tcW w:w="850" w:type="dxa"/>
            <w:vAlign w:val="center"/>
          </w:tcPr>
          <w:p w14:paraId="68CFDC04"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任意</w:t>
            </w:r>
          </w:p>
        </w:tc>
        <w:tc>
          <w:tcPr>
            <w:tcW w:w="1559" w:type="dxa"/>
            <w:vAlign w:val="center"/>
          </w:tcPr>
          <w:p w14:paraId="09386C2F"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549AFBAC" w14:textId="310F81AC" w:rsidR="003C7406" w:rsidRPr="0074467F" w:rsidRDefault="00C64A06"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２０</w:t>
            </w:r>
          </w:p>
        </w:tc>
      </w:tr>
      <w:tr w:rsidR="003C7406" w:rsidRPr="00F171E4" w14:paraId="57A96123" w14:textId="77777777" w:rsidTr="004A2100">
        <w:tc>
          <w:tcPr>
            <w:tcW w:w="6941" w:type="dxa"/>
            <w:gridSpan w:val="3"/>
            <w:shd w:val="clear" w:color="auto" w:fill="D9D9D9" w:themeFill="background1" w:themeFillShade="D9"/>
            <w:vAlign w:val="center"/>
          </w:tcPr>
          <w:p w14:paraId="54D092F1"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対話に係る書類</w:t>
            </w:r>
          </w:p>
        </w:tc>
        <w:tc>
          <w:tcPr>
            <w:tcW w:w="1559" w:type="dxa"/>
            <w:shd w:val="clear" w:color="auto" w:fill="D9D9D9" w:themeFill="background1" w:themeFillShade="D9"/>
            <w:vAlign w:val="center"/>
          </w:tcPr>
          <w:p w14:paraId="60A1FB65" w14:textId="77777777" w:rsidR="003C7406" w:rsidRPr="0074467F" w:rsidRDefault="003C7406" w:rsidP="004A2100">
            <w:pPr>
              <w:snapToGrid w:val="0"/>
              <w:spacing w:line="360" w:lineRule="exact"/>
              <w:jc w:val="center"/>
              <w:rPr>
                <w:rFonts w:ascii="メイリオ" w:eastAsia="メイリオ" w:hAnsi="メイリオ"/>
                <w:szCs w:val="21"/>
              </w:rPr>
            </w:pPr>
          </w:p>
        </w:tc>
        <w:tc>
          <w:tcPr>
            <w:tcW w:w="993" w:type="dxa"/>
            <w:shd w:val="clear" w:color="auto" w:fill="D9D9D9" w:themeFill="background1" w:themeFillShade="D9"/>
            <w:vAlign w:val="center"/>
          </w:tcPr>
          <w:p w14:paraId="41363559" w14:textId="77777777" w:rsidR="003C7406" w:rsidRPr="0074467F" w:rsidRDefault="003C7406" w:rsidP="004A2100">
            <w:pPr>
              <w:snapToGrid w:val="0"/>
              <w:spacing w:line="360" w:lineRule="exact"/>
              <w:jc w:val="center"/>
              <w:rPr>
                <w:rFonts w:ascii="メイリオ" w:eastAsia="メイリオ" w:hAnsi="メイリオ"/>
                <w:szCs w:val="21"/>
              </w:rPr>
            </w:pPr>
          </w:p>
        </w:tc>
      </w:tr>
      <w:tr w:rsidR="003C7406" w:rsidRPr="00F171E4" w14:paraId="5FD64B7D" w14:textId="77777777" w:rsidTr="004A2100">
        <w:tc>
          <w:tcPr>
            <w:tcW w:w="4957" w:type="dxa"/>
            <w:vAlign w:val="center"/>
          </w:tcPr>
          <w:p w14:paraId="18005256" w14:textId="77777777" w:rsidR="003C7406" w:rsidRPr="00E62279" w:rsidRDefault="003C7406" w:rsidP="004A2100">
            <w:pPr>
              <w:widowControl/>
              <w:snapToGrid w:val="0"/>
              <w:spacing w:line="360" w:lineRule="exact"/>
              <w:rPr>
                <w:rFonts w:ascii="メイリオ" w:eastAsia="メイリオ" w:hAnsi="メイリオ" w:cs="メイリオ"/>
                <w:color w:val="000000" w:themeColor="text1"/>
                <w:kern w:val="0"/>
                <w:szCs w:val="21"/>
              </w:rPr>
            </w:pPr>
            <w:r w:rsidRPr="00E62279">
              <w:rPr>
                <w:rFonts w:ascii="メイリオ" w:eastAsia="メイリオ" w:hAnsi="メイリオ" w:cs="メイリオ" w:hint="eastAsia"/>
                <w:color w:val="000000" w:themeColor="text1"/>
                <w:kern w:val="0"/>
                <w:szCs w:val="21"/>
              </w:rPr>
              <w:t>対話議題書（対話議題）</w:t>
            </w:r>
          </w:p>
        </w:tc>
        <w:tc>
          <w:tcPr>
            <w:tcW w:w="1134" w:type="dxa"/>
          </w:tcPr>
          <w:p w14:paraId="5F635FD1" w14:textId="77777777" w:rsidR="003C7406" w:rsidRPr="004D181F" w:rsidRDefault="003C7406" w:rsidP="004A2100">
            <w:pPr>
              <w:snapToGrid w:val="0"/>
              <w:spacing w:line="360" w:lineRule="exact"/>
              <w:jc w:val="center"/>
              <w:rPr>
                <w:rFonts w:ascii="メイリオ" w:eastAsia="メイリオ" w:hAnsi="メイリオ"/>
                <w:szCs w:val="21"/>
              </w:rPr>
            </w:pPr>
            <w:r w:rsidRPr="004D181F">
              <w:rPr>
                <w:rFonts w:ascii="メイリオ" w:eastAsia="メイリオ" w:hAnsi="メイリオ" w:hint="eastAsia"/>
                <w:szCs w:val="21"/>
              </w:rPr>
              <w:t>６－１</w:t>
            </w:r>
          </w:p>
        </w:tc>
        <w:tc>
          <w:tcPr>
            <w:tcW w:w="850" w:type="dxa"/>
            <w:vAlign w:val="center"/>
          </w:tcPr>
          <w:p w14:paraId="025FC612"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２</w:t>
            </w:r>
          </w:p>
        </w:tc>
        <w:tc>
          <w:tcPr>
            <w:tcW w:w="1559" w:type="dxa"/>
            <w:vAlign w:val="center"/>
          </w:tcPr>
          <w:p w14:paraId="2F3E5EA8" w14:textId="77777777" w:rsidR="003C7406" w:rsidRPr="0074467F" w:rsidRDefault="003C7406" w:rsidP="004A2100">
            <w:pPr>
              <w:snapToGrid w:val="0"/>
              <w:spacing w:line="360" w:lineRule="exact"/>
              <w:jc w:val="center"/>
              <w:rPr>
                <w:rFonts w:ascii="メイリオ" w:eastAsia="メイリオ" w:hAnsi="メイリオ"/>
                <w:szCs w:val="21"/>
              </w:rPr>
            </w:pPr>
            <w:r w:rsidRPr="0074467F">
              <w:rPr>
                <w:rFonts w:ascii="メイリオ" w:eastAsia="メイリオ" w:hAnsi="メイリオ" w:hint="eastAsia"/>
                <w:szCs w:val="21"/>
              </w:rPr>
              <w:t>１</w:t>
            </w:r>
          </w:p>
        </w:tc>
        <w:tc>
          <w:tcPr>
            <w:tcW w:w="993" w:type="dxa"/>
            <w:vAlign w:val="center"/>
          </w:tcPr>
          <w:p w14:paraId="06C21CC4" w14:textId="5D964DF5" w:rsidR="003C7406" w:rsidRPr="0074467F" w:rsidRDefault="008100C7" w:rsidP="004A2100">
            <w:pPr>
              <w:snapToGrid w:val="0"/>
              <w:spacing w:line="360" w:lineRule="exact"/>
              <w:jc w:val="center"/>
              <w:rPr>
                <w:rFonts w:ascii="メイリオ" w:eastAsia="メイリオ" w:hAnsi="メイリオ"/>
                <w:szCs w:val="21"/>
              </w:rPr>
            </w:pPr>
            <w:r>
              <w:rPr>
                <w:rFonts w:ascii="メイリオ" w:eastAsia="メイリオ" w:hAnsi="メイリオ" w:hint="eastAsia"/>
                <w:szCs w:val="21"/>
              </w:rPr>
              <w:t>３</w:t>
            </w:r>
          </w:p>
        </w:tc>
      </w:tr>
    </w:tbl>
    <w:p w14:paraId="15858A9D" w14:textId="04195897" w:rsidR="00E75E0D" w:rsidRPr="00F171E4" w:rsidRDefault="00E75E0D" w:rsidP="00FF6D2C">
      <w:pPr>
        <w:widowControl/>
        <w:spacing w:line="360" w:lineRule="exact"/>
        <w:rPr>
          <w:rFonts w:ascii="メイリオ" w:eastAsia="メイリオ" w:hAnsi="メイリオ" w:cs="メイリオ"/>
          <w:b/>
          <w:color w:val="000000" w:themeColor="text1"/>
          <w:kern w:val="0"/>
          <w:sz w:val="24"/>
        </w:rPr>
      </w:pPr>
    </w:p>
    <w:p w14:paraId="3F2375C3" w14:textId="77777777" w:rsidR="006D714B" w:rsidRPr="00F171E4" w:rsidRDefault="006D714B" w:rsidP="003E22EC">
      <w:pPr>
        <w:widowControl/>
        <w:spacing w:line="360" w:lineRule="exact"/>
        <w:jc w:val="center"/>
        <w:rPr>
          <w:rFonts w:ascii="メイリオ" w:eastAsia="メイリオ" w:hAnsi="メイリオ" w:cs="メイリオ"/>
          <w:b/>
          <w:color w:val="000000" w:themeColor="text1"/>
          <w:kern w:val="0"/>
          <w:sz w:val="24"/>
        </w:rPr>
      </w:pPr>
      <w:r w:rsidRPr="00F171E4">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905024" behindDoc="0" locked="0" layoutInCell="1" allowOverlap="1" wp14:anchorId="6EAC53C1" wp14:editId="6415F68B">
                <wp:simplePos x="0" y="0"/>
                <wp:positionH relativeFrom="margin">
                  <wp:align>right</wp:align>
                </wp:positionH>
                <wp:positionV relativeFrom="paragraph">
                  <wp:posOffset>-342900</wp:posOffset>
                </wp:positionV>
                <wp:extent cx="1076325" cy="1403985"/>
                <wp:effectExtent l="0" t="0" r="28575"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14:paraId="573920CD" w14:textId="77777777" w:rsidR="00C63994" w:rsidRDefault="00C63994" w:rsidP="003E22EC">
                            <w:pPr>
                              <w:jc w:val="center"/>
                            </w:pPr>
                            <w:r>
                              <w:rPr>
                                <w:rFonts w:hint="eastAsia"/>
                              </w:rPr>
                              <w:t>様式１‐１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C53C1" id="テキスト ボックス 6" o:spid="_x0000_s1028" type="#_x0000_t202" style="position:absolute;left:0;text-align:left;margin-left:33.55pt;margin-top:-27pt;width:84.75pt;height:110.55pt;z-index:2519050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enRAIAAF0EAAAOAAAAZHJzL2Uyb0RvYy54bWysVEuOEzEQ3SNxB8t70p1Mkkla6YyGDEFI&#10;w0caOIDjdqct/MN20h2WiYQ4BFdArDlPX4SyO5MJH7FA9MJypVyvXr2qyuyqkQJtmXVcqxz3eylG&#10;TFFdcLXO8bu3yycTjJwnqiBCK5bjHXP4av740aw2GRvoSouCWQQgymW1yXHlvcmSxNGKSeJ62jAF&#10;zlJbSTyYdp0UltSALkUySNNxUmtbGKspcw5+vemceB7xy5JR/7osHfNI5Bi4+XjaeK7CmcxnJFtb&#10;YipOjzTIP7CQhCtIeoK6IZ6gjeW/QUlOrXa69D2qZaLLklMWa4Bq+ukv1dxVxLBYC4jjzEkm9/9g&#10;6avtG4t4keMxRopIaFF7+NTuv7b77+3hM2oPX9rDod1/AxuNg1y1cRlE3RmI881T3UDbY+nO3Gr6&#10;3iGlFxVRa3Ztra4rRgqg2w+RyVloh+MCyKp+qQvISzZeR6CmtDJoCeogQIe27U6tYo1HNKRML8cX&#10;gxFGFHz9YXoxnYxiDpLdhxvr/HOmJQqXHFuYhQhPtrfOBzoku38SsjkteLHkQkTDrlcLYdGWwNws&#10;43dE/+mZUKjO8XQERP4OkcbvTxCSe1gAwWWOJ6dHJAu6PVNFHE9PuOjuQFmoo5BBu05F36ya2MJB&#10;SBBEXuliB8pa3c077CdcKm0/YlTDrOfYfdgQyzASLxR0Z9ofDsNyRGM4uhyAYc89q3MPURSgcuwx&#10;6q4LHxcqKmCuoYtLHvV9YHKkDDMcZT/uW1iSczu+evhXmP8AAAD//wMAUEsDBBQABgAIAAAAIQCy&#10;zpRL3AAAAAgBAAAPAAAAZHJzL2Rvd25yZXYueG1sTI/BTsMwEETvlfgHa5G4VK1TaAKEOBVU6olT&#10;Q7lv4yWJiNfBdtv073FOcJvVjGbfFJvR9OJMzneWFayWCQji2uqOGwWHj93iCYQPyBp7y6TgSh42&#10;5c2swFzbC+/pXIVGxBL2OSpoQxhyKX3dkkG/tANx9L6sMxji6RqpHV5iuenlfZJk0mDH8UOLA21b&#10;qr+rk1GQ/VQP8/dPPef9dffmapPq7SFV6u52fH0BEWgMf2GY8CM6lJHpaE+svegVxCFBwSJdRzHZ&#10;2XMK4jiJxxXIspD/B5S/AAAA//8DAFBLAQItABQABgAIAAAAIQC2gziS/gAAAOEBAAATAAAAAAAA&#10;AAAAAAAAAAAAAABbQ29udGVudF9UeXBlc10ueG1sUEsBAi0AFAAGAAgAAAAhADj9If/WAAAAlAEA&#10;AAsAAAAAAAAAAAAAAAAALwEAAF9yZWxzLy5yZWxzUEsBAi0AFAAGAAgAAAAhAKBsh6dEAgAAXQQA&#10;AA4AAAAAAAAAAAAAAAAALgIAAGRycy9lMm9Eb2MueG1sUEsBAi0AFAAGAAgAAAAhALLOlEvcAAAA&#10;CAEAAA8AAAAAAAAAAAAAAAAAngQAAGRycy9kb3ducmV2LnhtbFBLBQYAAAAABAAEAPMAAACnBQAA&#10;AAA=&#10;">
                <v:textbox style="mso-fit-shape-to-text:t">
                  <w:txbxContent>
                    <w:p w14:paraId="573920CD" w14:textId="77777777" w:rsidR="00C63994" w:rsidRDefault="00C63994" w:rsidP="003E22EC">
                      <w:pPr>
                        <w:jc w:val="center"/>
                      </w:pPr>
                      <w:r>
                        <w:rPr>
                          <w:rFonts w:hint="eastAsia"/>
                        </w:rPr>
                        <w:t>様式１‐１</w:t>
                      </w:r>
                    </w:p>
                  </w:txbxContent>
                </v:textbox>
                <w10:wrap anchorx="margin"/>
              </v:shape>
            </w:pict>
          </mc:Fallback>
        </mc:AlternateContent>
      </w:r>
    </w:p>
    <w:p w14:paraId="4E6993AE" w14:textId="77777777" w:rsidR="003E22EC" w:rsidRPr="00F171E4" w:rsidRDefault="00FF6D2C" w:rsidP="003E22EC">
      <w:pPr>
        <w:widowControl/>
        <w:spacing w:line="360" w:lineRule="exact"/>
        <w:jc w:val="center"/>
        <w:rPr>
          <w:rFonts w:ascii="メイリオ" w:eastAsia="メイリオ" w:hAnsi="メイリオ" w:cs="メイリオ"/>
          <w:b/>
          <w:color w:val="000000" w:themeColor="text1"/>
          <w:kern w:val="0"/>
          <w:sz w:val="24"/>
        </w:rPr>
      </w:pPr>
      <w:r w:rsidRPr="00F171E4">
        <w:rPr>
          <w:rFonts w:ascii="メイリオ" w:eastAsia="メイリオ" w:hAnsi="メイリオ" w:cs="メイリオ" w:hint="eastAsia"/>
          <w:b/>
          <w:color w:val="000000" w:themeColor="text1"/>
          <w:kern w:val="0"/>
          <w:sz w:val="24"/>
        </w:rPr>
        <w:t>入札説明書等に関する</w:t>
      </w:r>
      <w:r w:rsidR="003E22EC" w:rsidRPr="00F171E4">
        <w:rPr>
          <w:rFonts w:ascii="メイリオ" w:eastAsia="メイリオ" w:hAnsi="メイリオ" w:cs="メイリオ" w:hint="eastAsia"/>
          <w:b/>
          <w:color w:val="000000" w:themeColor="text1"/>
          <w:kern w:val="0"/>
          <w:sz w:val="24"/>
        </w:rPr>
        <w:t>質問書</w:t>
      </w:r>
    </w:p>
    <w:p w14:paraId="43534BE2" w14:textId="77777777" w:rsidR="003E22EC" w:rsidRPr="00F171E4" w:rsidRDefault="003E22EC" w:rsidP="003E22EC">
      <w:pPr>
        <w:widowControl/>
        <w:spacing w:line="360" w:lineRule="exact"/>
        <w:jc w:val="left"/>
        <w:rPr>
          <w:rFonts w:ascii="メイリオ" w:eastAsia="メイリオ" w:hAnsi="メイリオ" w:cs="メイリオ"/>
          <w:color w:val="000000" w:themeColor="text1"/>
          <w:kern w:val="0"/>
          <w:sz w:val="22"/>
        </w:rPr>
      </w:pPr>
    </w:p>
    <w:p w14:paraId="6D92F67D" w14:textId="01D2F89D" w:rsidR="003E22EC" w:rsidRPr="00F171E4" w:rsidRDefault="00470574" w:rsidP="003E22EC">
      <w:pPr>
        <w:widowControl/>
        <w:wordWrap w:val="0"/>
        <w:spacing w:line="360" w:lineRule="exact"/>
        <w:jc w:val="righ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令和　</w:t>
      </w:r>
      <w:r w:rsidR="003E22EC" w:rsidRPr="00F171E4">
        <w:rPr>
          <w:rFonts w:ascii="メイリオ" w:eastAsia="メイリオ" w:hAnsi="メイリオ" w:cs="メイリオ" w:hint="eastAsia"/>
          <w:color w:val="000000" w:themeColor="text1"/>
          <w:kern w:val="0"/>
          <w:sz w:val="22"/>
        </w:rPr>
        <w:t>年　　月　　日</w:t>
      </w:r>
    </w:p>
    <w:p w14:paraId="3A070E00" w14:textId="77777777" w:rsidR="003E22EC" w:rsidRPr="00F171E4" w:rsidRDefault="003E22EC" w:rsidP="003E22EC">
      <w:pPr>
        <w:widowControl/>
        <w:spacing w:line="360" w:lineRule="exact"/>
        <w:jc w:val="lef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神戸市長　宛</w:t>
      </w:r>
    </w:p>
    <w:p w14:paraId="3BB0E1C1" w14:textId="77777777" w:rsidR="003E22EC" w:rsidRPr="00F171E4" w:rsidRDefault="003E22EC" w:rsidP="003E22EC">
      <w:pPr>
        <w:widowControl/>
        <w:spacing w:line="360" w:lineRule="exact"/>
        <w:jc w:val="left"/>
        <w:rPr>
          <w:rFonts w:ascii="メイリオ" w:eastAsia="メイリオ" w:hAnsi="メイリオ" w:cs="メイリオ"/>
          <w:color w:val="000000" w:themeColor="text1"/>
          <w:kern w:val="0"/>
          <w:sz w:val="22"/>
        </w:rPr>
      </w:pPr>
    </w:p>
    <w:p w14:paraId="0BD17518" w14:textId="77777777" w:rsidR="003E22EC" w:rsidRPr="00F171E4" w:rsidRDefault="003E22EC" w:rsidP="003E22EC">
      <w:pPr>
        <w:widowControl/>
        <w:spacing w:line="360" w:lineRule="exact"/>
        <w:jc w:val="left"/>
        <w:rPr>
          <w:rFonts w:ascii="メイリオ" w:eastAsia="メイリオ" w:hAnsi="メイリオ" w:cs="メイリオ"/>
          <w:color w:val="000000" w:themeColor="text1"/>
          <w:kern w:val="0"/>
          <w:sz w:val="22"/>
        </w:rPr>
      </w:pPr>
    </w:p>
    <w:p w14:paraId="7D85D43C" w14:textId="129A4BC4" w:rsidR="003E22EC" w:rsidRPr="00F171E4" w:rsidRDefault="003E22EC" w:rsidP="003E22EC">
      <w:pPr>
        <w:widowControl/>
        <w:spacing w:line="360" w:lineRule="exact"/>
        <w:ind w:firstLineChars="100" w:firstLine="220"/>
        <w:jc w:val="lef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令和５年２月</w:t>
      </w:r>
      <w:r w:rsidR="00C63994">
        <w:rPr>
          <w:rFonts w:ascii="メイリオ" w:eastAsia="メイリオ" w:hAnsi="メイリオ" w:cs="メイリオ" w:hint="eastAsia"/>
          <w:color w:val="000000" w:themeColor="text1"/>
          <w:kern w:val="0"/>
          <w:sz w:val="22"/>
        </w:rPr>
        <w:t>22日に公告のあった</w:t>
      </w:r>
      <w:r w:rsidRPr="00F171E4">
        <w:rPr>
          <w:rFonts w:ascii="メイリオ" w:eastAsia="メイリオ" w:hAnsi="メイリオ" w:cs="メイリオ" w:hint="eastAsia"/>
          <w:color w:val="000000" w:themeColor="text1"/>
          <w:kern w:val="0"/>
          <w:sz w:val="22"/>
        </w:rPr>
        <w:t>「神戸空港サブターミナル（仮称）整備事業」</w:t>
      </w:r>
      <w:r w:rsidR="00FF6D2C" w:rsidRPr="00F171E4">
        <w:rPr>
          <w:rFonts w:ascii="メイリオ" w:eastAsia="メイリオ" w:hAnsi="メイリオ" w:cs="メイリオ" w:hint="eastAsia"/>
          <w:color w:val="000000" w:themeColor="text1"/>
          <w:kern w:val="0"/>
          <w:sz w:val="22"/>
        </w:rPr>
        <w:t>の入札説明書等</w:t>
      </w:r>
      <w:r w:rsidR="00BA1A2D" w:rsidRPr="00F171E4">
        <w:rPr>
          <w:rFonts w:ascii="メイリオ" w:eastAsia="メイリオ" w:hAnsi="メイリオ" w:cs="メイリオ" w:hint="eastAsia"/>
          <w:color w:val="000000" w:themeColor="text1"/>
          <w:kern w:val="0"/>
          <w:sz w:val="22"/>
        </w:rPr>
        <w:t>について</w:t>
      </w:r>
      <w:r w:rsidRPr="00F171E4">
        <w:rPr>
          <w:rFonts w:ascii="メイリオ" w:eastAsia="メイリオ" w:hAnsi="メイリオ" w:cs="メイリオ" w:hint="eastAsia"/>
          <w:color w:val="000000" w:themeColor="text1"/>
          <w:kern w:val="0"/>
          <w:sz w:val="22"/>
        </w:rPr>
        <w:t>，以下の</w:t>
      </w:r>
      <w:r w:rsidR="00FF6D2C" w:rsidRPr="00F171E4">
        <w:rPr>
          <w:rFonts w:ascii="メイリオ" w:eastAsia="メイリオ" w:hAnsi="メイリオ" w:cs="メイリオ" w:hint="eastAsia"/>
          <w:color w:val="000000" w:themeColor="text1"/>
          <w:kern w:val="0"/>
          <w:sz w:val="22"/>
        </w:rPr>
        <w:t>とお</w:t>
      </w:r>
      <w:r w:rsidRPr="00F171E4">
        <w:rPr>
          <w:rFonts w:ascii="メイリオ" w:eastAsia="メイリオ" w:hAnsi="メイリオ" w:cs="メイリオ" w:hint="eastAsia"/>
          <w:color w:val="000000" w:themeColor="text1"/>
          <w:kern w:val="0"/>
          <w:sz w:val="22"/>
        </w:rPr>
        <w:t>り，質問書を提出します。</w:t>
      </w:r>
    </w:p>
    <w:p w14:paraId="122BFCAF" w14:textId="77777777" w:rsidR="003E22EC" w:rsidRPr="00F171E4" w:rsidRDefault="003E22EC" w:rsidP="003E22EC">
      <w:pPr>
        <w:spacing w:line="360" w:lineRule="exact"/>
        <w:rPr>
          <w:rFonts w:ascii="メイリオ" w:eastAsia="メイリオ" w:hAnsi="メイリオ" w:cs="メイリオ"/>
          <w:sz w:val="22"/>
        </w:rPr>
      </w:pPr>
    </w:p>
    <w:tbl>
      <w:tblPr>
        <w:tblStyle w:val="af1"/>
        <w:tblpPr w:leftFromText="142" w:rightFromText="142" w:vertAnchor="text" w:horzAnchor="margin" w:tblpY="241"/>
        <w:tblW w:w="0" w:type="auto"/>
        <w:tblLook w:val="04A0" w:firstRow="1" w:lastRow="0" w:firstColumn="1" w:lastColumn="0" w:noHBand="0" w:noVBand="1"/>
      </w:tblPr>
      <w:tblGrid>
        <w:gridCol w:w="1354"/>
        <w:gridCol w:w="6691"/>
      </w:tblGrid>
      <w:tr w:rsidR="00450A7C" w:rsidRPr="00F171E4" w14:paraId="14743581" w14:textId="77777777" w:rsidTr="00450A7C">
        <w:trPr>
          <w:trHeight w:val="883"/>
        </w:trPr>
        <w:tc>
          <w:tcPr>
            <w:tcW w:w="1354" w:type="dxa"/>
            <w:shd w:val="clear" w:color="auto" w:fill="auto"/>
            <w:vAlign w:val="center"/>
          </w:tcPr>
          <w:p w14:paraId="3C8974DB" w14:textId="77777777" w:rsidR="00450A7C" w:rsidRPr="00F171E4" w:rsidRDefault="00E16A5B" w:rsidP="00450A7C">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商号または名称</w:t>
            </w:r>
          </w:p>
        </w:tc>
        <w:tc>
          <w:tcPr>
            <w:tcW w:w="6691" w:type="dxa"/>
            <w:vAlign w:val="center"/>
          </w:tcPr>
          <w:p w14:paraId="0054C0A4" w14:textId="77777777" w:rsidR="00450A7C" w:rsidRPr="00F171E4" w:rsidRDefault="00450A7C" w:rsidP="00450A7C">
            <w:pPr>
              <w:spacing w:line="360" w:lineRule="exact"/>
              <w:jc w:val="left"/>
              <w:rPr>
                <w:rFonts w:ascii="メイリオ" w:eastAsia="メイリオ" w:hAnsi="メイリオ" w:cs="メイリオ"/>
                <w:color w:val="000000" w:themeColor="text1"/>
                <w:sz w:val="22"/>
              </w:rPr>
            </w:pPr>
          </w:p>
          <w:p w14:paraId="4E6F0734" w14:textId="77777777" w:rsidR="00450A7C" w:rsidRPr="00F171E4" w:rsidRDefault="00450A7C" w:rsidP="00450A7C">
            <w:pPr>
              <w:spacing w:line="360" w:lineRule="exact"/>
              <w:jc w:val="left"/>
              <w:rPr>
                <w:rFonts w:ascii="メイリオ" w:eastAsia="メイリオ" w:hAnsi="メイリオ" w:cs="メイリオ"/>
                <w:color w:val="000000" w:themeColor="text1"/>
                <w:sz w:val="22"/>
              </w:rPr>
            </w:pPr>
          </w:p>
        </w:tc>
      </w:tr>
      <w:tr w:rsidR="00450A7C" w:rsidRPr="00F171E4" w14:paraId="4B771FC5" w14:textId="77777777" w:rsidTr="00450A7C">
        <w:trPr>
          <w:trHeight w:val="883"/>
        </w:trPr>
        <w:tc>
          <w:tcPr>
            <w:tcW w:w="1354" w:type="dxa"/>
            <w:shd w:val="clear" w:color="auto" w:fill="auto"/>
            <w:vAlign w:val="center"/>
          </w:tcPr>
          <w:p w14:paraId="49354F09" w14:textId="77777777" w:rsidR="00450A7C" w:rsidRPr="00F171E4" w:rsidRDefault="00450A7C" w:rsidP="00450A7C">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担当者の</w:t>
            </w:r>
          </w:p>
          <w:p w14:paraId="1D25D673" w14:textId="77777777" w:rsidR="00450A7C" w:rsidRPr="00F171E4" w:rsidRDefault="00450A7C" w:rsidP="00450A7C">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部署・氏名</w:t>
            </w:r>
          </w:p>
        </w:tc>
        <w:tc>
          <w:tcPr>
            <w:tcW w:w="6691" w:type="dxa"/>
            <w:vAlign w:val="center"/>
          </w:tcPr>
          <w:p w14:paraId="4FA0CCDF" w14:textId="77777777" w:rsidR="00450A7C" w:rsidRPr="00F171E4" w:rsidRDefault="00450A7C" w:rsidP="00450A7C">
            <w:pPr>
              <w:spacing w:line="360" w:lineRule="exact"/>
              <w:jc w:val="left"/>
              <w:rPr>
                <w:rFonts w:ascii="メイリオ" w:eastAsia="メイリオ" w:hAnsi="メイリオ" w:cs="メイリオ"/>
                <w:color w:val="000000" w:themeColor="text1"/>
                <w:sz w:val="22"/>
              </w:rPr>
            </w:pPr>
          </w:p>
          <w:p w14:paraId="66E071B5" w14:textId="77777777" w:rsidR="00450A7C" w:rsidRPr="00F171E4" w:rsidRDefault="00450A7C" w:rsidP="00450A7C">
            <w:pPr>
              <w:spacing w:line="360" w:lineRule="exact"/>
              <w:jc w:val="left"/>
              <w:rPr>
                <w:rFonts w:ascii="メイリオ" w:eastAsia="メイリオ" w:hAnsi="メイリオ" w:cs="メイリオ"/>
                <w:color w:val="000000" w:themeColor="text1"/>
                <w:sz w:val="22"/>
              </w:rPr>
            </w:pPr>
          </w:p>
        </w:tc>
      </w:tr>
      <w:tr w:rsidR="00450A7C" w:rsidRPr="00F171E4" w14:paraId="3CEC804A" w14:textId="77777777" w:rsidTr="00450A7C">
        <w:trPr>
          <w:trHeight w:val="883"/>
        </w:trPr>
        <w:tc>
          <w:tcPr>
            <w:tcW w:w="1354" w:type="dxa"/>
            <w:shd w:val="clear" w:color="auto" w:fill="auto"/>
            <w:vAlign w:val="center"/>
          </w:tcPr>
          <w:p w14:paraId="340A9B70" w14:textId="77777777" w:rsidR="00450A7C" w:rsidRPr="00F171E4" w:rsidRDefault="00450A7C" w:rsidP="00450A7C">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担当者の</w:t>
            </w:r>
          </w:p>
          <w:p w14:paraId="15F9ED7C" w14:textId="77777777" w:rsidR="00450A7C" w:rsidRPr="00F171E4" w:rsidRDefault="00450A7C" w:rsidP="00450A7C">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連絡先</w:t>
            </w:r>
          </w:p>
        </w:tc>
        <w:tc>
          <w:tcPr>
            <w:tcW w:w="6691" w:type="dxa"/>
            <w:vAlign w:val="center"/>
          </w:tcPr>
          <w:p w14:paraId="301860B3" w14:textId="77777777" w:rsidR="00450A7C" w:rsidRPr="00F171E4" w:rsidRDefault="00450A7C" w:rsidP="00450A7C">
            <w:pPr>
              <w:spacing w:line="360" w:lineRule="exact"/>
              <w:ind w:right="1500"/>
              <w:jc w:val="left"/>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（ＴＥＬ）</w:t>
            </w:r>
          </w:p>
          <w:p w14:paraId="324284C6" w14:textId="77777777" w:rsidR="00450A7C" w:rsidRPr="00F171E4" w:rsidRDefault="00450A7C" w:rsidP="00450A7C">
            <w:pPr>
              <w:spacing w:line="360" w:lineRule="exact"/>
              <w:ind w:right="1500"/>
              <w:jc w:val="left"/>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（E-Mail）</w:t>
            </w:r>
          </w:p>
        </w:tc>
      </w:tr>
    </w:tbl>
    <w:p w14:paraId="580260FC" w14:textId="77777777" w:rsidR="003E22EC" w:rsidRPr="00F171E4" w:rsidRDefault="003E22EC" w:rsidP="003E22EC">
      <w:pPr>
        <w:spacing w:line="360" w:lineRule="exact"/>
        <w:rPr>
          <w:rFonts w:ascii="メイリオ" w:eastAsia="メイリオ" w:hAnsi="メイリオ" w:cs="メイリオ"/>
          <w:sz w:val="22"/>
        </w:rPr>
      </w:pPr>
    </w:p>
    <w:p w14:paraId="6E4F9609" w14:textId="77777777" w:rsidR="00450A7C" w:rsidRPr="00F171E4" w:rsidRDefault="00450A7C" w:rsidP="003E22EC">
      <w:pPr>
        <w:spacing w:line="360" w:lineRule="exact"/>
        <w:rPr>
          <w:rFonts w:ascii="メイリオ" w:eastAsia="メイリオ" w:hAnsi="メイリオ" w:cs="メイリオ"/>
          <w:sz w:val="22"/>
        </w:rPr>
      </w:pPr>
    </w:p>
    <w:p w14:paraId="7E3BC616" w14:textId="77777777" w:rsidR="00450A7C" w:rsidRPr="00F171E4" w:rsidRDefault="00450A7C" w:rsidP="003E22EC">
      <w:pPr>
        <w:spacing w:line="360" w:lineRule="exact"/>
        <w:rPr>
          <w:rFonts w:ascii="メイリオ" w:eastAsia="メイリオ" w:hAnsi="メイリオ" w:cs="メイリオ"/>
          <w:sz w:val="22"/>
        </w:rPr>
      </w:pPr>
    </w:p>
    <w:p w14:paraId="562B2CB5" w14:textId="77777777" w:rsidR="00450A7C" w:rsidRPr="00F171E4" w:rsidRDefault="00450A7C" w:rsidP="003E22EC">
      <w:pPr>
        <w:spacing w:line="360" w:lineRule="exact"/>
        <w:rPr>
          <w:rFonts w:ascii="メイリオ" w:eastAsia="メイリオ" w:hAnsi="メイリオ" w:cs="メイリオ"/>
          <w:sz w:val="22"/>
        </w:rPr>
      </w:pPr>
    </w:p>
    <w:p w14:paraId="515EF930" w14:textId="77777777" w:rsidR="00450A7C" w:rsidRPr="00F171E4" w:rsidRDefault="00450A7C" w:rsidP="003E22EC">
      <w:pPr>
        <w:spacing w:line="360" w:lineRule="exact"/>
        <w:rPr>
          <w:rFonts w:ascii="メイリオ" w:eastAsia="メイリオ" w:hAnsi="メイリオ" w:cs="メイリオ"/>
          <w:sz w:val="22"/>
        </w:rPr>
      </w:pPr>
    </w:p>
    <w:p w14:paraId="438A93AF" w14:textId="77777777" w:rsidR="00450A7C" w:rsidRPr="00F171E4" w:rsidRDefault="00450A7C" w:rsidP="003E22EC">
      <w:pPr>
        <w:spacing w:line="360" w:lineRule="exact"/>
        <w:rPr>
          <w:rFonts w:ascii="メイリオ" w:eastAsia="メイリオ" w:hAnsi="メイリオ" w:cs="メイリオ"/>
          <w:sz w:val="22"/>
        </w:rPr>
      </w:pPr>
    </w:p>
    <w:p w14:paraId="365073F8" w14:textId="77777777" w:rsidR="00450A7C" w:rsidRPr="00F171E4" w:rsidRDefault="00450A7C" w:rsidP="003E22EC">
      <w:pPr>
        <w:spacing w:line="360" w:lineRule="exact"/>
        <w:rPr>
          <w:rFonts w:ascii="メイリオ" w:eastAsia="メイリオ" w:hAnsi="メイリオ" w:cs="メイリオ"/>
          <w:sz w:val="22"/>
        </w:rPr>
      </w:pPr>
    </w:p>
    <w:p w14:paraId="477DD14D" w14:textId="77777777" w:rsidR="00450A7C" w:rsidRPr="00F171E4" w:rsidRDefault="00450A7C" w:rsidP="003E22EC">
      <w:pPr>
        <w:spacing w:line="360" w:lineRule="exact"/>
        <w:rPr>
          <w:rFonts w:ascii="メイリオ" w:eastAsia="メイリオ" w:hAnsi="メイリオ" w:cs="メイリオ"/>
          <w:sz w:val="22"/>
        </w:rPr>
      </w:pPr>
    </w:p>
    <w:p w14:paraId="40D35981" w14:textId="77777777" w:rsidR="00450A7C" w:rsidRPr="00F171E4" w:rsidRDefault="00450A7C" w:rsidP="003E22EC">
      <w:pPr>
        <w:spacing w:line="360" w:lineRule="exact"/>
        <w:rPr>
          <w:rFonts w:ascii="メイリオ" w:eastAsia="メイリオ" w:hAnsi="メイリオ" w:cs="メイリオ"/>
          <w:sz w:val="22"/>
        </w:rPr>
      </w:pPr>
    </w:p>
    <w:p w14:paraId="071D7E3D" w14:textId="77777777" w:rsidR="00450A7C" w:rsidRPr="00F171E4" w:rsidRDefault="00450A7C" w:rsidP="003E22EC">
      <w:pPr>
        <w:spacing w:line="360" w:lineRule="exact"/>
        <w:rPr>
          <w:rFonts w:ascii="メイリオ" w:eastAsia="メイリオ" w:hAnsi="メイリオ" w:cs="メイリオ"/>
          <w:sz w:val="22"/>
        </w:rPr>
      </w:pPr>
    </w:p>
    <w:p w14:paraId="11808B82" w14:textId="77777777" w:rsidR="00450A7C" w:rsidRPr="00F171E4" w:rsidRDefault="00450A7C" w:rsidP="003E22EC">
      <w:pPr>
        <w:spacing w:line="360" w:lineRule="exact"/>
        <w:rPr>
          <w:rFonts w:ascii="メイリオ" w:eastAsia="メイリオ" w:hAnsi="メイリオ" w:cs="メイリオ"/>
          <w:sz w:val="22"/>
        </w:rPr>
      </w:pPr>
    </w:p>
    <w:p w14:paraId="0B74A730" w14:textId="77777777" w:rsidR="00450A7C" w:rsidRPr="00F171E4" w:rsidRDefault="00450A7C" w:rsidP="003E22EC">
      <w:pPr>
        <w:spacing w:line="360" w:lineRule="exact"/>
        <w:rPr>
          <w:rFonts w:ascii="メイリオ" w:eastAsia="メイリオ" w:hAnsi="メイリオ" w:cs="メイリオ"/>
          <w:sz w:val="22"/>
        </w:rPr>
      </w:pPr>
    </w:p>
    <w:p w14:paraId="153E8F51" w14:textId="77777777" w:rsidR="00450A7C" w:rsidRPr="00F171E4" w:rsidRDefault="00450A7C" w:rsidP="003E22EC">
      <w:pPr>
        <w:spacing w:line="360" w:lineRule="exact"/>
        <w:rPr>
          <w:rFonts w:ascii="メイリオ" w:eastAsia="メイリオ" w:hAnsi="メイリオ" w:cs="メイリオ"/>
          <w:sz w:val="22"/>
        </w:rPr>
      </w:pPr>
    </w:p>
    <w:p w14:paraId="1C0CD6B7" w14:textId="77777777" w:rsidR="003E22EC" w:rsidRPr="00F171E4" w:rsidRDefault="003E22EC" w:rsidP="003E22EC">
      <w:pPr>
        <w:spacing w:line="360" w:lineRule="exact"/>
        <w:rPr>
          <w:rFonts w:ascii="メイリオ" w:eastAsia="メイリオ" w:hAnsi="メイリオ" w:cs="メイリオ"/>
          <w:sz w:val="22"/>
        </w:rPr>
      </w:pPr>
    </w:p>
    <w:tbl>
      <w:tblPr>
        <w:tblStyle w:val="af1"/>
        <w:tblpPr w:leftFromText="142" w:rightFromText="142" w:vertAnchor="text" w:horzAnchor="margin" w:tblpX="182" w:tblpY="118"/>
        <w:tblW w:w="0" w:type="auto"/>
        <w:tblLook w:val="04A0" w:firstRow="1" w:lastRow="0" w:firstColumn="1" w:lastColumn="0" w:noHBand="0" w:noVBand="1"/>
      </w:tblPr>
      <w:tblGrid>
        <w:gridCol w:w="1354"/>
        <w:gridCol w:w="6691"/>
      </w:tblGrid>
      <w:tr w:rsidR="003E22EC" w:rsidRPr="00F171E4" w14:paraId="518837C9" w14:textId="77777777" w:rsidTr="00450A7C">
        <w:trPr>
          <w:trHeight w:val="883"/>
        </w:trPr>
        <w:tc>
          <w:tcPr>
            <w:tcW w:w="1354" w:type="dxa"/>
            <w:shd w:val="clear" w:color="auto" w:fill="auto"/>
            <w:vAlign w:val="center"/>
          </w:tcPr>
          <w:p w14:paraId="3395FE7A" w14:textId="77777777" w:rsidR="003E22EC" w:rsidRPr="00F171E4" w:rsidRDefault="003E22EC" w:rsidP="00450A7C">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質問の内容</w:t>
            </w:r>
          </w:p>
        </w:tc>
        <w:tc>
          <w:tcPr>
            <w:tcW w:w="6691" w:type="dxa"/>
            <w:vAlign w:val="center"/>
          </w:tcPr>
          <w:p w14:paraId="1C50598D" w14:textId="77777777" w:rsidR="003E22EC" w:rsidRPr="00F171E4" w:rsidRDefault="003E22EC" w:rsidP="00450A7C">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別紙（様式１‐２）の通り</w:t>
            </w:r>
          </w:p>
        </w:tc>
      </w:tr>
    </w:tbl>
    <w:p w14:paraId="71D0F162" w14:textId="77777777" w:rsidR="00450A7C" w:rsidRPr="00F171E4" w:rsidRDefault="00450A7C" w:rsidP="003E22EC">
      <w:pPr>
        <w:spacing w:line="360" w:lineRule="exact"/>
        <w:rPr>
          <w:rFonts w:ascii="メイリオ" w:eastAsia="メイリオ" w:hAnsi="メイリオ" w:cs="メイリオ"/>
          <w:sz w:val="22"/>
        </w:rPr>
      </w:pPr>
    </w:p>
    <w:p w14:paraId="77C934DC" w14:textId="77777777" w:rsidR="00450A7C" w:rsidRPr="00F171E4" w:rsidRDefault="00450A7C" w:rsidP="003E22EC">
      <w:pPr>
        <w:spacing w:line="360" w:lineRule="exact"/>
        <w:rPr>
          <w:rFonts w:ascii="メイリオ" w:eastAsia="メイリオ" w:hAnsi="メイリオ" w:cs="メイリオ"/>
          <w:sz w:val="22"/>
        </w:rPr>
      </w:pPr>
    </w:p>
    <w:p w14:paraId="7CFDCA4A" w14:textId="77777777" w:rsidR="00450A7C" w:rsidRPr="00F171E4" w:rsidRDefault="00450A7C" w:rsidP="003E22EC">
      <w:pPr>
        <w:spacing w:line="360" w:lineRule="exact"/>
        <w:rPr>
          <w:rFonts w:ascii="メイリオ" w:eastAsia="メイリオ" w:hAnsi="メイリオ" w:cs="メイリオ"/>
          <w:sz w:val="22"/>
        </w:rPr>
      </w:pPr>
    </w:p>
    <w:p w14:paraId="2F466827" w14:textId="77777777" w:rsidR="003E22EC" w:rsidRPr="00F171E4" w:rsidRDefault="003E22EC" w:rsidP="003E22EC">
      <w:pPr>
        <w:spacing w:line="360" w:lineRule="exact"/>
        <w:rPr>
          <w:rFonts w:ascii="メイリオ" w:eastAsia="メイリオ" w:hAnsi="メイリオ" w:cs="メイリオ"/>
          <w:sz w:val="22"/>
        </w:rPr>
      </w:pPr>
      <w:r w:rsidRPr="00F171E4">
        <w:rPr>
          <w:rFonts w:ascii="メイリオ" w:eastAsia="メイリオ" w:hAnsi="メイリオ" w:cs="メイリオ" w:hint="eastAsia"/>
          <w:sz w:val="22"/>
        </w:rPr>
        <w:t>※質問は必ず別紙（様式１</w:t>
      </w:r>
      <w:r w:rsidRPr="00F171E4">
        <w:rPr>
          <w:rFonts w:ascii="メイリオ" w:eastAsia="メイリオ" w:hAnsi="メイリオ" w:cs="メイリオ"/>
          <w:sz w:val="22"/>
        </w:rPr>
        <w:t>-</w:t>
      </w:r>
      <w:r w:rsidRPr="00F171E4">
        <w:rPr>
          <w:rFonts w:ascii="メイリオ" w:eastAsia="メイリオ" w:hAnsi="メイリオ" w:cs="メイリオ" w:hint="eastAsia"/>
          <w:sz w:val="22"/>
        </w:rPr>
        <w:t>２）</w:t>
      </w:r>
      <w:r w:rsidRPr="00F171E4">
        <w:rPr>
          <w:rFonts w:ascii="メイリオ" w:eastAsia="メイリオ" w:hAnsi="メイリオ" w:cs="メイリオ"/>
          <w:sz w:val="22"/>
        </w:rPr>
        <w:t>（Microsoft Excel</w:t>
      </w:r>
      <w:r w:rsidRPr="00F171E4">
        <w:rPr>
          <w:rFonts w:ascii="メイリオ" w:eastAsia="メイリオ" w:hAnsi="メイリオ" w:cs="メイリオ" w:hint="eastAsia"/>
          <w:sz w:val="22"/>
        </w:rPr>
        <w:t>データ）に記載してください。</w:t>
      </w:r>
    </w:p>
    <w:p w14:paraId="3B166FF8" w14:textId="77777777" w:rsidR="003E22EC" w:rsidRPr="00F171E4" w:rsidRDefault="003E22EC" w:rsidP="003E22EC">
      <w:pPr>
        <w:spacing w:line="360" w:lineRule="exact"/>
        <w:rPr>
          <w:rFonts w:ascii="メイリオ" w:eastAsia="メイリオ" w:hAnsi="メイリオ" w:cs="メイリオ"/>
          <w:sz w:val="22"/>
        </w:rPr>
      </w:pPr>
    </w:p>
    <w:p w14:paraId="66D241BA" w14:textId="77777777" w:rsidR="003E22EC" w:rsidRPr="00F171E4" w:rsidRDefault="003E22EC" w:rsidP="003E22EC">
      <w:pPr>
        <w:spacing w:line="360" w:lineRule="exact"/>
        <w:rPr>
          <w:rFonts w:ascii="メイリオ" w:eastAsia="メイリオ" w:hAnsi="メイリオ" w:cs="メイリオ"/>
          <w:sz w:val="22"/>
        </w:rPr>
      </w:pPr>
    </w:p>
    <w:p w14:paraId="2B306519" w14:textId="77777777" w:rsidR="003E22EC" w:rsidRPr="00F171E4" w:rsidRDefault="003E22EC" w:rsidP="003E22EC">
      <w:pPr>
        <w:spacing w:line="360" w:lineRule="exact"/>
        <w:jc w:val="right"/>
        <w:rPr>
          <w:rFonts w:ascii="メイリオ" w:eastAsia="メイリオ" w:hAnsi="メイリオ" w:cs="メイリオ"/>
          <w:sz w:val="22"/>
        </w:rPr>
      </w:pPr>
      <w:r w:rsidRPr="00F171E4">
        <w:rPr>
          <w:rFonts w:ascii="メイリオ" w:eastAsia="メイリオ" w:hAnsi="メイリオ" w:cs="メイリオ" w:hint="eastAsia"/>
          <w:sz w:val="22"/>
        </w:rPr>
        <w:t>以上</w:t>
      </w:r>
    </w:p>
    <w:p w14:paraId="7AA33277" w14:textId="77777777" w:rsidR="003E22EC" w:rsidRPr="00F171E4" w:rsidRDefault="003E22EC" w:rsidP="00DA2739">
      <w:pPr>
        <w:widowControl/>
        <w:spacing w:line="360" w:lineRule="exact"/>
        <w:jc w:val="center"/>
        <w:rPr>
          <w:rFonts w:ascii="メイリオ" w:eastAsia="メイリオ" w:hAnsi="メイリオ" w:cs="メイリオ"/>
          <w:b/>
          <w:color w:val="000000" w:themeColor="text1"/>
          <w:kern w:val="0"/>
          <w:sz w:val="24"/>
        </w:rPr>
      </w:pPr>
    </w:p>
    <w:p w14:paraId="61D3FCE2" w14:textId="77777777" w:rsidR="003E22EC" w:rsidRPr="00F171E4" w:rsidRDefault="003E22EC">
      <w:pPr>
        <w:widowControl/>
        <w:jc w:val="left"/>
        <w:rPr>
          <w:rFonts w:ascii="メイリオ" w:eastAsia="メイリオ" w:hAnsi="メイリオ" w:cs="メイリオ"/>
          <w:b/>
          <w:color w:val="000000" w:themeColor="text1"/>
          <w:kern w:val="0"/>
          <w:sz w:val="24"/>
        </w:rPr>
      </w:pPr>
      <w:r w:rsidRPr="00F171E4">
        <w:rPr>
          <w:rFonts w:ascii="メイリオ" w:eastAsia="メイリオ" w:hAnsi="メイリオ" w:cs="メイリオ"/>
          <w:b/>
          <w:color w:val="000000" w:themeColor="text1"/>
          <w:kern w:val="0"/>
          <w:sz w:val="24"/>
        </w:rPr>
        <w:br w:type="page"/>
      </w:r>
    </w:p>
    <w:p w14:paraId="1C995B78" w14:textId="77777777" w:rsidR="006D714B" w:rsidRPr="00F171E4" w:rsidRDefault="006D714B" w:rsidP="00DA2739">
      <w:pPr>
        <w:widowControl/>
        <w:spacing w:line="360" w:lineRule="exact"/>
        <w:jc w:val="center"/>
        <w:rPr>
          <w:rFonts w:ascii="メイリオ" w:eastAsia="メイリオ" w:hAnsi="メイリオ" w:cs="メイリオ"/>
          <w:b/>
          <w:color w:val="000000" w:themeColor="text1"/>
          <w:kern w:val="0"/>
          <w:sz w:val="24"/>
        </w:rPr>
      </w:pPr>
      <w:r w:rsidRPr="00F171E4">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661312" behindDoc="0" locked="0" layoutInCell="1" allowOverlap="1" wp14:anchorId="39A00DD6" wp14:editId="4C3F8E54">
                <wp:simplePos x="0" y="0"/>
                <wp:positionH relativeFrom="margin">
                  <wp:align>right</wp:align>
                </wp:positionH>
                <wp:positionV relativeFrom="paragraph">
                  <wp:posOffset>-352425</wp:posOffset>
                </wp:positionV>
                <wp:extent cx="107632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14:paraId="791BC3DA" w14:textId="77777777" w:rsidR="00C63994" w:rsidRDefault="00C63994" w:rsidP="006035A1">
                            <w:pPr>
                              <w:jc w:val="center"/>
                            </w:pPr>
                            <w:r>
                              <w:rPr>
                                <w:rFonts w:hint="eastAsia"/>
                              </w:rPr>
                              <w:t>様式２‐１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00DD6" id="テキスト ボックス 2" o:spid="_x0000_s1029" type="#_x0000_t202" style="position:absolute;left:0;text-align:left;margin-left:33.55pt;margin-top:-27.75pt;width:84.75pt;height:110.55pt;z-index:2516613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yyRQIAAF0EAAAOAAAAZHJzL2Uyb0RvYy54bWysVM2O0zAQviPxDpbvNGna7rZR09XSpQhp&#10;+ZEWHsBxnMbCsY3tNinHVkI8BK+AOPM8eRHGTrdbfsQBkYPl6Xi++eabmc6v2lqgLTOWK5nh4SDG&#10;iEmqCi7XGX73dvVkipF1RBZEKMkyvGMWXy0eP5o3OmWJqpQomEEAIm3a6AxXzuk0iiytWE3sQGkm&#10;wVkqUxMHpllHhSENoNciSuL4ImqUKbRRlFkLv970TrwI+GXJqHtdlpY5JDIM3Fw4TThzf0aLOUnX&#10;huiK0yMN8g8sasIlJD1B3RBH0Mbw36BqTo2yqnQDqupIlSWnLNQA1QzjX6q5q4hmoRYQx+qTTPb/&#10;wdJX2zcG8SLDCUaS1NCi7vCp23/t9t+7w2fUHb50h0O3/wY2SrxcjbYpRN1piHPtU9VC20PpVt8q&#10;+t4iqZYVkWt2bYxqKkYKoDv0kdFZaI9jPUjevFQF5CUbpwJQW5raawnqIECHtu1OrWKtQ9SnjC8v&#10;RskEIwq+4TgezaaTkIOk9+HaWPecqRr5S4YNzEKAJ9tb6zwdkt4/8dmsErxYcSGCYdb5Uhi0JTA3&#10;q/Ad0X96JiRqMjybAJG/Q8Th+xNEzR0sgOB1hqenRyT1uj2TRRhPR7jo70BZyKOQXrteRdfmbWjh&#10;yCfwIueq2IGyRvXzDvsJl0qZjxg1MOsZth82xDCMxAsJ3ZkNx2O/HMEYTy4TMMy5Jz/3EEkBKsMO&#10;o/66dGGhggL6Grq44kHfByZHyjDDQfbjvvklObfDq4d/hcUPAAAA//8DAFBLAwQUAAYACAAAACEA&#10;N49PqNsAAAAIAQAADwAAAGRycy9kb3ducmV2LnhtbEyPwU7DMBBE70j8g7VIXKrWAeQIQpwKKvXE&#10;qWm5b+MliYjXwXbb9O9xTnCb1Yxm35TryQ7iTD70jjU8rDIQxI0zPbcaDvvt8hlEiMgGB8ek4UoB&#10;1tXtTYmFcRfe0bmOrUglHArU0MU4FlKGpiOLYeVG4uR9OW8xptO30ni8pHI7yMcsy6XFntOHDkfa&#10;dNR81yerIf+pnxYfn2bBu+v23TdWmc1BaX1/N729gog0xb8wzPgJHarEdHQnNkEMGtKQqGGplAIx&#10;2/lLEsdZqBxkVcr/A6pfAAAA//8DAFBLAQItABQABgAIAAAAIQC2gziS/gAAAOEBAAATAAAAAAAA&#10;AAAAAAAAAAAAAABbQ29udGVudF9UeXBlc10ueG1sUEsBAi0AFAAGAAgAAAAhADj9If/WAAAAlAEA&#10;AAsAAAAAAAAAAAAAAAAALwEAAF9yZWxzLy5yZWxzUEsBAi0AFAAGAAgAAAAhANTUbLJFAgAAXQQA&#10;AA4AAAAAAAAAAAAAAAAALgIAAGRycy9lMm9Eb2MueG1sUEsBAi0AFAAGAAgAAAAhADePT6jbAAAA&#10;CAEAAA8AAAAAAAAAAAAAAAAAnwQAAGRycy9kb3ducmV2LnhtbFBLBQYAAAAABAAEAPMAAACnBQAA&#10;AAA=&#10;">
                <v:textbox style="mso-fit-shape-to-text:t">
                  <w:txbxContent>
                    <w:p w14:paraId="791BC3DA" w14:textId="77777777" w:rsidR="00C63994" w:rsidRDefault="00C63994" w:rsidP="006035A1">
                      <w:pPr>
                        <w:jc w:val="center"/>
                      </w:pPr>
                      <w:r>
                        <w:rPr>
                          <w:rFonts w:hint="eastAsia"/>
                        </w:rPr>
                        <w:t>様式２‐１</w:t>
                      </w:r>
                    </w:p>
                  </w:txbxContent>
                </v:textbox>
                <w10:wrap anchorx="margin"/>
              </v:shape>
            </w:pict>
          </mc:Fallback>
        </mc:AlternateContent>
      </w:r>
    </w:p>
    <w:p w14:paraId="4256DD9D" w14:textId="77777777" w:rsidR="00567264" w:rsidRPr="00F171E4" w:rsidRDefault="0041008B" w:rsidP="00DA2739">
      <w:pPr>
        <w:widowControl/>
        <w:spacing w:line="360" w:lineRule="exact"/>
        <w:jc w:val="center"/>
        <w:rPr>
          <w:rFonts w:ascii="メイリオ" w:eastAsia="メイリオ" w:hAnsi="メイリオ" w:cs="メイリオ"/>
          <w:b/>
          <w:color w:val="000000" w:themeColor="text1"/>
          <w:kern w:val="0"/>
          <w:sz w:val="24"/>
        </w:rPr>
      </w:pPr>
      <w:r w:rsidRPr="00F171E4">
        <w:rPr>
          <w:rFonts w:ascii="メイリオ" w:eastAsia="メイリオ" w:hAnsi="メイリオ" w:cs="メイリオ" w:hint="eastAsia"/>
          <w:b/>
          <w:color w:val="000000" w:themeColor="text1"/>
          <w:kern w:val="0"/>
          <w:sz w:val="24"/>
        </w:rPr>
        <w:t>秘密保持誓約書</w:t>
      </w:r>
    </w:p>
    <w:p w14:paraId="1980B3C4" w14:textId="77777777" w:rsidR="00BA3262" w:rsidRPr="00F171E4" w:rsidRDefault="00BA3262" w:rsidP="00DA2739">
      <w:pPr>
        <w:widowControl/>
        <w:spacing w:line="360" w:lineRule="exact"/>
        <w:jc w:val="left"/>
        <w:rPr>
          <w:rFonts w:ascii="メイリオ" w:eastAsia="メイリオ" w:hAnsi="メイリオ" w:cs="メイリオ"/>
          <w:color w:val="000000" w:themeColor="text1"/>
          <w:kern w:val="0"/>
          <w:sz w:val="22"/>
        </w:rPr>
      </w:pPr>
    </w:p>
    <w:p w14:paraId="797D36F9" w14:textId="24B478E0" w:rsidR="00DA2739" w:rsidRPr="00F171E4" w:rsidRDefault="00470574" w:rsidP="00DA2739">
      <w:pPr>
        <w:widowControl/>
        <w:wordWrap w:val="0"/>
        <w:spacing w:line="360" w:lineRule="exact"/>
        <w:jc w:val="righ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令和　</w:t>
      </w:r>
      <w:r w:rsidR="00761CCB" w:rsidRPr="00F171E4">
        <w:rPr>
          <w:rFonts w:ascii="メイリオ" w:eastAsia="メイリオ" w:hAnsi="メイリオ" w:cs="メイリオ" w:hint="eastAsia"/>
          <w:color w:val="000000" w:themeColor="text1"/>
          <w:kern w:val="0"/>
          <w:sz w:val="22"/>
        </w:rPr>
        <w:t>年</w:t>
      </w:r>
      <w:r w:rsidR="00DA2739" w:rsidRPr="00F171E4">
        <w:rPr>
          <w:rFonts w:ascii="メイリオ" w:eastAsia="メイリオ" w:hAnsi="メイリオ" w:cs="メイリオ" w:hint="eastAsia"/>
          <w:color w:val="000000" w:themeColor="text1"/>
          <w:kern w:val="0"/>
          <w:sz w:val="22"/>
        </w:rPr>
        <w:t xml:space="preserve">　　月　　日</w:t>
      </w:r>
    </w:p>
    <w:p w14:paraId="53B2E751" w14:textId="77777777" w:rsidR="00BA3262" w:rsidRPr="00F171E4" w:rsidRDefault="00ED5E94" w:rsidP="00DA2739">
      <w:pPr>
        <w:widowControl/>
        <w:spacing w:line="360" w:lineRule="exact"/>
        <w:jc w:val="lef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 xml:space="preserve">神戸市長　</w:t>
      </w:r>
      <w:r w:rsidR="00DA2739" w:rsidRPr="00F171E4">
        <w:rPr>
          <w:rFonts w:ascii="メイリオ" w:eastAsia="メイリオ" w:hAnsi="メイリオ" w:cs="メイリオ" w:hint="eastAsia"/>
          <w:color w:val="000000" w:themeColor="text1"/>
          <w:kern w:val="0"/>
          <w:sz w:val="22"/>
        </w:rPr>
        <w:t>宛</w:t>
      </w:r>
    </w:p>
    <w:p w14:paraId="1160E7D2" w14:textId="77777777" w:rsidR="00BA3262" w:rsidRPr="00F171E4" w:rsidRDefault="00BA3262" w:rsidP="00DA2739">
      <w:pPr>
        <w:widowControl/>
        <w:spacing w:line="360" w:lineRule="exact"/>
        <w:jc w:val="left"/>
        <w:rPr>
          <w:rFonts w:ascii="メイリオ" w:eastAsia="メイリオ" w:hAnsi="メイリオ" w:cs="メイリオ"/>
          <w:color w:val="000000" w:themeColor="text1"/>
          <w:kern w:val="0"/>
          <w:sz w:val="22"/>
        </w:rPr>
      </w:pPr>
    </w:p>
    <w:p w14:paraId="4DAA0B27" w14:textId="77777777" w:rsidR="00BA3262" w:rsidRPr="00F171E4" w:rsidRDefault="00BA3262" w:rsidP="00DA2739">
      <w:pPr>
        <w:widowControl/>
        <w:spacing w:line="360" w:lineRule="exact"/>
        <w:jc w:val="left"/>
        <w:rPr>
          <w:rFonts w:ascii="メイリオ" w:eastAsia="メイリオ" w:hAnsi="メイリオ" w:cs="メイリオ"/>
          <w:color w:val="000000" w:themeColor="text1"/>
          <w:kern w:val="0"/>
          <w:sz w:val="22"/>
        </w:rPr>
      </w:pPr>
    </w:p>
    <w:p w14:paraId="0F7AA2EC" w14:textId="27B41A9E" w:rsidR="0041008B" w:rsidRPr="00F171E4" w:rsidRDefault="00C63994" w:rsidP="0041008B">
      <w:pPr>
        <w:widowControl/>
        <w:spacing w:line="360" w:lineRule="exact"/>
        <w:ind w:firstLineChars="100" w:firstLine="220"/>
        <w:jc w:val="lef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令和５年２月</w:t>
      </w:r>
      <w:r>
        <w:rPr>
          <w:rFonts w:ascii="メイリオ" w:eastAsia="メイリオ" w:hAnsi="メイリオ" w:cs="メイリオ" w:hint="eastAsia"/>
          <w:color w:val="000000" w:themeColor="text1"/>
          <w:kern w:val="0"/>
          <w:sz w:val="22"/>
        </w:rPr>
        <w:t>22日に公告のあった</w:t>
      </w:r>
      <w:r w:rsidR="00DA2739" w:rsidRPr="00F171E4">
        <w:rPr>
          <w:rFonts w:ascii="メイリオ" w:eastAsia="メイリオ" w:hAnsi="メイリオ" w:cs="メイリオ" w:hint="eastAsia"/>
          <w:color w:val="000000" w:themeColor="text1"/>
          <w:kern w:val="0"/>
          <w:sz w:val="22"/>
        </w:rPr>
        <w:t>「</w:t>
      </w:r>
      <w:r w:rsidR="00761CCB" w:rsidRPr="00F171E4">
        <w:rPr>
          <w:rFonts w:ascii="メイリオ" w:eastAsia="メイリオ" w:hAnsi="メイリオ" w:cs="メイリオ" w:hint="eastAsia"/>
          <w:color w:val="000000" w:themeColor="text1"/>
          <w:kern w:val="0"/>
          <w:sz w:val="22"/>
        </w:rPr>
        <w:t>神戸空港サブターミナル（仮称）整備事業</w:t>
      </w:r>
      <w:r w:rsidR="00DA2739" w:rsidRPr="00F171E4">
        <w:rPr>
          <w:rFonts w:ascii="メイリオ" w:eastAsia="メイリオ" w:hAnsi="メイリオ" w:cs="メイリオ" w:hint="eastAsia"/>
          <w:color w:val="000000" w:themeColor="text1"/>
          <w:kern w:val="0"/>
          <w:sz w:val="22"/>
        </w:rPr>
        <w:t>」</w:t>
      </w:r>
      <w:r w:rsidR="0041008B" w:rsidRPr="00F171E4">
        <w:rPr>
          <w:rFonts w:ascii="メイリオ" w:eastAsia="メイリオ" w:hAnsi="メイリオ" w:cs="メイリオ" w:hint="eastAsia"/>
          <w:color w:val="000000" w:themeColor="text1"/>
          <w:kern w:val="0"/>
          <w:sz w:val="22"/>
        </w:rPr>
        <w:t>における入札説明書等の資料の内、守秘義務対象資料の受領を希望します。</w:t>
      </w:r>
    </w:p>
    <w:p w14:paraId="6EC903B6" w14:textId="77777777" w:rsidR="00DA2739" w:rsidRPr="00F171E4" w:rsidRDefault="005379B8" w:rsidP="0041008B">
      <w:pPr>
        <w:widowControl/>
        <w:spacing w:line="360" w:lineRule="exact"/>
        <w:ind w:firstLineChars="100" w:firstLine="220"/>
        <w:jc w:val="lef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神戸市から提供される</w:t>
      </w:r>
      <w:r w:rsidR="00D52F9B" w:rsidRPr="00F171E4">
        <w:rPr>
          <w:rFonts w:ascii="メイリオ" w:eastAsia="メイリオ" w:hAnsi="メイリオ" w:cs="メイリオ" w:hint="eastAsia"/>
          <w:color w:val="000000" w:themeColor="text1"/>
          <w:kern w:val="0"/>
          <w:sz w:val="22"/>
        </w:rPr>
        <w:t>提供</w:t>
      </w:r>
      <w:r w:rsidR="0041008B" w:rsidRPr="00F171E4">
        <w:rPr>
          <w:rFonts w:ascii="メイリオ" w:eastAsia="メイリオ" w:hAnsi="メイリオ" w:cs="メイリオ" w:hint="eastAsia"/>
          <w:color w:val="000000" w:themeColor="text1"/>
          <w:kern w:val="0"/>
          <w:sz w:val="22"/>
        </w:rPr>
        <w:t>資料一式について、</w:t>
      </w:r>
      <w:r w:rsidR="00B13D7A" w:rsidRPr="00F171E4">
        <w:rPr>
          <w:rFonts w:ascii="メイリオ" w:eastAsia="メイリオ" w:hAnsi="メイリオ" w:cs="メイリオ" w:hint="eastAsia"/>
          <w:color w:val="000000" w:themeColor="text1"/>
          <w:kern w:val="0"/>
          <w:sz w:val="22"/>
        </w:rPr>
        <w:t>秘密として保持するものとし、</w:t>
      </w:r>
      <w:r w:rsidR="0041008B" w:rsidRPr="00F171E4">
        <w:rPr>
          <w:rFonts w:ascii="メイリオ" w:eastAsia="メイリオ" w:hAnsi="メイリオ" w:cs="メイリオ" w:hint="eastAsia"/>
          <w:color w:val="000000" w:themeColor="text1"/>
          <w:kern w:val="0"/>
          <w:sz w:val="22"/>
        </w:rPr>
        <w:t>本入札手続き</w:t>
      </w:r>
      <w:r w:rsidRPr="00F171E4">
        <w:rPr>
          <w:rFonts w:ascii="メイリオ" w:eastAsia="メイリオ" w:hAnsi="メイリオ" w:cs="メイリオ" w:hint="eastAsia"/>
          <w:color w:val="000000" w:themeColor="text1"/>
          <w:kern w:val="0"/>
          <w:sz w:val="22"/>
        </w:rPr>
        <w:t>以外の目的には使用しないこと</w:t>
      </w:r>
      <w:r w:rsidR="0041008B" w:rsidRPr="00F171E4">
        <w:rPr>
          <w:rFonts w:ascii="メイリオ" w:eastAsia="メイリオ" w:hAnsi="メイリオ" w:cs="メイリオ" w:hint="eastAsia"/>
          <w:color w:val="000000" w:themeColor="text1"/>
          <w:kern w:val="0"/>
          <w:sz w:val="22"/>
        </w:rPr>
        <w:t>、第三者に対し提供しないこと、また、入札手続き終了後は速やかに破棄すること</w:t>
      </w:r>
      <w:r w:rsidRPr="00F171E4">
        <w:rPr>
          <w:rFonts w:ascii="メイリオ" w:eastAsia="メイリオ" w:hAnsi="メイリオ" w:cs="メイリオ" w:hint="eastAsia"/>
          <w:color w:val="000000" w:themeColor="text1"/>
          <w:kern w:val="0"/>
          <w:sz w:val="22"/>
        </w:rPr>
        <w:t>を誓約します。</w:t>
      </w:r>
    </w:p>
    <w:p w14:paraId="30A03E00" w14:textId="77777777" w:rsidR="00567264" w:rsidRPr="00F171E4" w:rsidRDefault="00567264" w:rsidP="00DA2739">
      <w:pPr>
        <w:widowControl/>
        <w:spacing w:line="360" w:lineRule="exact"/>
        <w:jc w:val="left"/>
        <w:rPr>
          <w:rFonts w:ascii="メイリオ" w:eastAsia="メイリオ" w:hAnsi="メイリオ" w:cs="メイリオ"/>
          <w:color w:val="000000" w:themeColor="text1"/>
          <w:kern w:val="0"/>
          <w:sz w:val="22"/>
        </w:rPr>
      </w:pPr>
    </w:p>
    <w:tbl>
      <w:tblPr>
        <w:tblStyle w:val="af1"/>
        <w:tblpPr w:leftFromText="142" w:rightFromText="142" w:vertAnchor="text" w:horzAnchor="margin" w:tblpX="108" w:tblpY="-33"/>
        <w:tblW w:w="0" w:type="auto"/>
        <w:tblLook w:val="04A0" w:firstRow="1" w:lastRow="0" w:firstColumn="1" w:lastColumn="0" w:noHBand="0" w:noVBand="1"/>
      </w:tblPr>
      <w:tblGrid>
        <w:gridCol w:w="1354"/>
        <w:gridCol w:w="6691"/>
      </w:tblGrid>
      <w:tr w:rsidR="00567264" w:rsidRPr="00F171E4" w14:paraId="0CB9249C" w14:textId="77777777" w:rsidTr="00690D6C">
        <w:trPr>
          <w:trHeight w:val="883"/>
        </w:trPr>
        <w:tc>
          <w:tcPr>
            <w:tcW w:w="1354" w:type="dxa"/>
            <w:shd w:val="clear" w:color="auto" w:fill="auto"/>
            <w:vAlign w:val="center"/>
          </w:tcPr>
          <w:p w14:paraId="0E775A99" w14:textId="77777777" w:rsidR="00567264" w:rsidRPr="00F171E4" w:rsidRDefault="00E16A5B" w:rsidP="00D52F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商号または名称</w:t>
            </w:r>
          </w:p>
        </w:tc>
        <w:tc>
          <w:tcPr>
            <w:tcW w:w="6691" w:type="dxa"/>
            <w:vAlign w:val="center"/>
          </w:tcPr>
          <w:p w14:paraId="13DB55D5" w14:textId="77777777" w:rsidR="006035A1" w:rsidRPr="00F171E4" w:rsidRDefault="006035A1" w:rsidP="00D52F9B">
            <w:pPr>
              <w:spacing w:line="360" w:lineRule="exact"/>
              <w:jc w:val="left"/>
              <w:rPr>
                <w:rFonts w:ascii="メイリオ" w:eastAsia="メイリオ" w:hAnsi="メイリオ" w:cs="メイリオ"/>
                <w:color w:val="000000" w:themeColor="text1"/>
                <w:sz w:val="22"/>
              </w:rPr>
            </w:pPr>
          </w:p>
          <w:p w14:paraId="60789356" w14:textId="77777777" w:rsidR="006035A1" w:rsidRPr="00F171E4" w:rsidRDefault="006035A1" w:rsidP="00D52F9B">
            <w:pPr>
              <w:spacing w:line="360" w:lineRule="exact"/>
              <w:jc w:val="left"/>
              <w:rPr>
                <w:rFonts w:ascii="メイリオ" w:eastAsia="メイリオ" w:hAnsi="メイリオ" w:cs="メイリオ"/>
                <w:color w:val="000000" w:themeColor="text1"/>
                <w:sz w:val="22"/>
              </w:rPr>
            </w:pPr>
          </w:p>
        </w:tc>
      </w:tr>
      <w:tr w:rsidR="00567264" w:rsidRPr="00F171E4" w14:paraId="71539CCA" w14:textId="77777777" w:rsidTr="00690D6C">
        <w:trPr>
          <w:trHeight w:val="883"/>
        </w:trPr>
        <w:tc>
          <w:tcPr>
            <w:tcW w:w="1354" w:type="dxa"/>
            <w:shd w:val="clear" w:color="auto" w:fill="auto"/>
            <w:vAlign w:val="center"/>
          </w:tcPr>
          <w:p w14:paraId="35BE2A65" w14:textId="77777777" w:rsidR="00567264" w:rsidRPr="00F171E4" w:rsidRDefault="00567264" w:rsidP="00D52F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所在地</w:t>
            </w:r>
          </w:p>
        </w:tc>
        <w:tc>
          <w:tcPr>
            <w:tcW w:w="6691" w:type="dxa"/>
            <w:vAlign w:val="center"/>
          </w:tcPr>
          <w:p w14:paraId="5B6D4798" w14:textId="77777777" w:rsidR="00567264" w:rsidRPr="00F171E4" w:rsidRDefault="006035A1" w:rsidP="00D52F9B">
            <w:pPr>
              <w:spacing w:line="360" w:lineRule="exact"/>
              <w:jc w:val="left"/>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　　-</w:t>
            </w:r>
          </w:p>
          <w:p w14:paraId="0A60896F" w14:textId="77777777" w:rsidR="006035A1" w:rsidRPr="00F171E4" w:rsidRDefault="006035A1" w:rsidP="00D52F9B">
            <w:pPr>
              <w:spacing w:line="360" w:lineRule="exact"/>
              <w:jc w:val="left"/>
              <w:rPr>
                <w:rFonts w:ascii="メイリオ" w:eastAsia="メイリオ" w:hAnsi="メイリオ" w:cs="メイリオ"/>
                <w:color w:val="000000" w:themeColor="text1"/>
                <w:sz w:val="22"/>
              </w:rPr>
            </w:pPr>
          </w:p>
          <w:p w14:paraId="34851A6D" w14:textId="77777777" w:rsidR="006035A1" w:rsidRPr="00F171E4" w:rsidRDefault="006035A1" w:rsidP="00D52F9B">
            <w:pPr>
              <w:spacing w:line="360" w:lineRule="exact"/>
              <w:jc w:val="left"/>
              <w:rPr>
                <w:rFonts w:ascii="メイリオ" w:eastAsia="メイリオ" w:hAnsi="メイリオ" w:cs="メイリオ"/>
                <w:color w:val="000000" w:themeColor="text1"/>
                <w:sz w:val="22"/>
              </w:rPr>
            </w:pPr>
          </w:p>
        </w:tc>
      </w:tr>
      <w:tr w:rsidR="00567264" w:rsidRPr="00F171E4" w14:paraId="53B8353C" w14:textId="77777777" w:rsidTr="00690D6C">
        <w:trPr>
          <w:trHeight w:val="883"/>
        </w:trPr>
        <w:tc>
          <w:tcPr>
            <w:tcW w:w="1354" w:type="dxa"/>
            <w:shd w:val="clear" w:color="auto" w:fill="auto"/>
            <w:vAlign w:val="center"/>
          </w:tcPr>
          <w:p w14:paraId="2FB2DF61" w14:textId="77777777" w:rsidR="006035A1" w:rsidRPr="00F171E4" w:rsidRDefault="00F95F76" w:rsidP="00D52F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代表企業</w:t>
            </w:r>
            <w:r w:rsidR="006035A1" w:rsidRPr="00F171E4">
              <w:rPr>
                <w:rFonts w:ascii="メイリオ" w:eastAsia="メイリオ" w:hAnsi="メイリオ" w:cs="メイリオ" w:hint="eastAsia"/>
                <w:color w:val="000000" w:themeColor="text1"/>
                <w:sz w:val="22"/>
              </w:rPr>
              <w:t>の</w:t>
            </w:r>
          </w:p>
          <w:p w14:paraId="7C305896" w14:textId="77777777" w:rsidR="00567264" w:rsidRPr="00F171E4" w:rsidRDefault="006035A1" w:rsidP="00D52F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役職・氏名</w:t>
            </w:r>
          </w:p>
        </w:tc>
        <w:tc>
          <w:tcPr>
            <w:tcW w:w="6691" w:type="dxa"/>
            <w:vAlign w:val="center"/>
          </w:tcPr>
          <w:p w14:paraId="65C37637" w14:textId="77777777" w:rsidR="006035A1" w:rsidRPr="00F171E4" w:rsidRDefault="005379B8" w:rsidP="00D52F9B">
            <w:pPr>
              <w:spacing w:line="360" w:lineRule="exact"/>
              <w:ind w:right="1500"/>
              <w:jc w:val="left"/>
              <w:rPr>
                <w:rFonts w:ascii="メイリオ" w:eastAsia="メイリオ" w:hAnsi="メイリオ" w:cs="メイリオ"/>
                <w:color w:val="000000" w:themeColor="text1"/>
                <w:sz w:val="22"/>
              </w:rPr>
            </w:pPr>
            <w:r w:rsidRPr="00F171E4">
              <w:rPr>
                <w:rFonts w:ascii="メイリオ" w:eastAsia="メイリオ" w:hAnsi="メイリオ" w:cs="メイリオ"/>
                <w:noProof/>
                <w:color w:val="000000" w:themeColor="text1"/>
                <w:sz w:val="22"/>
              </w:rPr>
              <mc:AlternateContent>
                <mc:Choice Requires="wps">
                  <w:drawing>
                    <wp:anchor distT="0" distB="0" distL="114300" distR="114300" simplePos="0" relativeHeight="251675648" behindDoc="0" locked="0" layoutInCell="1" allowOverlap="1" wp14:anchorId="3D440036" wp14:editId="74C8ED55">
                      <wp:simplePos x="0" y="0"/>
                      <wp:positionH relativeFrom="column">
                        <wp:posOffset>3794125</wp:posOffset>
                      </wp:positionH>
                      <wp:positionV relativeFrom="paragraph">
                        <wp:posOffset>41275</wp:posOffset>
                      </wp:positionV>
                      <wp:extent cx="333375"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14:paraId="5625C5CC" w14:textId="77777777" w:rsidR="00C63994" w:rsidRDefault="00C63994" w:rsidP="005379B8">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440036" id="_x0000_s1030" type="#_x0000_t202" style="position:absolute;margin-left:298.75pt;margin-top:3.25pt;width:26.25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W7LAIAAAoEAAAOAAAAZHJzL2Uyb0RvYy54bWysU8GO0zAQvSPxD5bvNGm3Zduo6WrZpQhp&#10;F5AWPsB1nMYi9hjbbbIcWwnxEfwC4sz35EcYO22p4IbIwfJ4Mm/mPT/Pr1pVk62wToLO6XCQUiI0&#10;h0LqdU4/vF8+m1LiPNMFq0GLnD4KR68WT5/MG5OJEVRQF8ISBNEua0xOK+9NliSOV0IxNwAjNCZL&#10;sIp5DO06KSxrEF3VyShNnycN2MJY4MI5PL3tk3QR8ctScP+2LJ3wpM4pzubjauO6CmuymLNsbZmp&#10;JD+Mwf5hCsWkxqYnqFvmGdlY+ReUktyCg9IPOKgEylJyETkgm2H6B5uHihkRuaA4zpxkcv8Plr/Z&#10;vrNEFjmdUaKZwivq9l+63fdu97PbfyXd/lu333e7HxiTUZCrMS7DqgeDdb59AS1ee6TuzB3wj45o&#10;uKmYXotra6GpBCtw3GGoTM5KexwXQFbNPRTYl208RKC2tCpoieoQRMdrezxdlWg94Xh4gd/lhBKO&#10;qeE4vZhNJ7EFy47Vxjr/SoAiYZNTi1aI6Gx753yYhmXHX0IzDUtZ19EOtSYN6jEZTWLBWUZJj26t&#10;pcrpNA1f759A8qUuYrFnsu732KDWB9aBaE/Zt6s26j0+irmC4hFlsNCbEx8Tbiqwnylp0Jg5dZ82&#10;zApK6tcapZwNx+Pg5BiMJ5cjDOx5ZnWeYZojVE49Jf32xkf3B8rOXKPkSxnVCHfTT3IYGQ0XRTo8&#10;juDo8zj+9fsJL34BAAD//wMAUEsDBBQABgAIAAAAIQDa08yp3QAAAAkBAAAPAAAAZHJzL2Rvd25y&#10;ZXYueG1sTI/NTsMwEITvSLyDtUjcqN1ISSHEqSp+JA5caMPdjZc4Il5Hsdukb89ygtNqNKPZb6rt&#10;4gdxxin2gTSsVwoEUhtsT52G5vB6dw8iJkPWDIFQwwUjbOvrq8qUNsz0ged96gSXUCyNBpfSWEoZ&#10;W4fexFUYkdj7CpM3ieXUSTuZmcv9IDOlCulNT/zBmRGfHLbf+5PXkJLdrS/Ni49vn8v78+xUm5tG&#10;69ubZfcIIuGS/sLwi8/oUDPTMZzIRjFoyB82OUc1FHzYL3LF244asmxTgKwr+X9B/QMAAP//AwBQ&#10;SwECLQAUAAYACAAAACEAtoM4kv4AAADhAQAAEwAAAAAAAAAAAAAAAAAAAAAAW0NvbnRlbnRfVHlw&#10;ZXNdLnhtbFBLAQItABQABgAIAAAAIQA4/SH/1gAAAJQBAAALAAAAAAAAAAAAAAAAAC8BAABfcmVs&#10;cy8ucmVsc1BLAQItABQABgAIAAAAIQDeagW7LAIAAAoEAAAOAAAAAAAAAAAAAAAAAC4CAABkcnMv&#10;ZTJvRG9jLnhtbFBLAQItABQABgAIAAAAIQDa08yp3QAAAAkBAAAPAAAAAAAAAAAAAAAAAIYEAABk&#10;cnMvZG93bnJldi54bWxQSwUGAAAAAAQABADzAAAAkAUAAAAA&#10;" filled="f" stroked="f">
                      <v:textbox style="mso-fit-shape-to-text:t">
                        <w:txbxContent>
                          <w:p w14:paraId="5625C5CC" w14:textId="77777777" w:rsidR="00C63994" w:rsidRDefault="00C63994" w:rsidP="005379B8">
                            <w:pPr>
                              <w:jc w:val="center"/>
                            </w:pPr>
                            <w:r>
                              <w:rPr>
                                <w:rFonts w:hint="eastAsia"/>
                              </w:rPr>
                              <w:t>印</w:t>
                            </w:r>
                          </w:p>
                        </w:txbxContent>
                      </v:textbox>
                    </v:shape>
                  </w:pict>
                </mc:Fallback>
              </mc:AlternateContent>
            </w:r>
          </w:p>
          <w:p w14:paraId="169B0269" w14:textId="77777777" w:rsidR="006035A1" w:rsidRPr="00F171E4" w:rsidRDefault="006035A1" w:rsidP="00D52F9B">
            <w:pPr>
              <w:spacing w:line="360" w:lineRule="exact"/>
              <w:ind w:right="1166"/>
              <w:jc w:val="left"/>
              <w:rPr>
                <w:rFonts w:ascii="メイリオ" w:eastAsia="メイリオ" w:hAnsi="メイリオ" w:cs="メイリオ"/>
                <w:color w:val="000000" w:themeColor="text1"/>
                <w:sz w:val="22"/>
              </w:rPr>
            </w:pPr>
          </w:p>
        </w:tc>
      </w:tr>
    </w:tbl>
    <w:p w14:paraId="5CDF1663" w14:textId="77777777" w:rsidR="006035A1" w:rsidRPr="00F171E4" w:rsidRDefault="006035A1" w:rsidP="00DA2739">
      <w:pPr>
        <w:spacing w:line="360" w:lineRule="exact"/>
        <w:rPr>
          <w:rFonts w:ascii="メイリオ" w:eastAsia="メイリオ" w:hAnsi="メイリオ" w:cs="メイリオ"/>
          <w:sz w:val="22"/>
        </w:rPr>
      </w:pPr>
    </w:p>
    <w:p w14:paraId="756ABAC3" w14:textId="77777777" w:rsidR="006035A1" w:rsidRPr="00F171E4" w:rsidRDefault="006035A1" w:rsidP="00DA2739">
      <w:pPr>
        <w:spacing w:line="360" w:lineRule="exact"/>
        <w:rPr>
          <w:rFonts w:ascii="メイリオ" w:eastAsia="メイリオ" w:hAnsi="メイリオ" w:cs="メイリオ"/>
          <w:sz w:val="22"/>
        </w:rPr>
      </w:pPr>
    </w:p>
    <w:p w14:paraId="1A8BD323" w14:textId="77777777" w:rsidR="00450A7C" w:rsidRPr="00F171E4" w:rsidRDefault="00450A7C" w:rsidP="00DA2739">
      <w:pPr>
        <w:spacing w:line="360" w:lineRule="exact"/>
        <w:rPr>
          <w:rFonts w:ascii="メイリオ" w:eastAsia="メイリオ" w:hAnsi="メイリオ" w:cs="メイリオ"/>
          <w:sz w:val="22"/>
        </w:rPr>
      </w:pPr>
    </w:p>
    <w:p w14:paraId="012FA8C8" w14:textId="77777777" w:rsidR="00450A7C" w:rsidRPr="00F171E4" w:rsidRDefault="00450A7C" w:rsidP="00DA2739">
      <w:pPr>
        <w:spacing w:line="360" w:lineRule="exact"/>
        <w:rPr>
          <w:rFonts w:ascii="メイリオ" w:eastAsia="メイリオ" w:hAnsi="メイリオ" w:cs="メイリオ"/>
          <w:sz w:val="22"/>
        </w:rPr>
      </w:pPr>
    </w:p>
    <w:p w14:paraId="1C6AA393" w14:textId="77777777" w:rsidR="00450A7C" w:rsidRPr="00F171E4" w:rsidRDefault="00450A7C" w:rsidP="00DA2739">
      <w:pPr>
        <w:spacing w:line="360" w:lineRule="exact"/>
        <w:rPr>
          <w:rFonts w:ascii="メイリオ" w:eastAsia="メイリオ" w:hAnsi="メイリオ" w:cs="メイリオ"/>
          <w:sz w:val="22"/>
        </w:rPr>
      </w:pPr>
    </w:p>
    <w:p w14:paraId="42120A9B" w14:textId="77777777" w:rsidR="00450A7C" w:rsidRPr="00F171E4" w:rsidRDefault="00450A7C" w:rsidP="00DA2739">
      <w:pPr>
        <w:spacing w:line="360" w:lineRule="exact"/>
        <w:rPr>
          <w:rFonts w:ascii="メイリオ" w:eastAsia="メイリオ" w:hAnsi="メイリオ" w:cs="メイリオ"/>
          <w:sz w:val="22"/>
        </w:rPr>
      </w:pPr>
    </w:p>
    <w:p w14:paraId="492DB73C" w14:textId="77777777" w:rsidR="00450A7C" w:rsidRPr="00F171E4" w:rsidRDefault="00450A7C" w:rsidP="00DA2739">
      <w:pPr>
        <w:spacing w:line="360" w:lineRule="exact"/>
        <w:rPr>
          <w:rFonts w:ascii="メイリオ" w:eastAsia="メイリオ" w:hAnsi="メイリオ" w:cs="メイリオ"/>
          <w:sz w:val="22"/>
        </w:rPr>
      </w:pPr>
    </w:p>
    <w:p w14:paraId="79DB4F90" w14:textId="77777777" w:rsidR="00450A7C" w:rsidRPr="00F171E4" w:rsidRDefault="00450A7C" w:rsidP="00DA2739">
      <w:pPr>
        <w:spacing w:line="360" w:lineRule="exact"/>
        <w:rPr>
          <w:rFonts w:ascii="メイリオ" w:eastAsia="メイリオ" w:hAnsi="メイリオ" w:cs="メイリオ"/>
          <w:sz w:val="22"/>
        </w:rPr>
      </w:pPr>
    </w:p>
    <w:p w14:paraId="6D882E30" w14:textId="77777777" w:rsidR="00450A7C" w:rsidRPr="00F171E4" w:rsidRDefault="00450A7C" w:rsidP="00DA2739">
      <w:pPr>
        <w:spacing w:line="360" w:lineRule="exact"/>
        <w:rPr>
          <w:rFonts w:ascii="メイリオ" w:eastAsia="メイリオ" w:hAnsi="メイリオ" w:cs="メイリオ"/>
          <w:sz w:val="22"/>
        </w:rPr>
      </w:pPr>
    </w:p>
    <w:p w14:paraId="1C60D06A" w14:textId="77777777" w:rsidR="00450A7C" w:rsidRPr="00F171E4" w:rsidRDefault="00450A7C" w:rsidP="00B13D7A">
      <w:pPr>
        <w:spacing w:line="360" w:lineRule="exact"/>
        <w:rPr>
          <w:rFonts w:ascii="メイリオ" w:eastAsia="メイリオ" w:hAnsi="メイリオ" w:cs="メイリオ"/>
          <w:sz w:val="22"/>
        </w:rPr>
      </w:pPr>
    </w:p>
    <w:p w14:paraId="4928386A" w14:textId="77777777" w:rsidR="006035A1" w:rsidRPr="00F171E4" w:rsidRDefault="000E1E45" w:rsidP="00DA2739">
      <w:pPr>
        <w:spacing w:line="360" w:lineRule="exact"/>
        <w:rPr>
          <w:rFonts w:ascii="メイリオ" w:eastAsia="メイリオ" w:hAnsi="メイリオ" w:cs="メイリオ"/>
          <w:sz w:val="22"/>
        </w:rPr>
      </w:pPr>
      <w:r w:rsidRPr="00F171E4">
        <w:rPr>
          <w:rFonts w:ascii="メイリオ" w:eastAsia="メイリオ" w:hAnsi="メイリオ" w:cs="メイリオ" w:hint="eastAsia"/>
          <w:sz w:val="22"/>
        </w:rPr>
        <w:t>担当者</w:t>
      </w:r>
    </w:p>
    <w:tbl>
      <w:tblPr>
        <w:tblStyle w:val="af1"/>
        <w:tblpPr w:leftFromText="142" w:rightFromText="142" w:vertAnchor="text" w:horzAnchor="margin" w:tblpX="108" w:tblpY="57"/>
        <w:tblW w:w="0" w:type="auto"/>
        <w:tblLook w:val="04A0" w:firstRow="1" w:lastRow="0" w:firstColumn="1" w:lastColumn="0" w:noHBand="0" w:noVBand="1"/>
      </w:tblPr>
      <w:tblGrid>
        <w:gridCol w:w="1354"/>
        <w:gridCol w:w="6691"/>
      </w:tblGrid>
      <w:tr w:rsidR="006035A1" w:rsidRPr="00F171E4" w14:paraId="3D72AA35" w14:textId="77777777" w:rsidTr="00690D6C">
        <w:trPr>
          <w:trHeight w:val="883"/>
        </w:trPr>
        <w:tc>
          <w:tcPr>
            <w:tcW w:w="1354" w:type="dxa"/>
            <w:shd w:val="clear" w:color="auto" w:fill="auto"/>
            <w:vAlign w:val="center"/>
          </w:tcPr>
          <w:p w14:paraId="27092668" w14:textId="77777777" w:rsidR="006035A1" w:rsidRPr="00F171E4" w:rsidRDefault="006035A1" w:rsidP="00D52F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部署名</w:t>
            </w:r>
          </w:p>
        </w:tc>
        <w:tc>
          <w:tcPr>
            <w:tcW w:w="6691" w:type="dxa"/>
            <w:vAlign w:val="center"/>
          </w:tcPr>
          <w:p w14:paraId="25132CD7" w14:textId="77777777" w:rsidR="006035A1" w:rsidRPr="00F171E4" w:rsidRDefault="006035A1" w:rsidP="00D52F9B">
            <w:pPr>
              <w:spacing w:line="360" w:lineRule="exact"/>
              <w:jc w:val="left"/>
              <w:rPr>
                <w:rFonts w:ascii="メイリオ" w:eastAsia="メイリオ" w:hAnsi="メイリオ" w:cs="メイリオ"/>
                <w:color w:val="000000" w:themeColor="text1"/>
                <w:sz w:val="22"/>
              </w:rPr>
            </w:pPr>
          </w:p>
          <w:p w14:paraId="6BABEB66" w14:textId="77777777" w:rsidR="006035A1" w:rsidRPr="00F171E4" w:rsidRDefault="006035A1" w:rsidP="00D52F9B">
            <w:pPr>
              <w:spacing w:line="360" w:lineRule="exact"/>
              <w:jc w:val="left"/>
              <w:rPr>
                <w:rFonts w:ascii="メイリオ" w:eastAsia="メイリオ" w:hAnsi="メイリオ" w:cs="メイリオ"/>
                <w:color w:val="000000" w:themeColor="text1"/>
                <w:sz w:val="22"/>
              </w:rPr>
            </w:pPr>
          </w:p>
        </w:tc>
      </w:tr>
      <w:tr w:rsidR="006035A1" w:rsidRPr="00F171E4" w14:paraId="73F1D50A" w14:textId="77777777" w:rsidTr="00690D6C">
        <w:trPr>
          <w:trHeight w:val="883"/>
        </w:trPr>
        <w:tc>
          <w:tcPr>
            <w:tcW w:w="1354" w:type="dxa"/>
            <w:shd w:val="clear" w:color="auto" w:fill="auto"/>
            <w:vAlign w:val="center"/>
          </w:tcPr>
          <w:p w14:paraId="72F87A5C" w14:textId="77777777" w:rsidR="006035A1" w:rsidRPr="00F171E4" w:rsidRDefault="006035A1" w:rsidP="00D52F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担当者の</w:t>
            </w:r>
          </w:p>
          <w:p w14:paraId="417B03B9" w14:textId="77777777" w:rsidR="006035A1" w:rsidRPr="00F171E4" w:rsidRDefault="006035A1" w:rsidP="00D52F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役職・氏名</w:t>
            </w:r>
          </w:p>
        </w:tc>
        <w:tc>
          <w:tcPr>
            <w:tcW w:w="6691" w:type="dxa"/>
            <w:vAlign w:val="center"/>
          </w:tcPr>
          <w:p w14:paraId="274AA40E" w14:textId="77777777" w:rsidR="006035A1" w:rsidRPr="00F171E4" w:rsidRDefault="006035A1" w:rsidP="00D52F9B">
            <w:pPr>
              <w:spacing w:line="360" w:lineRule="exact"/>
              <w:ind w:right="1500"/>
              <w:jc w:val="left"/>
              <w:rPr>
                <w:rFonts w:ascii="メイリオ" w:eastAsia="メイリオ" w:hAnsi="メイリオ" w:cs="メイリオ"/>
                <w:color w:val="000000" w:themeColor="text1"/>
                <w:sz w:val="22"/>
              </w:rPr>
            </w:pPr>
          </w:p>
          <w:p w14:paraId="75846A60" w14:textId="77777777" w:rsidR="006035A1" w:rsidRPr="00F171E4" w:rsidRDefault="006035A1" w:rsidP="00D52F9B">
            <w:pPr>
              <w:spacing w:line="360" w:lineRule="exact"/>
              <w:ind w:right="1166"/>
              <w:jc w:val="left"/>
              <w:rPr>
                <w:rFonts w:ascii="メイリオ" w:eastAsia="メイリオ" w:hAnsi="メイリオ" w:cs="メイリオ"/>
                <w:color w:val="000000" w:themeColor="text1"/>
                <w:sz w:val="22"/>
              </w:rPr>
            </w:pPr>
          </w:p>
        </w:tc>
      </w:tr>
      <w:tr w:rsidR="006035A1" w:rsidRPr="00F171E4" w14:paraId="2490F21E" w14:textId="77777777" w:rsidTr="00690D6C">
        <w:trPr>
          <w:trHeight w:val="883"/>
        </w:trPr>
        <w:tc>
          <w:tcPr>
            <w:tcW w:w="1354" w:type="dxa"/>
            <w:shd w:val="clear" w:color="auto" w:fill="auto"/>
            <w:vAlign w:val="center"/>
          </w:tcPr>
          <w:p w14:paraId="1F86DDB1" w14:textId="77777777" w:rsidR="006035A1" w:rsidRPr="00F171E4" w:rsidRDefault="006035A1" w:rsidP="00D52F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担当者の</w:t>
            </w:r>
          </w:p>
          <w:p w14:paraId="13F388EC" w14:textId="77777777" w:rsidR="006035A1" w:rsidRPr="00F171E4" w:rsidRDefault="006035A1" w:rsidP="00D52F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連絡先</w:t>
            </w:r>
          </w:p>
        </w:tc>
        <w:tc>
          <w:tcPr>
            <w:tcW w:w="6691" w:type="dxa"/>
            <w:vAlign w:val="center"/>
          </w:tcPr>
          <w:p w14:paraId="00D8935D" w14:textId="77777777" w:rsidR="006035A1" w:rsidRPr="00F171E4" w:rsidRDefault="006035A1" w:rsidP="00D52F9B">
            <w:pPr>
              <w:spacing w:line="360" w:lineRule="exact"/>
              <w:ind w:right="1500"/>
              <w:jc w:val="left"/>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（ＴＥＬ）</w:t>
            </w:r>
          </w:p>
          <w:p w14:paraId="0F9A1128" w14:textId="77777777" w:rsidR="006035A1" w:rsidRPr="00F171E4" w:rsidRDefault="006035A1" w:rsidP="00D52F9B">
            <w:pPr>
              <w:spacing w:line="360" w:lineRule="exact"/>
              <w:ind w:right="1500"/>
              <w:jc w:val="left"/>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（E-Mail）</w:t>
            </w:r>
          </w:p>
        </w:tc>
      </w:tr>
    </w:tbl>
    <w:p w14:paraId="67A52BEB" w14:textId="77777777" w:rsidR="006035A1" w:rsidRPr="00F171E4" w:rsidRDefault="006035A1" w:rsidP="00DA2739">
      <w:pPr>
        <w:spacing w:line="360" w:lineRule="exact"/>
        <w:rPr>
          <w:rFonts w:ascii="メイリオ" w:eastAsia="メイリオ" w:hAnsi="メイリオ" w:cs="メイリオ"/>
          <w:sz w:val="22"/>
        </w:rPr>
      </w:pPr>
    </w:p>
    <w:p w14:paraId="4692D5B6" w14:textId="77777777" w:rsidR="00450A7C" w:rsidRPr="00F171E4" w:rsidRDefault="00450A7C" w:rsidP="006035A1">
      <w:pPr>
        <w:spacing w:line="360" w:lineRule="exact"/>
        <w:jc w:val="right"/>
        <w:rPr>
          <w:rFonts w:ascii="メイリオ" w:eastAsia="メイリオ" w:hAnsi="メイリオ" w:cs="メイリオ"/>
          <w:sz w:val="22"/>
        </w:rPr>
      </w:pPr>
    </w:p>
    <w:p w14:paraId="0A1D8887" w14:textId="77777777" w:rsidR="00450A7C" w:rsidRPr="00F171E4" w:rsidRDefault="00450A7C" w:rsidP="006035A1">
      <w:pPr>
        <w:spacing w:line="360" w:lineRule="exact"/>
        <w:jc w:val="right"/>
        <w:rPr>
          <w:rFonts w:ascii="メイリオ" w:eastAsia="メイリオ" w:hAnsi="メイリオ" w:cs="メイリオ"/>
          <w:sz w:val="22"/>
        </w:rPr>
      </w:pPr>
    </w:p>
    <w:p w14:paraId="2A0B5B9E" w14:textId="77777777" w:rsidR="00450A7C" w:rsidRPr="00F171E4" w:rsidRDefault="00450A7C" w:rsidP="006035A1">
      <w:pPr>
        <w:spacing w:line="360" w:lineRule="exact"/>
        <w:jc w:val="right"/>
        <w:rPr>
          <w:rFonts w:ascii="メイリオ" w:eastAsia="メイリオ" w:hAnsi="メイリオ" w:cs="メイリオ"/>
          <w:sz w:val="22"/>
        </w:rPr>
      </w:pPr>
    </w:p>
    <w:p w14:paraId="10C67533" w14:textId="77777777" w:rsidR="00450A7C" w:rsidRPr="00F171E4" w:rsidRDefault="00450A7C" w:rsidP="006035A1">
      <w:pPr>
        <w:spacing w:line="360" w:lineRule="exact"/>
        <w:jc w:val="right"/>
        <w:rPr>
          <w:rFonts w:ascii="メイリオ" w:eastAsia="メイリオ" w:hAnsi="メイリオ" w:cs="メイリオ"/>
          <w:sz w:val="22"/>
        </w:rPr>
      </w:pPr>
    </w:p>
    <w:p w14:paraId="288ACCDE" w14:textId="77777777" w:rsidR="00450A7C" w:rsidRPr="00F171E4" w:rsidRDefault="00450A7C" w:rsidP="006035A1">
      <w:pPr>
        <w:spacing w:line="360" w:lineRule="exact"/>
        <w:jc w:val="right"/>
        <w:rPr>
          <w:rFonts w:ascii="メイリオ" w:eastAsia="メイリオ" w:hAnsi="メイリオ" w:cs="メイリオ"/>
          <w:sz w:val="22"/>
        </w:rPr>
      </w:pPr>
    </w:p>
    <w:p w14:paraId="6FE221FC" w14:textId="77777777" w:rsidR="00450A7C" w:rsidRPr="00F171E4" w:rsidRDefault="00450A7C" w:rsidP="006035A1">
      <w:pPr>
        <w:spacing w:line="360" w:lineRule="exact"/>
        <w:jc w:val="right"/>
        <w:rPr>
          <w:rFonts w:ascii="メイリオ" w:eastAsia="メイリオ" w:hAnsi="メイリオ" w:cs="メイリオ"/>
          <w:sz w:val="22"/>
        </w:rPr>
      </w:pPr>
    </w:p>
    <w:p w14:paraId="513EA95F" w14:textId="77777777" w:rsidR="00450A7C" w:rsidRPr="00F171E4" w:rsidRDefault="00450A7C" w:rsidP="006035A1">
      <w:pPr>
        <w:spacing w:line="360" w:lineRule="exact"/>
        <w:jc w:val="right"/>
        <w:rPr>
          <w:rFonts w:ascii="メイリオ" w:eastAsia="メイリオ" w:hAnsi="メイリオ" w:cs="メイリオ"/>
          <w:sz w:val="22"/>
        </w:rPr>
      </w:pPr>
    </w:p>
    <w:p w14:paraId="6BF47FD8" w14:textId="54907ECC" w:rsidR="00450A7C" w:rsidRPr="00F171E4" w:rsidRDefault="00621091" w:rsidP="00B13D7A">
      <w:pPr>
        <w:spacing w:line="360" w:lineRule="exact"/>
        <w:ind w:right="880"/>
        <w:rPr>
          <w:rFonts w:ascii="メイリオ" w:eastAsia="メイリオ" w:hAnsi="メイリオ" w:cs="メイリオ"/>
          <w:sz w:val="22"/>
        </w:rPr>
      </w:pPr>
      <w:r>
        <w:rPr>
          <w:rFonts w:ascii="メイリオ" w:eastAsia="メイリオ" w:hAnsi="メイリオ" w:cs="メイリオ" w:hint="eastAsia"/>
          <w:color w:val="000000" w:themeColor="text1"/>
          <w:kern w:val="0"/>
          <w:sz w:val="22"/>
        </w:rPr>
        <w:t>※入札参加希望者が応募グループの場合、全ての構成企業ごとに</w:t>
      </w:r>
      <w:r w:rsidR="00B13D7A" w:rsidRPr="00F171E4">
        <w:rPr>
          <w:rFonts w:ascii="メイリオ" w:eastAsia="メイリオ" w:hAnsi="メイリオ" w:cs="メイリオ" w:hint="eastAsia"/>
          <w:color w:val="000000" w:themeColor="text1"/>
          <w:kern w:val="0"/>
          <w:sz w:val="22"/>
        </w:rPr>
        <w:t>１枚ずつ作成してください。</w:t>
      </w:r>
    </w:p>
    <w:p w14:paraId="1DD9759C" w14:textId="77777777" w:rsidR="00450A7C" w:rsidRPr="00F171E4" w:rsidRDefault="00450A7C" w:rsidP="006035A1">
      <w:pPr>
        <w:spacing w:line="360" w:lineRule="exact"/>
        <w:jc w:val="right"/>
        <w:rPr>
          <w:rFonts w:ascii="メイリオ" w:eastAsia="メイリオ" w:hAnsi="メイリオ" w:cs="メイリオ"/>
          <w:sz w:val="22"/>
        </w:rPr>
      </w:pPr>
    </w:p>
    <w:p w14:paraId="3A81AA21" w14:textId="77777777" w:rsidR="006035A1" w:rsidRPr="00F171E4" w:rsidRDefault="006035A1" w:rsidP="006035A1">
      <w:pPr>
        <w:spacing w:line="360" w:lineRule="exact"/>
        <w:jc w:val="right"/>
        <w:rPr>
          <w:rFonts w:ascii="メイリオ" w:eastAsia="メイリオ" w:hAnsi="メイリオ" w:cs="メイリオ"/>
          <w:sz w:val="22"/>
        </w:rPr>
      </w:pPr>
      <w:r w:rsidRPr="00F171E4">
        <w:rPr>
          <w:rFonts w:ascii="メイリオ" w:eastAsia="メイリオ" w:hAnsi="メイリオ" w:cs="メイリオ" w:hint="eastAsia"/>
          <w:sz w:val="22"/>
        </w:rPr>
        <w:t>以上</w:t>
      </w:r>
    </w:p>
    <w:p w14:paraId="1B688045" w14:textId="77777777" w:rsidR="00BA3262" w:rsidRPr="00F171E4" w:rsidRDefault="00BA3262" w:rsidP="0041008B">
      <w:pPr>
        <w:spacing w:line="360" w:lineRule="exact"/>
        <w:rPr>
          <w:rFonts w:ascii="メイリオ" w:eastAsia="メイリオ" w:hAnsi="メイリオ" w:cs="メイリオ"/>
          <w:sz w:val="22"/>
        </w:rPr>
      </w:pPr>
      <w:r w:rsidRPr="00F171E4">
        <w:rPr>
          <w:rFonts w:ascii="メイリオ" w:eastAsia="メイリオ" w:hAnsi="メイリオ" w:cs="メイリオ"/>
          <w:sz w:val="22"/>
        </w:rPr>
        <w:br w:type="page"/>
      </w:r>
    </w:p>
    <w:p w14:paraId="130D8719" w14:textId="77777777" w:rsidR="00BA3262" w:rsidRPr="00F171E4" w:rsidRDefault="006D714B" w:rsidP="00DA2739">
      <w:pPr>
        <w:spacing w:line="360" w:lineRule="exact"/>
        <w:rPr>
          <w:rFonts w:ascii="メイリオ" w:eastAsia="メイリオ" w:hAnsi="メイリオ" w:cs="メイリオ"/>
          <w:sz w:val="22"/>
        </w:rPr>
      </w:pPr>
      <w:r w:rsidRPr="00F171E4">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677696" behindDoc="0" locked="0" layoutInCell="1" allowOverlap="1" wp14:anchorId="5B45CE4A" wp14:editId="2007C2D4">
                <wp:simplePos x="0" y="0"/>
                <wp:positionH relativeFrom="margin">
                  <wp:align>right</wp:align>
                </wp:positionH>
                <wp:positionV relativeFrom="paragraph">
                  <wp:posOffset>-361950</wp:posOffset>
                </wp:positionV>
                <wp:extent cx="1076325" cy="1403985"/>
                <wp:effectExtent l="0" t="0" r="28575"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14:paraId="71053900" w14:textId="77777777" w:rsidR="00C63994" w:rsidRDefault="00C63994" w:rsidP="005379B8">
                            <w:pPr>
                              <w:jc w:val="center"/>
                            </w:pPr>
                            <w:r>
                              <w:rPr>
                                <w:rFonts w:hint="eastAsia"/>
                              </w:rPr>
                              <w:t>様式３‐１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45CE4A" id="テキスト ボックス 10" o:spid="_x0000_s1031" type="#_x0000_t202" style="position:absolute;left:0;text-align:left;margin-left:33.55pt;margin-top:-28.5pt;width:84.75pt;height:110.55pt;z-index:25167769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CcRAIAAF8EAAAOAAAAZHJzL2Uyb0RvYy54bWysVNuO0zAQfUfiHyy/06TddreNmq6WLkVI&#10;y0Va+ADHcRoL37DdJstjKyE+gl9APPM9+RHGTrdbLuIBkQfL0/GcOXNmpvPLVgq0ZdZxrXI8HKQY&#10;MUV1ydU6x+/erp5MMXKeqJIIrViO75jDl4vHj+aNydhI11qUzCIAUS5rTI5r702WJI7WTBI30IYp&#10;cFbaSuLBtOuktKQBdCmSUZqeJ422pbGaMufg1+veiRcRv6oY9a+ryjGPRI6Bm4+njWcRzmQxJ9na&#10;ElNzeqBB/oGFJFxB0iPUNfEEbSz/DUpyarXTlR9QLRNdVZyyWANUM0x/qea2JobFWkAcZ44yuf8H&#10;S19t31jES+gdyKOIhB51+0/d7mu3+97tP6Nu/6Xb77vdN7ARvAHBGuMyiLs1EOnbp7qF4Fi8Mzea&#10;vndI6WVN1JpdWaubmpESCA9DZHIS2uO4AFI0L3UJicnG6wjUVlYGNUEfBOjA7O7YLNZ6REPK9OL8&#10;bDTBiIJvOE7PZtNJzEGy+3BjnX/OtEThkmML0xDhyfbG+UCHZPdPQjanBS9XXIho2HWxFBZtCUzO&#10;Kn4H9J+eCYWaHM8mQOTvEGn8/gQhuYcVEFzmeHp8RLKg2zNVxgH1hIv+DpSFOggZtOtV9G3RxiZG&#10;BYLIhS7vQFmr+4mHDYVLre1HjBqY9hy7DxtiGUbihYLuzIbjcViPaIwnFyMw7KmnOPUQRQEqxx6j&#10;/rr0caWiAuYKurjiUd8HJgfKMMVR9sPGhTU5teOrh/+FxQ8AAAD//wMAUEsDBBQABgAIAAAAIQAf&#10;g9Wp3AAAAAgBAAAPAAAAZHJzL2Rvd25yZXYueG1sTI/BTsMwEETvlfgHa5G4VK1TaAKEOBVU6olT&#10;Q7lv4yWJiNfBdtv073FOcJvVjGbfFJvR9OJMzneWFayWCQji2uqOGwWHj93iCYQPyBp7y6TgSh42&#10;5c2swFzbC+/pXIVGxBL2OSpoQxhyKX3dkkG/tANx9L6sMxji6RqpHV5iuenlfZJk0mDH8UOLA21b&#10;qr+rk1GQ/VQP8/dPPef9dffmapPq7SFV6u52fH0BEWgMf2GY8CM6lJHpaE+svegVxCFBwSJ9jGKy&#10;s+cUxHES6xXIspD/B5S/AAAA//8DAFBLAQItABQABgAIAAAAIQC2gziS/gAAAOEBAAATAAAAAAAA&#10;AAAAAAAAAAAAAABbQ29udGVudF9UeXBlc10ueG1sUEsBAi0AFAAGAAgAAAAhADj9If/WAAAAlAEA&#10;AAsAAAAAAAAAAAAAAAAALwEAAF9yZWxzLy5yZWxzUEsBAi0AFAAGAAgAAAAhAO5QEJxEAgAAXwQA&#10;AA4AAAAAAAAAAAAAAAAALgIAAGRycy9lMm9Eb2MueG1sUEsBAi0AFAAGAAgAAAAhAB+D1ancAAAA&#10;CAEAAA8AAAAAAAAAAAAAAAAAngQAAGRycy9kb3ducmV2LnhtbFBLBQYAAAAABAAEAPMAAACnBQAA&#10;AAA=&#10;">
                <v:textbox style="mso-fit-shape-to-text:t">
                  <w:txbxContent>
                    <w:p w14:paraId="71053900" w14:textId="77777777" w:rsidR="00C63994" w:rsidRDefault="00C63994" w:rsidP="005379B8">
                      <w:pPr>
                        <w:jc w:val="center"/>
                      </w:pPr>
                      <w:r>
                        <w:rPr>
                          <w:rFonts w:hint="eastAsia"/>
                        </w:rPr>
                        <w:t>様式３‐１</w:t>
                      </w:r>
                    </w:p>
                  </w:txbxContent>
                </v:textbox>
                <w10:wrap anchorx="margin"/>
              </v:shape>
            </w:pict>
          </mc:Fallback>
        </mc:AlternateContent>
      </w:r>
    </w:p>
    <w:p w14:paraId="09048E1F" w14:textId="77777777" w:rsidR="007B7ECB" w:rsidRPr="00F171E4" w:rsidRDefault="007B7ECB" w:rsidP="00DA2739">
      <w:pPr>
        <w:spacing w:line="360" w:lineRule="exact"/>
        <w:rPr>
          <w:rFonts w:ascii="メイリオ" w:eastAsia="メイリオ" w:hAnsi="メイリオ" w:cs="メイリオ"/>
          <w:sz w:val="22"/>
        </w:rPr>
      </w:pPr>
    </w:p>
    <w:p w14:paraId="0ECCEC0B" w14:textId="48EE1879" w:rsidR="005379B8" w:rsidRPr="00F171E4" w:rsidRDefault="00FF5B67" w:rsidP="005379B8">
      <w:pPr>
        <w:widowControl/>
        <w:spacing w:line="360" w:lineRule="exact"/>
        <w:jc w:val="center"/>
        <w:rPr>
          <w:rFonts w:ascii="メイリオ" w:eastAsia="メイリオ" w:hAnsi="メイリオ" w:cs="メイリオ"/>
          <w:b/>
          <w:color w:val="000000" w:themeColor="text1"/>
          <w:kern w:val="0"/>
          <w:sz w:val="24"/>
        </w:rPr>
      </w:pPr>
      <w:r w:rsidRPr="00F171E4">
        <w:rPr>
          <w:rFonts w:ascii="メイリオ" w:eastAsia="メイリオ" w:hAnsi="メイリオ" w:cs="メイリオ" w:hint="eastAsia"/>
          <w:b/>
          <w:color w:val="000000" w:themeColor="text1"/>
          <w:kern w:val="0"/>
          <w:sz w:val="24"/>
        </w:rPr>
        <w:t>一般競争入札参加資格審査申請書</w:t>
      </w:r>
    </w:p>
    <w:p w14:paraId="66881EFC" w14:textId="77777777" w:rsidR="005379B8" w:rsidRPr="00F171E4" w:rsidRDefault="005379B8" w:rsidP="005379B8">
      <w:pPr>
        <w:widowControl/>
        <w:spacing w:line="360" w:lineRule="exact"/>
        <w:jc w:val="left"/>
        <w:rPr>
          <w:rFonts w:ascii="メイリオ" w:eastAsia="メイリオ" w:hAnsi="メイリオ" w:cs="メイリオ"/>
          <w:color w:val="000000" w:themeColor="text1"/>
          <w:kern w:val="0"/>
          <w:sz w:val="22"/>
        </w:rPr>
      </w:pPr>
    </w:p>
    <w:p w14:paraId="0F19A435" w14:textId="2CEB37DB" w:rsidR="005379B8" w:rsidRPr="00F171E4" w:rsidRDefault="00470574" w:rsidP="005379B8">
      <w:pPr>
        <w:widowControl/>
        <w:wordWrap w:val="0"/>
        <w:spacing w:line="360" w:lineRule="exact"/>
        <w:jc w:val="righ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令和　</w:t>
      </w:r>
      <w:r w:rsidR="00761CCB" w:rsidRPr="00F171E4">
        <w:rPr>
          <w:rFonts w:ascii="メイリオ" w:eastAsia="メイリオ" w:hAnsi="メイリオ" w:cs="メイリオ" w:hint="eastAsia"/>
          <w:color w:val="000000" w:themeColor="text1"/>
          <w:kern w:val="0"/>
          <w:sz w:val="22"/>
        </w:rPr>
        <w:t>年</w:t>
      </w:r>
      <w:r w:rsidR="005379B8" w:rsidRPr="00F171E4">
        <w:rPr>
          <w:rFonts w:ascii="メイリオ" w:eastAsia="メイリオ" w:hAnsi="メイリオ" w:cs="メイリオ" w:hint="eastAsia"/>
          <w:color w:val="000000" w:themeColor="text1"/>
          <w:kern w:val="0"/>
          <w:sz w:val="22"/>
        </w:rPr>
        <w:t xml:space="preserve">　　月　　日</w:t>
      </w:r>
    </w:p>
    <w:p w14:paraId="65BD45FD" w14:textId="77777777" w:rsidR="005379B8" w:rsidRPr="00F171E4" w:rsidRDefault="005379B8" w:rsidP="005379B8">
      <w:pPr>
        <w:widowControl/>
        <w:spacing w:line="360" w:lineRule="exact"/>
        <w:jc w:val="lef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神戸市長　宛</w:t>
      </w:r>
    </w:p>
    <w:p w14:paraId="2932F8B7" w14:textId="77777777" w:rsidR="00A2531B" w:rsidRPr="00F171E4" w:rsidRDefault="00A2531B" w:rsidP="00A2531B">
      <w:pPr>
        <w:widowControl/>
        <w:spacing w:line="300" w:lineRule="exact"/>
        <w:jc w:val="left"/>
        <w:rPr>
          <w:rFonts w:ascii="メイリオ" w:eastAsia="メイリオ" w:hAnsi="メイリオ" w:cs="メイリオ"/>
          <w:color w:val="000000" w:themeColor="text1"/>
          <w:kern w:val="0"/>
          <w:sz w:val="22"/>
        </w:rPr>
      </w:pPr>
    </w:p>
    <w:tbl>
      <w:tblPr>
        <w:tblStyle w:val="af1"/>
        <w:tblpPr w:leftFromText="142" w:rightFromText="142" w:vertAnchor="text" w:horzAnchor="margin" w:tblpY="147"/>
        <w:tblW w:w="0" w:type="auto"/>
        <w:tblLook w:val="04A0" w:firstRow="1" w:lastRow="0" w:firstColumn="1" w:lastColumn="0" w:noHBand="0" w:noVBand="1"/>
      </w:tblPr>
      <w:tblGrid>
        <w:gridCol w:w="1204"/>
        <w:gridCol w:w="1626"/>
        <w:gridCol w:w="5664"/>
      </w:tblGrid>
      <w:tr w:rsidR="00D92430" w:rsidRPr="00F171E4" w14:paraId="6FE55DD8" w14:textId="77777777" w:rsidTr="00D92430">
        <w:trPr>
          <w:trHeight w:val="883"/>
        </w:trPr>
        <w:tc>
          <w:tcPr>
            <w:tcW w:w="1204" w:type="dxa"/>
            <w:vMerge w:val="restart"/>
            <w:vAlign w:val="center"/>
          </w:tcPr>
          <w:p w14:paraId="237C5D59" w14:textId="77777777" w:rsidR="00D92430" w:rsidRPr="00F171E4" w:rsidRDefault="00F95F76" w:rsidP="00D92430">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代表企業</w:t>
            </w:r>
          </w:p>
        </w:tc>
        <w:tc>
          <w:tcPr>
            <w:tcW w:w="1626" w:type="dxa"/>
            <w:shd w:val="clear" w:color="auto" w:fill="auto"/>
            <w:vAlign w:val="center"/>
          </w:tcPr>
          <w:p w14:paraId="7515E324" w14:textId="77777777" w:rsidR="00D92430" w:rsidRPr="00F171E4" w:rsidRDefault="00E16A5B" w:rsidP="00A2531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商号または名称</w:t>
            </w:r>
          </w:p>
        </w:tc>
        <w:tc>
          <w:tcPr>
            <w:tcW w:w="5664" w:type="dxa"/>
            <w:vAlign w:val="center"/>
          </w:tcPr>
          <w:p w14:paraId="63B7C4AD" w14:textId="77777777" w:rsidR="00D92430" w:rsidRPr="00F171E4" w:rsidRDefault="00D92430" w:rsidP="00A2531B">
            <w:pPr>
              <w:spacing w:line="360" w:lineRule="exact"/>
              <w:jc w:val="left"/>
              <w:rPr>
                <w:rFonts w:ascii="メイリオ" w:eastAsia="メイリオ" w:hAnsi="メイリオ" w:cs="メイリオ"/>
                <w:color w:val="000000" w:themeColor="text1"/>
                <w:sz w:val="22"/>
              </w:rPr>
            </w:pPr>
          </w:p>
          <w:p w14:paraId="1C011091" w14:textId="77777777" w:rsidR="00D92430" w:rsidRPr="00F171E4" w:rsidRDefault="00D92430" w:rsidP="00A2531B">
            <w:pPr>
              <w:spacing w:line="360" w:lineRule="exact"/>
              <w:jc w:val="left"/>
              <w:rPr>
                <w:rFonts w:ascii="メイリオ" w:eastAsia="メイリオ" w:hAnsi="メイリオ" w:cs="メイリオ"/>
                <w:color w:val="000000" w:themeColor="text1"/>
                <w:sz w:val="22"/>
              </w:rPr>
            </w:pPr>
          </w:p>
        </w:tc>
      </w:tr>
      <w:tr w:rsidR="00D92430" w:rsidRPr="00F171E4" w14:paraId="1FE322C3" w14:textId="77777777" w:rsidTr="00D92430">
        <w:trPr>
          <w:trHeight w:val="883"/>
        </w:trPr>
        <w:tc>
          <w:tcPr>
            <w:tcW w:w="1204" w:type="dxa"/>
            <w:vMerge/>
          </w:tcPr>
          <w:p w14:paraId="4D4E1922" w14:textId="77777777" w:rsidR="00D92430" w:rsidRPr="00F171E4" w:rsidRDefault="00D92430" w:rsidP="00A2531B">
            <w:pPr>
              <w:spacing w:line="360" w:lineRule="exact"/>
              <w:jc w:val="center"/>
              <w:rPr>
                <w:rFonts w:ascii="メイリオ" w:eastAsia="メイリオ" w:hAnsi="メイリオ" w:cs="メイリオ"/>
                <w:color w:val="000000" w:themeColor="text1"/>
                <w:sz w:val="22"/>
              </w:rPr>
            </w:pPr>
          </w:p>
        </w:tc>
        <w:tc>
          <w:tcPr>
            <w:tcW w:w="1626" w:type="dxa"/>
            <w:shd w:val="clear" w:color="auto" w:fill="auto"/>
            <w:vAlign w:val="center"/>
          </w:tcPr>
          <w:p w14:paraId="48271C52" w14:textId="77777777" w:rsidR="00D92430" w:rsidRPr="00F171E4" w:rsidRDefault="00D92430" w:rsidP="00A2531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所在地</w:t>
            </w:r>
          </w:p>
        </w:tc>
        <w:tc>
          <w:tcPr>
            <w:tcW w:w="5664" w:type="dxa"/>
            <w:vAlign w:val="center"/>
          </w:tcPr>
          <w:p w14:paraId="1F765001" w14:textId="77777777" w:rsidR="00D92430" w:rsidRPr="00F171E4" w:rsidRDefault="00D92430" w:rsidP="00A2531B">
            <w:pPr>
              <w:spacing w:line="360" w:lineRule="exact"/>
              <w:jc w:val="left"/>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　　-</w:t>
            </w:r>
          </w:p>
          <w:p w14:paraId="18E80484" w14:textId="77777777" w:rsidR="00D92430" w:rsidRPr="00F171E4" w:rsidRDefault="00D92430" w:rsidP="00A2531B">
            <w:pPr>
              <w:spacing w:line="360" w:lineRule="exact"/>
              <w:jc w:val="left"/>
              <w:rPr>
                <w:rFonts w:ascii="メイリオ" w:eastAsia="メイリオ" w:hAnsi="メイリオ" w:cs="メイリオ"/>
                <w:color w:val="000000" w:themeColor="text1"/>
                <w:sz w:val="22"/>
              </w:rPr>
            </w:pPr>
          </w:p>
          <w:p w14:paraId="180200BD" w14:textId="77777777" w:rsidR="00D92430" w:rsidRPr="00F171E4" w:rsidRDefault="00D92430" w:rsidP="00A2531B">
            <w:pPr>
              <w:spacing w:line="360" w:lineRule="exact"/>
              <w:jc w:val="left"/>
              <w:rPr>
                <w:rFonts w:ascii="メイリオ" w:eastAsia="メイリオ" w:hAnsi="メイリオ" w:cs="メイリオ"/>
                <w:color w:val="000000" w:themeColor="text1"/>
                <w:sz w:val="22"/>
              </w:rPr>
            </w:pPr>
          </w:p>
        </w:tc>
      </w:tr>
      <w:tr w:rsidR="00D92430" w:rsidRPr="00F171E4" w14:paraId="7B23AC89" w14:textId="77777777" w:rsidTr="00D92430">
        <w:trPr>
          <w:trHeight w:val="883"/>
        </w:trPr>
        <w:tc>
          <w:tcPr>
            <w:tcW w:w="1204" w:type="dxa"/>
            <w:vMerge/>
          </w:tcPr>
          <w:p w14:paraId="67B94CFB" w14:textId="77777777" w:rsidR="00D92430" w:rsidRPr="00F171E4" w:rsidRDefault="00D92430" w:rsidP="00A2531B">
            <w:pPr>
              <w:spacing w:line="360" w:lineRule="exact"/>
              <w:jc w:val="center"/>
              <w:rPr>
                <w:rFonts w:ascii="メイリオ" w:eastAsia="メイリオ" w:hAnsi="メイリオ" w:cs="メイリオ"/>
                <w:color w:val="000000" w:themeColor="text1"/>
                <w:sz w:val="22"/>
              </w:rPr>
            </w:pPr>
          </w:p>
        </w:tc>
        <w:tc>
          <w:tcPr>
            <w:tcW w:w="1626" w:type="dxa"/>
            <w:shd w:val="clear" w:color="auto" w:fill="auto"/>
            <w:vAlign w:val="center"/>
          </w:tcPr>
          <w:p w14:paraId="4ACB3796" w14:textId="77777777" w:rsidR="00D92430" w:rsidRPr="00F171E4" w:rsidRDefault="00F95F76" w:rsidP="00A2531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代表</w:t>
            </w:r>
            <w:r w:rsidR="00FF5B67" w:rsidRPr="00F171E4">
              <w:rPr>
                <w:rFonts w:ascii="メイリオ" w:eastAsia="メイリオ" w:hAnsi="メイリオ" w:cs="メイリオ" w:hint="eastAsia"/>
                <w:color w:val="000000" w:themeColor="text1"/>
                <w:sz w:val="22"/>
              </w:rPr>
              <w:t>者</w:t>
            </w:r>
            <w:r w:rsidR="00D92430" w:rsidRPr="00F171E4">
              <w:rPr>
                <w:rFonts w:ascii="メイリオ" w:eastAsia="メイリオ" w:hAnsi="メイリオ" w:cs="メイリオ" w:hint="eastAsia"/>
                <w:color w:val="000000" w:themeColor="text1"/>
                <w:sz w:val="22"/>
              </w:rPr>
              <w:t>の</w:t>
            </w:r>
          </w:p>
          <w:p w14:paraId="71205FBD" w14:textId="77777777" w:rsidR="00D92430" w:rsidRPr="00F171E4" w:rsidRDefault="00D92430" w:rsidP="00A2531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役職・氏名</w:t>
            </w:r>
          </w:p>
        </w:tc>
        <w:tc>
          <w:tcPr>
            <w:tcW w:w="5664" w:type="dxa"/>
            <w:vAlign w:val="center"/>
          </w:tcPr>
          <w:p w14:paraId="0205C53C" w14:textId="77777777" w:rsidR="00D92430" w:rsidRPr="00F171E4" w:rsidRDefault="00D92430" w:rsidP="00A2531B">
            <w:pPr>
              <w:spacing w:line="360" w:lineRule="exact"/>
              <w:ind w:right="1500"/>
              <w:jc w:val="left"/>
              <w:rPr>
                <w:rFonts w:ascii="メイリオ" w:eastAsia="メイリオ" w:hAnsi="メイリオ" w:cs="メイリオ"/>
                <w:color w:val="000000" w:themeColor="text1"/>
                <w:sz w:val="22"/>
              </w:rPr>
            </w:pPr>
            <w:r w:rsidRPr="00F171E4">
              <w:rPr>
                <w:rFonts w:ascii="メイリオ" w:eastAsia="メイリオ" w:hAnsi="メイリオ" w:cs="メイリオ"/>
                <w:noProof/>
                <w:color w:val="000000" w:themeColor="text1"/>
                <w:sz w:val="22"/>
              </w:rPr>
              <mc:AlternateContent>
                <mc:Choice Requires="wps">
                  <w:drawing>
                    <wp:anchor distT="0" distB="0" distL="114300" distR="114300" simplePos="0" relativeHeight="251909120" behindDoc="0" locked="0" layoutInCell="1" allowOverlap="1" wp14:anchorId="64C9FF9A" wp14:editId="345FA6D0">
                      <wp:simplePos x="0" y="0"/>
                      <wp:positionH relativeFrom="column">
                        <wp:posOffset>3277870</wp:posOffset>
                      </wp:positionH>
                      <wp:positionV relativeFrom="paragraph">
                        <wp:posOffset>76835</wp:posOffset>
                      </wp:positionV>
                      <wp:extent cx="333375"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14:paraId="7BF3D506" w14:textId="77777777" w:rsidR="00C63994" w:rsidRDefault="00C63994" w:rsidP="00A2531B">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C9FF9A" id="_x0000_s1032" type="#_x0000_t202" style="position:absolute;margin-left:258.1pt;margin-top:6.05pt;width:26.25pt;height:110.5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8xuLgIAAAsEAAAOAAAAZHJzL2Uyb0RvYy54bWysU82O0zAQviPxDpbvNGm33W2jpqtllyKk&#10;5UdaeADXcRqL2GNst8lybCXEQ/AKiDPPkxdh7LSlghsiB8vjyXwz3+fP8+tW1WQrrJOgczocpJQI&#10;zaGQep3TD++Xz6aUOM90wWrQIqePwtHrxdMn88ZkYgQV1IWwBEG0yxqT08p7kyWJ45VQzA3ACI3J&#10;EqxiHkO7TgrLGkRXdTJK08ukAVsYC1w4h6d3fZIuIn5ZCu7flqUTntQ5xdl8XG1cV2FNFnOWrS0z&#10;leSHMdg/TKGY1Nj0BHXHPCMbK/+CUpJbcFD6AQeVQFlKLiIHZDNM/2DzUDEjIhcUx5mTTO7/wfI3&#10;23eWyALvbkSJZgrvqNt/6Xbfu93Pbv+VdPtv3X7f7X5gTEZBr8a4DMseDBb69jm0WBu5O3MP/KMj&#10;Gm4rptfixlpoKsEKnHcYKpOz0h7HBZBV8xoK7Ms2HiJQW1oVxER5CKLjvT2e7kq0nnA8vMDvakIJ&#10;x9RwnF7MppPYgmXHamOdfylAkbDJqUUvRHS2vXc+TMOy4y+hmYalrOvoh1qTJqezyWgSC84ySnq0&#10;ay1VTqdp+HoDBZIvdBGLPZN1v8cGtT6wDkR7yr5dtVHwy6OYKygeUQYLvTvxNeGmAvuZkgadmVP3&#10;acOsoKR+pVHK2XA8DlaOwXhyNcLAnmdW5xmmOULl1FPSb299tH+g7MwNSr6UUY1wN/0kh5HRcVGk&#10;w+sIlj6P41+/3/DiFwAAAP//AwBQSwMEFAAGAAgAAAAhALmH8gveAAAACgEAAA8AAABkcnMvZG93&#10;bnJldi54bWxMj8tOwzAQRfdI/IM1SOyok1QJVYhTVTwkFmwoYT+Np3HUeBzFbpP+PWYFy9E9uvdM&#10;tV3sIC40+d6xgnSVgCBune65U9B8vT1sQPiArHFwTAqu5GFb395UWGo38ydd9qETsYR9iQpMCGMp&#10;pW8NWfQrNxLH7OgmiyGeUyf1hHMst4PMkqSQFnuOCwZHejbUnvZnqyAEvUuvzav179/Lx8tskjbH&#10;Rqn7u2X3BCLQEv5g+NWP6lBHp4M7s/ZiUJCnRRbRGGQpiAjkxeYRxEFBtl5nIOtK/n+h/gEAAP//&#10;AwBQSwECLQAUAAYACAAAACEAtoM4kv4AAADhAQAAEwAAAAAAAAAAAAAAAAAAAAAAW0NvbnRlbnRf&#10;VHlwZXNdLnhtbFBLAQItABQABgAIAAAAIQA4/SH/1gAAAJQBAAALAAAAAAAAAAAAAAAAAC8BAABf&#10;cmVscy8ucmVsc1BLAQItABQABgAIAAAAIQBP68xuLgIAAAsEAAAOAAAAAAAAAAAAAAAAAC4CAABk&#10;cnMvZTJvRG9jLnhtbFBLAQItABQABgAIAAAAIQC5h/IL3gAAAAoBAAAPAAAAAAAAAAAAAAAAAIgE&#10;AABkcnMvZG93bnJldi54bWxQSwUGAAAAAAQABADzAAAAkwUAAAAA&#10;" filled="f" stroked="f">
                      <v:textbox style="mso-fit-shape-to-text:t">
                        <w:txbxContent>
                          <w:p w14:paraId="7BF3D506" w14:textId="77777777" w:rsidR="00C63994" w:rsidRDefault="00C63994" w:rsidP="00A2531B">
                            <w:pPr>
                              <w:jc w:val="center"/>
                            </w:pPr>
                            <w:r>
                              <w:rPr>
                                <w:rFonts w:hint="eastAsia"/>
                              </w:rPr>
                              <w:t>印</w:t>
                            </w:r>
                          </w:p>
                        </w:txbxContent>
                      </v:textbox>
                    </v:shape>
                  </w:pict>
                </mc:Fallback>
              </mc:AlternateContent>
            </w:r>
          </w:p>
          <w:p w14:paraId="326C2DBE" w14:textId="77777777" w:rsidR="00D92430" w:rsidRPr="00F171E4" w:rsidRDefault="00D92430" w:rsidP="00A2531B">
            <w:pPr>
              <w:spacing w:line="360" w:lineRule="exact"/>
              <w:ind w:right="1166"/>
              <w:jc w:val="left"/>
              <w:rPr>
                <w:rFonts w:ascii="メイリオ" w:eastAsia="メイリオ" w:hAnsi="メイリオ" w:cs="メイリオ"/>
                <w:color w:val="000000" w:themeColor="text1"/>
                <w:sz w:val="22"/>
              </w:rPr>
            </w:pPr>
          </w:p>
        </w:tc>
      </w:tr>
    </w:tbl>
    <w:p w14:paraId="229F04CC" w14:textId="77777777" w:rsidR="00450A7C" w:rsidRPr="00F171E4" w:rsidRDefault="00450A7C" w:rsidP="00D92430">
      <w:pPr>
        <w:spacing w:line="360" w:lineRule="exact"/>
        <w:rPr>
          <w:rFonts w:ascii="メイリオ" w:eastAsia="メイリオ" w:hAnsi="メイリオ" w:cs="メイリオ"/>
          <w:color w:val="000000" w:themeColor="text1"/>
          <w:kern w:val="0"/>
          <w:sz w:val="22"/>
        </w:rPr>
      </w:pPr>
    </w:p>
    <w:p w14:paraId="4987D7DB" w14:textId="77777777" w:rsidR="00450A7C" w:rsidRPr="00F171E4" w:rsidRDefault="00450A7C" w:rsidP="00D92430">
      <w:pPr>
        <w:spacing w:line="360" w:lineRule="exact"/>
        <w:rPr>
          <w:rFonts w:ascii="メイリオ" w:eastAsia="メイリオ" w:hAnsi="メイリオ" w:cs="メイリオ"/>
          <w:color w:val="000000" w:themeColor="text1"/>
          <w:kern w:val="0"/>
          <w:sz w:val="22"/>
        </w:rPr>
      </w:pPr>
    </w:p>
    <w:p w14:paraId="7B70CCEA" w14:textId="77777777" w:rsidR="00450A7C" w:rsidRPr="00F171E4" w:rsidRDefault="00450A7C" w:rsidP="00D92430">
      <w:pPr>
        <w:spacing w:line="360" w:lineRule="exact"/>
        <w:rPr>
          <w:rFonts w:ascii="メイリオ" w:eastAsia="メイリオ" w:hAnsi="メイリオ" w:cs="メイリオ"/>
          <w:color w:val="000000" w:themeColor="text1"/>
          <w:kern w:val="0"/>
          <w:sz w:val="22"/>
        </w:rPr>
      </w:pPr>
    </w:p>
    <w:p w14:paraId="31721D7A" w14:textId="77777777" w:rsidR="00450A7C" w:rsidRPr="00F171E4" w:rsidRDefault="00450A7C" w:rsidP="00D92430">
      <w:pPr>
        <w:spacing w:line="360" w:lineRule="exact"/>
        <w:rPr>
          <w:rFonts w:ascii="メイリオ" w:eastAsia="メイリオ" w:hAnsi="メイリオ" w:cs="メイリオ"/>
          <w:color w:val="000000" w:themeColor="text1"/>
          <w:kern w:val="0"/>
          <w:sz w:val="22"/>
        </w:rPr>
      </w:pPr>
    </w:p>
    <w:p w14:paraId="01E19D87" w14:textId="77777777" w:rsidR="00450A7C" w:rsidRPr="00F171E4" w:rsidRDefault="00450A7C" w:rsidP="00D92430">
      <w:pPr>
        <w:spacing w:line="360" w:lineRule="exact"/>
        <w:rPr>
          <w:rFonts w:ascii="メイリオ" w:eastAsia="メイリオ" w:hAnsi="メイリオ" w:cs="メイリオ"/>
          <w:color w:val="000000" w:themeColor="text1"/>
          <w:kern w:val="0"/>
          <w:sz w:val="22"/>
        </w:rPr>
      </w:pPr>
    </w:p>
    <w:p w14:paraId="4764ED1B" w14:textId="77777777" w:rsidR="00450A7C" w:rsidRPr="00F171E4" w:rsidRDefault="00450A7C" w:rsidP="00D92430">
      <w:pPr>
        <w:spacing w:line="360" w:lineRule="exact"/>
        <w:rPr>
          <w:rFonts w:ascii="メイリオ" w:eastAsia="メイリオ" w:hAnsi="メイリオ" w:cs="メイリオ"/>
          <w:color w:val="000000" w:themeColor="text1"/>
          <w:kern w:val="0"/>
          <w:sz w:val="22"/>
        </w:rPr>
      </w:pPr>
    </w:p>
    <w:p w14:paraId="05E8ECF9" w14:textId="77777777" w:rsidR="00450A7C" w:rsidRPr="00F171E4" w:rsidRDefault="00450A7C" w:rsidP="00D92430">
      <w:pPr>
        <w:spacing w:line="360" w:lineRule="exact"/>
        <w:rPr>
          <w:rFonts w:ascii="メイリオ" w:eastAsia="メイリオ" w:hAnsi="メイリオ" w:cs="メイリオ"/>
          <w:color w:val="000000" w:themeColor="text1"/>
          <w:kern w:val="0"/>
          <w:sz w:val="22"/>
        </w:rPr>
      </w:pPr>
    </w:p>
    <w:p w14:paraId="53D7AD80" w14:textId="77777777" w:rsidR="00450A7C" w:rsidRPr="00F171E4" w:rsidRDefault="00450A7C" w:rsidP="00D92430">
      <w:pPr>
        <w:spacing w:line="360" w:lineRule="exact"/>
        <w:rPr>
          <w:rFonts w:ascii="メイリオ" w:eastAsia="メイリオ" w:hAnsi="メイリオ" w:cs="メイリオ"/>
          <w:color w:val="000000" w:themeColor="text1"/>
          <w:kern w:val="0"/>
          <w:sz w:val="22"/>
        </w:rPr>
      </w:pPr>
    </w:p>
    <w:p w14:paraId="1427E550" w14:textId="77777777" w:rsidR="00450A7C" w:rsidRPr="00F171E4" w:rsidRDefault="00450A7C" w:rsidP="00D92430">
      <w:pPr>
        <w:spacing w:line="360" w:lineRule="exact"/>
        <w:rPr>
          <w:rFonts w:ascii="メイリオ" w:eastAsia="メイリオ" w:hAnsi="メイリオ" w:cs="メイリオ"/>
          <w:color w:val="000000" w:themeColor="text1"/>
          <w:kern w:val="0"/>
          <w:sz w:val="22"/>
        </w:rPr>
      </w:pPr>
    </w:p>
    <w:p w14:paraId="5994F16C" w14:textId="77777777" w:rsidR="00450A7C" w:rsidRPr="00F171E4" w:rsidRDefault="00450A7C" w:rsidP="00D92430">
      <w:pPr>
        <w:spacing w:line="360" w:lineRule="exact"/>
        <w:rPr>
          <w:rFonts w:ascii="メイリオ" w:eastAsia="メイリオ" w:hAnsi="メイリオ" w:cs="メイリオ"/>
          <w:color w:val="000000" w:themeColor="text1"/>
          <w:kern w:val="0"/>
          <w:sz w:val="22"/>
        </w:rPr>
      </w:pPr>
    </w:p>
    <w:p w14:paraId="41FEA163" w14:textId="4E6B11C9" w:rsidR="00D92430" w:rsidRPr="00F171E4" w:rsidRDefault="00C63994" w:rsidP="006E331B">
      <w:pPr>
        <w:spacing w:line="360" w:lineRule="exact"/>
        <w:ind w:firstLineChars="100" w:firstLine="220"/>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令和５年２月</w:t>
      </w:r>
      <w:r>
        <w:rPr>
          <w:rFonts w:ascii="メイリオ" w:eastAsia="メイリオ" w:hAnsi="メイリオ" w:cs="メイリオ" w:hint="eastAsia"/>
          <w:color w:val="000000" w:themeColor="text1"/>
          <w:kern w:val="0"/>
          <w:sz w:val="22"/>
        </w:rPr>
        <w:t>22日に公告のあった</w:t>
      </w:r>
      <w:r w:rsidR="00D92430" w:rsidRPr="00F171E4">
        <w:rPr>
          <w:rFonts w:ascii="メイリオ" w:eastAsia="メイリオ" w:hAnsi="メイリオ" w:cs="メイリオ" w:hint="eastAsia"/>
          <w:color w:val="000000" w:themeColor="text1"/>
          <w:kern w:val="0"/>
          <w:sz w:val="22"/>
        </w:rPr>
        <w:t>「神戸空港サブターミナル（仮称）整備事業」の一般競争入札に参加したいので、審査を申請します。</w:t>
      </w:r>
      <w:r w:rsidR="0005060C">
        <w:rPr>
          <w:rFonts w:ascii="メイリオ" w:eastAsia="メイリオ" w:hAnsi="メイリオ" w:cs="メイリオ" w:hint="eastAsia"/>
          <w:color w:val="000000" w:themeColor="text1"/>
          <w:kern w:val="0"/>
          <w:sz w:val="22"/>
        </w:rPr>
        <w:t>併せて、対話議題書（様式</w:t>
      </w:r>
      <w:r w:rsidR="003275C0">
        <w:rPr>
          <w:rFonts w:ascii="メイリオ" w:eastAsia="メイリオ" w:hAnsi="メイリオ" w:cs="メイリオ" w:hint="eastAsia"/>
          <w:color w:val="000000" w:themeColor="text1"/>
          <w:kern w:val="0"/>
          <w:sz w:val="22"/>
        </w:rPr>
        <w:t>６－１</w:t>
      </w:r>
      <w:r w:rsidR="0005060C">
        <w:rPr>
          <w:rFonts w:ascii="メイリオ" w:eastAsia="メイリオ" w:hAnsi="メイリオ" w:cs="メイリオ" w:hint="eastAsia"/>
          <w:color w:val="000000" w:themeColor="text1"/>
          <w:kern w:val="0"/>
          <w:sz w:val="22"/>
        </w:rPr>
        <w:t>）</w:t>
      </w:r>
      <w:r w:rsidR="003275C0">
        <w:rPr>
          <w:rFonts w:ascii="メイリオ" w:eastAsia="メイリオ" w:hAnsi="メイリオ" w:cs="メイリオ" w:hint="eastAsia"/>
          <w:color w:val="000000" w:themeColor="text1"/>
          <w:kern w:val="0"/>
          <w:sz w:val="22"/>
        </w:rPr>
        <w:t>を提出します。</w:t>
      </w:r>
    </w:p>
    <w:p w14:paraId="6082350B" w14:textId="77777777" w:rsidR="00D92430" w:rsidRPr="00F171E4" w:rsidRDefault="00D92430" w:rsidP="006E331B">
      <w:pPr>
        <w:spacing w:line="360" w:lineRule="exact"/>
        <w:ind w:firstLineChars="100" w:firstLine="220"/>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また、この申請書及び添付書類の全ての記載事項は、事実に相違ないことを誓約します。</w:t>
      </w:r>
    </w:p>
    <w:p w14:paraId="7E39DE47" w14:textId="38F2BE91" w:rsidR="00D92430" w:rsidRDefault="00D92430" w:rsidP="00D92430">
      <w:pPr>
        <w:spacing w:line="360" w:lineRule="exact"/>
        <w:rPr>
          <w:rFonts w:ascii="メイリオ" w:eastAsia="メイリオ" w:hAnsi="メイリオ" w:cs="メイリオ"/>
          <w:color w:val="000000" w:themeColor="text1"/>
          <w:kern w:val="0"/>
          <w:sz w:val="22"/>
        </w:rPr>
      </w:pPr>
    </w:p>
    <w:p w14:paraId="5385829D" w14:textId="77777777" w:rsidR="0005060C" w:rsidRPr="00F171E4" w:rsidRDefault="0005060C" w:rsidP="00D92430">
      <w:pPr>
        <w:spacing w:line="360" w:lineRule="exact"/>
        <w:rPr>
          <w:rFonts w:ascii="メイリオ" w:eastAsia="メイリオ" w:hAnsi="メイリオ" w:cs="メイリオ"/>
          <w:color w:val="000000" w:themeColor="text1"/>
          <w:kern w:val="0"/>
          <w:sz w:val="22"/>
        </w:rPr>
      </w:pPr>
    </w:p>
    <w:p w14:paraId="0D115098" w14:textId="77777777" w:rsidR="00D92430" w:rsidRPr="00F171E4" w:rsidRDefault="00D92430" w:rsidP="00D92430">
      <w:pPr>
        <w:spacing w:line="360" w:lineRule="exac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添付書類（入札参加資格の確認書類）</w:t>
      </w:r>
    </w:p>
    <w:p w14:paraId="6C4D8200" w14:textId="13D52A33" w:rsidR="00D92430" w:rsidRPr="00F171E4" w:rsidRDefault="00D92430" w:rsidP="00D92430">
      <w:pPr>
        <w:spacing w:line="360" w:lineRule="exac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(1)</w:t>
      </w:r>
      <w:r w:rsidR="00D257FE">
        <w:rPr>
          <w:rFonts w:ascii="メイリオ" w:eastAsia="メイリオ" w:hAnsi="メイリオ" w:cs="メイリオ" w:hint="eastAsia"/>
          <w:color w:val="000000" w:themeColor="text1"/>
          <w:kern w:val="0"/>
          <w:sz w:val="22"/>
        </w:rPr>
        <w:t xml:space="preserve">　メンバー構成表（様式</w:t>
      </w:r>
      <w:r w:rsidR="00FF5B67" w:rsidRPr="00F171E4">
        <w:rPr>
          <w:rFonts w:ascii="メイリオ" w:eastAsia="メイリオ" w:hAnsi="メイリオ" w:cs="メイリオ" w:hint="eastAsia"/>
          <w:color w:val="000000" w:themeColor="text1"/>
          <w:kern w:val="0"/>
          <w:sz w:val="22"/>
        </w:rPr>
        <w:t>３</w:t>
      </w:r>
      <w:r w:rsidR="00C22E48" w:rsidRPr="00F171E4">
        <w:rPr>
          <w:rFonts w:ascii="メイリオ" w:eastAsia="メイリオ" w:hAnsi="メイリオ" w:cs="メイリオ" w:hint="eastAsia"/>
          <w:color w:val="000000" w:themeColor="text1"/>
          <w:kern w:val="0"/>
          <w:sz w:val="22"/>
        </w:rPr>
        <w:t>－</w:t>
      </w:r>
      <w:r w:rsidRPr="00F171E4">
        <w:rPr>
          <w:rFonts w:ascii="メイリオ" w:eastAsia="メイリオ" w:hAnsi="メイリオ" w:cs="メイリオ" w:hint="eastAsia"/>
          <w:color w:val="000000" w:themeColor="text1"/>
          <w:kern w:val="0"/>
          <w:sz w:val="22"/>
        </w:rPr>
        <w:t>2</w:t>
      </w:r>
      <w:r w:rsidR="00C22E48" w:rsidRPr="00F171E4">
        <w:rPr>
          <w:rFonts w:ascii="メイリオ" w:eastAsia="メイリオ" w:hAnsi="メイリオ" w:cs="メイリオ" w:hint="eastAsia"/>
          <w:color w:val="000000" w:themeColor="text1"/>
          <w:kern w:val="0"/>
          <w:sz w:val="22"/>
        </w:rPr>
        <w:t>－１</w:t>
      </w:r>
      <w:r w:rsidRPr="00F171E4">
        <w:rPr>
          <w:rFonts w:ascii="メイリオ" w:eastAsia="メイリオ" w:hAnsi="メイリオ" w:cs="メイリオ" w:hint="eastAsia"/>
          <w:color w:val="000000" w:themeColor="text1"/>
          <w:kern w:val="0"/>
          <w:sz w:val="22"/>
        </w:rPr>
        <w:t>～</w:t>
      </w:r>
      <w:r w:rsidR="00690594">
        <w:rPr>
          <w:rFonts w:ascii="メイリオ" w:eastAsia="メイリオ" w:hAnsi="メイリオ" w:cs="メイリオ" w:hint="eastAsia"/>
          <w:color w:val="000000" w:themeColor="text1"/>
          <w:kern w:val="0"/>
          <w:sz w:val="22"/>
        </w:rPr>
        <w:t>６</w:t>
      </w:r>
      <w:r w:rsidRPr="00F171E4">
        <w:rPr>
          <w:rFonts w:ascii="メイリオ" w:eastAsia="メイリオ" w:hAnsi="メイリオ" w:cs="メイリオ" w:hint="eastAsia"/>
          <w:color w:val="000000" w:themeColor="text1"/>
          <w:kern w:val="0"/>
          <w:sz w:val="22"/>
        </w:rPr>
        <w:t>）</w:t>
      </w:r>
    </w:p>
    <w:p w14:paraId="74812F56" w14:textId="0243B522" w:rsidR="00D92430" w:rsidRPr="00F171E4" w:rsidRDefault="00D92430" w:rsidP="00D92430">
      <w:pPr>
        <w:spacing w:line="360" w:lineRule="exac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 xml:space="preserve">(2)  </w:t>
      </w:r>
      <w:r w:rsidR="00D257FE">
        <w:rPr>
          <w:rFonts w:ascii="メイリオ" w:eastAsia="メイリオ" w:hAnsi="メイリオ" w:cs="メイリオ" w:hint="eastAsia"/>
          <w:color w:val="000000" w:themeColor="text1"/>
          <w:kern w:val="0"/>
          <w:sz w:val="22"/>
        </w:rPr>
        <w:t>各業務を行う者の実績（様式</w:t>
      </w:r>
      <w:r w:rsidR="00F91CA1" w:rsidRPr="00F171E4">
        <w:rPr>
          <w:rFonts w:ascii="メイリオ" w:eastAsia="メイリオ" w:hAnsi="メイリオ" w:cs="メイリオ" w:hint="eastAsia"/>
          <w:color w:val="000000" w:themeColor="text1"/>
          <w:kern w:val="0"/>
          <w:sz w:val="22"/>
        </w:rPr>
        <w:t>3－3～３－５－２</w:t>
      </w:r>
      <w:r w:rsidRPr="00F171E4">
        <w:rPr>
          <w:rFonts w:ascii="メイリオ" w:eastAsia="メイリオ" w:hAnsi="メイリオ" w:cs="メイリオ" w:hint="eastAsia"/>
          <w:color w:val="000000" w:themeColor="text1"/>
          <w:kern w:val="0"/>
          <w:sz w:val="22"/>
        </w:rPr>
        <w:t>）</w:t>
      </w:r>
    </w:p>
    <w:p w14:paraId="1B01E178" w14:textId="0AB7FAA0" w:rsidR="00D92430" w:rsidRPr="00F171E4" w:rsidRDefault="00D92430" w:rsidP="00D92430">
      <w:pPr>
        <w:spacing w:line="360" w:lineRule="exac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 xml:space="preserve">(3)  </w:t>
      </w:r>
      <w:r w:rsidR="00D257FE">
        <w:rPr>
          <w:rFonts w:ascii="メイリオ" w:eastAsia="メイリオ" w:hAnsi="メイリオ" w:cs="メイリオ" w:hint="eastAsia"/>
          <w:color w:val="000000" w:themeColor="text1"/>
          <w:kern w:val="0"/>
          <w:sz w:val="22"/>
        </w:rPr>
        <w:t>入札参加資格を満たしていることの誓約書（様式</w:t>
      </w:r>
      <w:r w:rsidR="00F91CA1" w:rsidRPr="00F171E4">
        <w:rPr>
          <w:rFonts w:ascii="メイリオ" w:eastAsia="メイリオ" w:hAnsi="メイリオ" w:cs="メイリオ" w:hint="eastAsia"/>
          <w:color w:val="000000" w:themeColor="text1"/>
          <w:kern w:val="0"/>
          <w:sz w:val="22"/>
        </w:rPr>
        <w:t>３－６</w:t>
      </w:r>
      <w:r w:rsidR="0078500C">
        <w:rPr>
          <w:rFonts w:ascii="メイリオ" w:eastAsia="メイリオ" w:hAnsi="メイリオ" w:cs="メイリオ" w:hint="eastAsia"/>
          <w:color w:val="000000" w:themeColor="text1"/>
          <w:kern w:val="0"/>
          <w:sz w:val="22"/>
        </w:rPr>
        <w:t>、様式</w:t>
      </w:r>
      <w:r w:rsidR="0078500C" w:rsidRPr="00F171E4">
        <w:rPr>
          <w:rFonts w:ascii="メイリオ" w:eastAsia="メイリオ" w:hAnsi="メイリオ" w:cs="メイリオ" w:hint="eastAsia"/>
          <w:color w:val="000000" w:themeColor="text1"/>
          <w:kern w:val="0"/>
          <w:sz w:val="22"/>
        </w:rPr>
        <w:t>３－</w:t>
      </w:r>
      <w:r w:rsidR="0078500C">
        <w:rPr>
          <w:rFonts w:ascii="メイリオ" w:eastAsia="メイリオ" w:hAnsi="メイリオ" w:cs="メイリオ" w:hint="eastAsia"/>
          <w:color w:val="000000" w:themeColor="text1"/>
          <w:kern w:val="0"/>
          <w:sz w:val="22"/>
        </w:rPr>
        <w:t>8</w:t>
      </w:r>
      <w:r w:rsidRPr="00F171E4">
        <w:rPr>
          <w:rFonts w:ascii="メイリオ" w:eastAsia="メイリオ" w:hAnsi="メイリオ" w:cs="メイリオ" w:hint="eastAsia"/>
          <w:color w:val="000000" w:themeColor="text1"/>
          <w:kern w:val="0"/>
          <w:sz w:val="22"/>
        </w:rPr>
        <w:t>）</w:t>
      </w:r>
    </w:p>
    <w:p w14:paraId="32336960" w14:textId="76B11529" w:rsidR="00D92430" w:rsidRDefault="00D92430" w:rsidP="00D92430">
      <w:pPr>
        <w:spacing w:line="360" w:lineRule="exac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(4)  委任状（</w:t>
      </w:r>
      <w:r w:rsidR="003F4E35">
        <w:rPr>
          <w:rFonts w:ascii="メイリオ" w:eastAsia="メイリオ" w:hAnsi="メイリオ" w:cs="メイリオ" w:hint="eastAsia"/>
          <w:color w:val="000000" w:themeColor="text1"/>
          <w:kern w:val="0"/>
          <w:sz w:val="22"/>
        </w:rPr>
        <w:t>様式</w:t>
      </w:r>
      <w:r w:rsidR="00F91CA1" w:rsidRPr="00F171E4">
        <w:rPr>
          <w:rFonts w:ascii="メイリオ" w:eastAsia="メイリオ" w:hAnsi="メイリオ" w:cs="メイリオ" w:hint="eastAsia"/>
          <w:color w:val="000000" w:themeColor="text1"/>
          <w:kern w:val="0"/>
          <w:sz w:val="22"/>
        </w:rPr>
        <w:t>３－７</w:t>
      </w:r>
      <w:r w:rsidRPr="00F171E4">
        <w:rPr>
          <w:rFonts w:ascii="メイリオ" w:eastAsia="メイリオ" w:hAnsi="メイリオ" w:cs="メイリオ" w:hint="eastAsia"/>
          <w:color w:val="000000" w:themeColor="text1"/>
          <w:kern w:val="0"/>
          <w:sz w:val="22"/>
        </w:rPr>
        <w:t>）</w:t>
      </w:r>
    </w:p>
    <w:p w14:paraId="795E44DD" w14:textId="2B1080CD" w:rsidR="00F91CA1" w:rsidRDefault="00F91CA1" w:rsidP="00D92430">
      <w:pPr>
        <w:spacing w:line="360" w:lineRule="exac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w:t>
      </w:r>
      <w:r w:rsidRPr="00F171E4">
        <w:rPr>
          <w:rFonts w:ascii="メイリオ" w:eastAsia="メイリオ" w:hAnsi="メイリオ" w:cs="メイリオ"/>
          <w:color w:val="000000" w:themeColor="text1"/>
          <w:kern w:val="0"/>
          <w:sz w:val="22"/>
        </w:rPr>
        <w:t>5</w:t>
      </w:r>
      <w:r w:rsidRPr="00F171E4">
        <w:rPr>
          <w:rFonts w:ascii="メイリオ" w:eastAsia="メイリオ" w:hAnsi="メイリオ" w:cs="メイリオ" w:hint="eastAsia"/>
          <w:color w:val="000000" w:themeColor="text1"/>
          <w:kern w:val="0"/>
          <w:sz w:val="22"/>
        </w:rPr>
        <w:t xml:space="preserve">)  特定建設工事共同企業体 </w:t>
      </w:r>
      <w:r w:rsidR="00D257FE">
        <w:rPr>
          <w:rFonts w:ascii="メイリオ" w:eastAsia="メイリオ" w:hAnsi="メイリオ" w:cs="メイリオ" w:hint="eastAsia"/>
          <w:color w:val="000000" w:themeColor="text1"/>
          <w:kern w:val="0"/>
          <w:sz w:val="22"/>
        </w:rPr>
        <w:t>認定申請書兼協定書（</w:t>
      </w:r>
      <w:r w:rsidR="007A1B89">
        <w:rPr>
          <w:rFonts w:ascii="メイリオ" w:eastAsia="メイリオ" w:hAnsi="メイリオ" w:cs="メイリオ" w:hint="eastAsia"/>
          <w:color w:val="000000" w:themeColor="text1"/>
          <w:kern w:val="0"/>
          <w:sz w:val="22"/>
        </w:rPr>
        <w:t>任意</w:t>
      </w:r>
      <w:r w:rsidR="00D257FE">
        <w:rPr>
          <w:rFonts w:ascii="メイリオ" w:eastAsia="メイリオ" w:hAnsi="メイリオ" w:cs="メイリオ" w:hint="eastAsia"/>
          <w:color w:val="000000" w:themeColor="text1"/>
          <w:kern w:val="0"/>
          <w:sz w:val="22"/>
        </w:rPr>
        <w:t>様式</w:t>
      </w:r>
      <w:r w:rsidRPr="00F171E4">
        <w:rPr>
          <w:rFonts w:ascii="メイリオ" w:eastAsia="メイリオ" w:hAnsi="メイリオ" w:cs="メイリオ" w:hint="eastAsia"/>
          <w:color w:val="000000" w:themeColor="text1"/>
          <w:kern w:val="0"/>
          <w:sz w:val="22"/>
        </w:rPr>
        <w:t>）</w:t>
      </w:r>
    </w:p>
    <w:p w14:paraId="6F8115BC" w14:textId="6F6DB5F7" w:rsidR="007A1B89" w:rsidRPr="00F171E4" w:rsidRDefault="007A1B89" w:rsidP="00D92430">
      <w:pPr>
        <w:spacing w:line="360" w:lineRule="exac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(6) </w:t>
      </w:r>
      <w:r>
        <w:rPr>
          <w:rFonts w:ascii="メイリオ" w:eastAsia="メイリオ" w:hAnsi="メイリオ" w:cs="メイリオ"/>
          <w:color w:val="000000" w:themeColor="text1"/>
          <w:kern w:val="0"/>
          <w:sz w:val="22"/>
        </w:rPr>
        <w:t xml:space="preserve"> </w:t>
      </w:r>
      <w:r w:rsidRPr="007A1B89">
        <w:rPr>
          <w:rFonts w:ascii="メイリオ" w:eastAsia="メイリオ" w:hAnsi="メイリオ" w:cs="メイリオ" w:hint="eastAsia"/>
          <w:color w:val="000000" w:themeColor="text1"/>
          <w:kern w:val="0"/>
          <w:sz w:val="22"/>
        </w:rPr>
        <w:t>神戸市契約等からの暴力団等の排除に係る誓約書</w:t>
      </w:r>
      <w:r w:rsidR="0078500C">
        <w:rPr>
          <w:rFonts w:ascii="メイリオ" w:eastAsia="メイリオ" w:hAnsi="メイリオ" w:cs="メイリオ" w:hint="eastAsia"/>
          <w:color w:val="000000" w:themeColor="text1"/>
          <w:kern w:val="0"/>
          <w:sz w:val="22"/>
        </w:rPr>
        <w:t>（様式</w:t>
      </w:r>
      <w:r w:rsidR="0078500C" w:rsidRPr="00F171E4">
        <w:rPr>
          <w:rFonts w:ascii="メイリオ" w:eastAsia="メイリオ" w:hAnsi="メイリオ" w:cs="メイリオ" w:hint="eastAsia"/>
          <w:color w:val="000000" w:themeColor="text1"/>
          <w:kern w:val="0"/>
          <w:sz w:val="22"/>
        </w:rPr>
        <w:t>３-</w:t>
      </w:r>
      <w:r w:rsidR="0078500C">
        <w:rPr>
          <w:rFonts w:ascii="メイリオ" w:eastAsia="メイリオ" w:hAnsi="メイリオ" w:cs="メイリオ" w:hint="eastAsia"/>
          <w:color w:val="000000" w:themeColor="text1"/>
          <w:kern w:val="0"/>
          <w:sz w:val="22"/>
        </w:rPr>
        <w:t>９</w:t>
      </w:r>
      <w:r w:rsidR="0078500C" w:rsidRPr="00F171E4">
        <w:rPr>
          <w:rFonts w:ascii="メイリオ" w:eastAsia="メイリオ" w:hAnsi="メイリオ" w:cs="メイリオ" w:hint="eastAsia"/>
          <w:color w:val="000000" w:themeColor="text1"/>
          <w:kern w:val="0"/>
          <w:sz w:val="22"/>
        </w:rPr>
        <w:t>）</w:t>
      </w:r>
    </w:p>
    <w:p w14:paraId="3084CCF2" w14:textId="6BF26270" w:rsidR="00D92430" w:rsidRPr="00F171E4" w:rsidRDefault="007A1B89" w:rsidP="00D92430">
      <w:pPr>
        <w:spacing w:line="360" w:lineRule="exac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(7</w:t>
      </w:r>
      <w:r w:rsidR="00D92430" w:rsidRPr="00F171E4">
        <w:rPr>
          <w:rFonts w:ascii="メイリオ" w:eastAsia="メイリオ" w:hAnsi="メイリオ" w:cs="メイリオ" w:hint="eastAsia"/>
          <w:color w:val="000000" w:themeColor="text1"/>
          <w:kern w:val="0"/>
          <w:sz w:val="22"/>
        </w:rPr>
        <w:t xml:space="preserve">)  </w:t>
      </w:r>
      <w:r w:rsidR="00D257FE">
        <w:rPr>
          <w:rFonts w:ascii="メイリオ" w:eastAsia="メイリオ" w:hAnsi="メイリオ" w:cs="メイリオ" w:hint="eastAsia"/>
          <w:color w:val="000000" w:themeColor="text1"/>
          <w:kern w:val="0"/>
          <w:sz w:val="22"/>
        </w:rPr>
        <w:t>入札参加資格要件を証明する書類の写し（様式</w:t>
      </w:r>
      <w:r w:rsidR="00CE0F4A" w:rsidRPr="00F171E4">
        <w:rPr>
          <w:rFonts w:ascii="メイリオ" w:eastAsia="メイリオ" w:hAnsi="メイリオ" w:cs="メイリオ" w:hint="eastAsia"/>
          <w:color w:val="000000" w:themeColor="text1"/>
          <w:kern w:val="0"/>
          <w:sz w:val="22"/>
        </w:rPr>
        <w:t>３</w:t>
      </w:r>
      <w:r w:rsidR="00D92430" w:rsidRPr="00F171E4">
        <w:rPr>
          <w:rFonts w:ascii="メイリオ" w:eastAsia="メイリオ" w:hAnsi="メイリオ" w:cs="メイリオ" w:hint="eastAsia"/>
          <w:color w:val="000000" w:themeColor="text1"/>
          <w:kern w:val="0"/>
          <w:sz w:val="22"/>
        </w:rPr>
        <w:t>-1</w:t>
      </w:r>
      <w:r>
        <w:rPr>
          <w:rFonts w:ascii="メイリオ" w:eastAsia="メイリオ" w:hAnsi="メイリオ" w:cs="メイリオ" w:hint="eastAsia"/>
          <w:color w:val="000000" w:themeColor="text1"/>
          <w:kern w:val="0"/>
          <w:sz w:val="22"/>
        </w:rPr>
        <w:t>０</w:t>
      </w:r>
      <w:r w:rsidR="00D92430" w:rsidRPr="00F171E4">
        <w:rPr>
          <w:rFonts w:ascii="メイリオ" w:eastAsia="メイリオ" w:hAnsi="メイリオ" w:cs="メイリオ" w:hint="eastAsia"/>
          <w:color w:val="000000" w:themeColor="text1"/>
          <w:kern w:val="0"/>
          <w:sz w:val="22"/>
        </w:rPr>
        <w:t>）（添付資料を含む）</w:t>
      </w:r>
    </w:p>
    <w:p w14:paraId="60753AED" w14:textId="462BAE8E" w:rsidR="00D92430" w:rsidRPr="00F171E4" w:rsidRDefault="00D92430" w:rsidP="005379B8">
      <w:pPr>
        <w:spacing w:line="360" w:lineRule="exact"/>
        <w:rPr>
          <w:rFonts w:ascii="メイリオ" w:eastAsia="メイリオ" w:hAnsi="メイリオ" w:cs="メイリオ"/>
          <w:sz w:val="22"/>
        </w:rPr>
      </w:pPr>
    </w:p>
    <w:p w14:paraId="0C6280A6" w14:textId="77777777" w:rsidR="004D5CDD" w:rsidRPr="00F171E4" w:rsidRDefault="004D5CDD" w:rsidP="004D5CDD">
      <w:pPr>
        <w:spacing w:line="360" w:lineRule="exact"/>
        <w:ind w:left="220" w:hangingChars="100" w:hanging="220"/>
        <w:rPr>
          <w:rFonts w:ascii="メイリオ" w:eastAsia="メイリオ" w:hAnsi="メイリオ" w:cs="メイリオ"/>
          <w:sz w:val="22"/>
        </w:rPr>
      </w:pPr>
      <w:r w:rsidRPr="00F171E4">
        <w:rPr>
          <w:rFonts w:ascii="メイリオ" w:eastAsia="メイリオ" w:hAnsi="メイリオ" w:cs="メイリオ" w:hint="eastAsia"/>
          <w:sz w:val="22"/>
        </w:rPr>
        <w:t>担当者</w:t>
      </w:r>
    </w:p>
    <w:tbl>
      <w:tblPr>
        <w:tblStyle w:val="af1"/>
        <w:tblpPr w:leftFromText="142" w:rightFromText="142" w:vertAnchor="text" w:horzAnchor="margin" w:tblpY="57"/>
        <w:tblW w:w="0" w:type="auto"/>
        <w:tblLook w:val="04A0" w:firstRow="1" w:lastRow="0" w:firstColumn="1" w:lastColumn="0" w:noHBand="0" w:noVBand="1"/>
      </w:tblPr>
      <w:tblGrid>
        <w:gridCol w:w="1354"/>
        <w:gridCol w:w="6691"/>
      </w:tblGrid>
      <w:tr w:rsidR="004D5CDD" w:rsidRPr="00F171E4" w14:paraId="5DD6C881" w14:textId="77777777" w:rsidTr="004D5CDD">
        <w:trPr>
          <w:trHeight w:val="554"/>
        </w:trPr>
        <w:tc>
          <w:tcPr>
            <w:tcW w:w="1354" w:type="dxa"/>
            <w:shd w:val="clear" w:color="auto" w:fill="auto"/>
            <w:vAlign w:val="center"/>
          </w:tcPr>
          <w:p w14:paraId="39EE1F05" w14:textId="77777777" w:rsidR="004D5CDD" w:rsidRPr="00F171E4" w:rsidRDefault="004D5CDD" w:rsidP="00C078A5">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部署名</w:t>
            </w:r>
          </w:p>
        </w:tc>
        <w:tc>
          <w:tcPr>
            <w:tcW w:w="6691" w:type="dxa"/>
            <w:vAlign w:val="center"/>
          </w:tcPr>
          <w:p w14:paraId="7F28DDED" w14:textId="77777777" w:rsidR="004D5CDD" w:rsidRPr="00F171E4" w:rsidRDefault="004D5CDD" w:rsidP="00C078A5">
            <w:pPr>
              <w:spacing w:line="360" w:lineRule="exact"/>
              <w:jc w:val="left"/>
              <w:rPr>
                <w:rFonts w:ascii="メイリオ" w:eastAsia="メイリオ" w:hAnsi="メイリオ" w:cs="メイリオ"/>
                <w:color w:val="000000" w:themeColor="text1"/>
                <w:sz w:val="22"/>
              </w:rPr>
            </w:pPr>
          </w:p>
        </w:tc>
      </w:tr>
      <w:tr w:rsidR="004D5CDD" w:rsidRPr="00F171E4" w14:paraId="0C825E27" w14:textId="77777777" w:rsidTr="004D5CDD">
        <w:trPr>
          <w:trHeight w:val="548"/>
        </w:trPr>
        <w:tc>
          <w:tcPr>
            <w:tcW w:w="1354" w:type="dxa"/>
            <w:shd w:val="clear" w:color="auto" w:fill="auto"/>
            <w:vAlign w:val="center"/>
          </w:tcPr>
          <w:p w14:paraId="13D6DD00" w14:textId="77777777" w:rsidR="004D5CDD" w:rsidRPr="00F171E4" w:rsidRDefault="004D5CDD" w:rsidP="00C078A5">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担当者の</w:t>
            </w:r>
          </w:p>
          <w:p w14:paraId="34E8FE33" w14:textId="77777777" w:rsidR="004D5CDD" w:rsidRPr="00F171E4" w:rsidRDefault="004D5CDD" w:rsidP="00C078A5">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役職・氏名</w:t>
            </w:r>
          </w:p>
        </w:tc>
        <w:tc>
          <w:tcPr>
            <w:tcW w:w="6691" w:type="dxa"/>
            <w:vAlign w:val="center"/>
          </w:tcPr>
          <w:p w14:paraId="696CC304" w14:textId="77777777" w:rsidR="004D5CDD" w:rsidRPr="00F171E4" w:rsidRDefault="004D5CDD" w:rsidP="00C078A5">
            <w:pPr>
              <w:spacing w:line="360" w:lineRule="exact"/>
              <w:ind w:right="1166"/>
              <w:jc w:val="left"/>
              <w:rPr>
                <w:rFonts w:ascii="メイリオ" w:eastAsia="メイリオ" w:hAnsi="メイリオ" w:cs="メイリオ"/>
                <w:color w:val="000000" w:themeColor="text1"/>
                <w:sz w:val="22"/>
              </w:rPr>
            </w:pPr>
          </w:p>
        </w:tc>
      </w:tr>
      <w:tr w:rsidR="004D5CDD" w:rsidRPr="00F171E4" w14:paraId="1E86F9D1" w14:textId="77777777" w:rsidTr="00C078A5">
        <w:trPr>
          <w:trHeight w:val="766"/>
        </w:trPr>
        <w:tc>
          <w:tcPr>
            <w:tcW w:w="1354" w:type="dxa"/>
            <w:shd w:val="clear" w:color="auto" w:fill="auto"/>
            <w:vAlign w:val="center"/>
          </w:tcPr>
          <w:p w14:paraId="0062AEA7" w14:textId="77777777" w:rsidR="004D5CDD" w:rsidRPr="00F171E4" w:rsidRDefault="004D5CDD" w:rsidP="00C078A5">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担当者の</w:t>
            </w:r>
          </w:p>
          <w:p w14:paraId="64D2DDC9" w14:textId="77777777" w:rsidR="004D5CDD" w:rsidRPr="00F171E4" w:rsidRDefault="004D5CDD" w:rsidP="00C078A5">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連絡先</w:t>
            </w:r>
          </w:p>
        </w:tc>
        <w:tc>
          <w:tcPr>
            <w:tcW w:w="6691" w:type="dxa"/>
            <w:vAlign w:val="center"/>
          </w:tcPr>
          <w:p w14:paraId="08934CCE" w14:textId="77777777" w:rsidR="004D5CDD" w:rsidRPr="00F171E4" w:rsidRDefault="004D5CDD" w:rsidP="00C078A5">
            <w:pPr>
              <w:spacing w:line="360" w:lineRule="exact"/>
              <w:ind w:right="1500"/>
              <w:jc w:val="left"/>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（ＴＥＬ）</w:t>
            </w:r>
          </w:p>
          <w:p w14:paraId="15F6221A" w14:textId="77777777" w:rsidR="004D5CDD" w:rsidRPr="00F171E4" w:rsidRDefault="004D5CDD" w:rsidP="00C078A5">
            <w:pPr>
              <w:spacing w:line="360" w:lineRule="exact"/>
              <w:ind w:right="1500"/>
              <w:jc w:val="left"/>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（E-Mail）</w:t>
            </w:r>
          </w:p>
        </w:tc>
      </w:tr>
    </w:tbl>
    <w:p w14:paraId="3B2A8D82" w14:textId="77777777" w:rsidR="0098039A" w:rsidRPr="00F171E4" w:rsidRDefault="0098039A" w:rsidP="00D92430">
      <w:pPr>
        <w:spacing w:line="360" w:lineRule="exact"/>
        <w:ind w:right="880"/>
        <w:rPr>
          <w:rFonts w:ascii="メイリオ" w:eastAsia="メイリオ" w:hAnsi="メイリオ" w:cs="メイリオ"/>
          <w:sz w:val="22"/>
        </w:rPr>
      </w:pPr>
      <w:r w:rsidRPr="00F171E4">
        <w:rPr>
          <w:rFonts w:ascii="メイリオ" w:eastAsia="メイリオ" w:hAnsi="メイリオ" w:cs="メイリオ"/>
          <w:sz w:val="22"/>
        </w:rPr>
        <w:br w:type="page"/>
      </w:r>
    </w:p>
    <w:tbl>
      <w:tblPr>
        <w:tblpPr w:leftFromText="142" w:rightFromText="142" w:horzAnchor="margin" w:tblpXSpec="center" w:tblpY="63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5"/>
        <w:gridCol w:w="3683"/>
        <w:gridCol w:w="1559"/>
        <w:gridCol w:w="1276"/>
      </w:tblGrid>
      <w:tr w:rsidR="00E501F6" w:rsidRPr="00F171E4" w14:paraId="4C718F81" w14:textId="77777777" w:rsidTr="00E501F6">
        <w:trPr>
          <w:cantSplit/>
          <w:trHeight w:val="410"/>
        </w:trPr>
        <w:tc>
          <w:tcPr>
            <w:tcW w:w="2975" w:type="dxa"/>
            <w:vMerge w:val="restart"/>
            <w:vAlign w:val="center"/>
          </w:tcPr>
          <w:p w14:paraId="6A83921C" w14:textId="77777777" w:rsidR="00E501F6" w:rsidRPr="00F171E4" w:rsidRDefault="00E501F6" w:rsidP="00E501F6">
            <w:pPr>
              <w:autoSpaceDE w:val="0"/>
              <w:autoSpaceDN w:val="0"/>
              <w:adjustRightInd w:val="0"/>
              <w:snapToGrid w:val="0"/>
              <w:jc w:val="center"/>
              <w:rPr>
                <w:rFonts w:ascii="メイリオ" w:eastAsia="メイリオ" w:hAnsi="メイリオ"/>
              </w:rPr>
            </w:pPr>
            <w:r w:rsidRPr="00F171E4">
              <w:rPr>
                <w:rFonts w:ascii="メイリオ" w:eastAsia="メイリオ" w:hAnsi="メイリオ" w:hint="eastAsia"/>
              </w:rPr>
              <w:lastRenderedPageBreak/>
              <w:t>メンバーの役割</w:t>
            </w:r>
          </w:p>
        </w:tc>
        <w:tc>
          <w:tcPr>
            <w:tcW w:w="3683" w:type="dxa"/>
            <w:vMerge w:val="restart"/>
            <w:tcBorders>
              <w:right w:val="single" w:sz="4" w:space="0" w:color="auto"/>
            </w:tcBorders>
            <w:vAlign w:val="center"/>
          </w:tcPr>
          <w:p w14:paraId="54892CDD" w14:textId="77777777" w:rsidR="00E501F6" w:rsidRPr="00F171E4" w:rsidRDefault="00E16A5B" w:rsidP="00E501F6">
            <w:pPr>
              <w:wordWrap w:val="0"/>
              <w:autoSpaceDE w:val="0"/>
              <w:autoSpaceDN w:val="0"/>
              <w:adjustRightInd w:val="0"/>
              <w:snapToGrid w:val="0"/>
              <w:jc w:val="center"/>
              <w:rPr>
                <w:rFonts w:ascii="メイリオ" w:eastAsia="メイリオ" w:hAnsi="メイリオ"/>
              </w:rPr>
            </w:pPr>
            <w:r w:rsidRPr="00F171E4">
              <w:rPr>
                <w:rFonts w:ascii="メイリオ" w:eastAsia="メイリオ" w:hAnsi="メイリオ" w:hint="eastAsia"/>
              </w:rPr>
              <w:t>商号または名称</w:t>
            </w:r>
          </w:p>
        </w:tc>
        <w:tc>
          <w:tcPr>
            <w:tcW w:w="1559" w:type="dxa"/>
            <w:vMerge w:val="restart"/>
            <w:tcBorders>
              <w:left w:val="single" w:sz="4" w:space="0" w:color="auto"/>
              <w:right w:val="single" w:sz="4" w:space="0" w:color="auto"/>
            </w:tcBorders>
            <w:vAlign w:val="center"/>
          </w:tcPr>
          <w:p w14:paraId="2D8AFB52" w14:textId="77777777" w:rsidR="00E501F6" w:rsidRPr="00F171E4" w:rsidRDefault="00E501F6" w:rsidP="00E501F6">
            <w:pPr>
              <w:wordWrap w:val="0"/>
              <w:autoSpaceDE w:val="0"/>
              <w:autoSpaceDN w:val="0"/>
              <w:adjustRightInd w:val="0"/>
              <w:snapToGrid w:val="0"/>
              <w:jc w:val="center"/>
              <w:rPr>
                <w:rFonts w:ascii="メイリオ" w:eastAsia="メイリオ" w:hAnsi="メイリオ"/>
              </w:rPr>
            </w:pPr>
            <w:r w:rsidRPr="00F171E4">
              <w:rPr>
                <w:rFonts w:ascii="メイリオ" w:eastAsia="メイリオ" w:hAnsi="メイリオ" w:hint="eastAsia"/>
              </w:rPr>
              <w:t>個別参加資格審査対象者</w:t>
            </w:r>
          </w:p>
        </w:tc>
        <w:tc>
          <w:tcPr>
            <w:tcW w:w="1276" w:type="dxa"/>
            <w:vMerge w:val="restart"/>
            <w:tcBorders>
              <w:left w:val="single" w:sz="4" w:space="0" w:color="auto"/>
              <w:right w:val="single" w:sz="4" w:space="0" w:color="auto"/>
            </w:tcBorders>
            <w:vAlign w:val="center"/>
          </w:tcPr>
          <w:p w14:paraId="47D834E2" w14:textId="77777777" w:rsidR="00E501F6" w:rsidRPr="00F171E4" w:rsidRDefault="00F95F76" w:rsidP="00E501F6">
            <w:pPr>
              <w:wordWrap w:val="0"/>
              <w:autoSpaceDE w:val="0"/>
              <w:autoSpaceDN w:val="0"/>
              <w:adjustRightInd w:val="0"/>
              <w:snapToGrid w:val="0"/>
              <w:jc w:val="center"/>
              <w:rPr>
                <w:rFonts w:ascii="メイリオ" w:eastAsia="メイリオ" w:hAnsi="メイリオ"/>
              </w:rPr>
            </w:pPr>
            <w:r w:rsidRPr="00F171E4">
              <w:rPr>
                <w:rFonts w:ascii="メイリオ" w:eastAsia="メイリオ" w:hAnsi="メイリオ" w:hint="eastAsia"/>
              </w:rPr>
              <w:t>代表企業</w:t>
            </w:r>
          </w:p>
        </w:tc>
      </w:tr>
      <w:tr w:rsidR="00E501F6" w:rsidRPr="00F171E4" w14:paraId="4D8CECA6" w14:textId="77777777" w:rsidTr="00E501F6">
        <w:trPr>
          <w:cantSplit/>
          <w:trHeight w:val="410"/>
        </w:trPr>
        <w:tc>
          <w:tcPr>
            <w:tcW w:w="2975" w:type="dxa"/>
            <w:vMerge/>
            <w:vAlign w:val="center"/>
          </w:tcPr>
          <w:p w14:paraId="3B9B13B1" w14:textId="77777777" w:rsidR="00E501F6" w:rsidRPr="00F171E4" w:rsidRDefault="00E501F6" w:rsidP="00E501F6">
            <w:pPr>
              <w:autoSpaceDE w:val="0"/>
              <w:autoSpaceDN w:val="0"/>
              <w:adjustRightInd w:val="0"/>
              <w:snapToGrid w:val="0"/>
              <w:jc w:val="center"/>
              <w:rPr>
                <w:rFonts w:ascii="メイリオ" w:eastAsia="メイリオ" w:hAnsi="メイリオ"/>
                <w:szCs w:val="21"/>
              </w:rPr>
            </w:pPr>
          </w:p>
        </w:tc>
        <w:tc>
          <w:tcPr>
            <w:tcW w:w="3683" w:type="dxa"/>
            <w:vMerge/>
            <w:tcBorders>
              <w:right w:val="single" w:sz="4" w:space="0" w:color="auto"/>
            </w:tcBorders>
            <w:vAlign w:val="center"/>
          </w:tcPr>
          <w:p w14:paraId="474F403F" w14:textId="77777777" w:rsidR="00E501F6" w:rsidRPr="00F171E4" w:rsidRDefault="00E501F6" w:rsidP="00E501F6">
            <w:pPr>
              <w:wordWrap w:val="0"/>
              <w:autoSpaceDE w:val="0"/>
              <w:autoSpaceDN w:val="0"/>
              <w:adjustRightInd w:val="0"/>
              <w:jc w:val="center"/>
              <w:rPr>
                <w:rFonts w:ascii="メイリオ" w:eastAsia="メイリオ" w:hAnsi="メイリオ"/>
                <w:szCs w:val="21"/>
              </w:rPr>
            </w:pPr>
          </w:p>
        </w:tc>
        <w:tc>
          <w:tcPr>
            <w:tcW w:w="1559" w:type="dxa"/>
            <w:vMerge/>
            <w:tcBorders>
              <w:left w:val="single" w:sz="4" w:space="0" w:color="auto"/>
              <w:right w:val="single" w:sz="4" w:space="0" w:color="auto"/>
            </w:tcBorders>
            <w:vAlign w:val="center"/>
          </w:tcPr>
          <w:p w14:paraId="46608DA6" w14:textId="77777777" w:rsidR="00E501F6" w:rsidRPr="00F171E4" w:rsidRDefault="00E501F6" w:rsidP="00E501F6">
            <w:pPr>
              <w:wordWrap w:val="0"/>
              <w:autoSpaceDE w:val="0"/>
              <w:autoSpaceDN w:val="0"/>
              <w:adjustRightInd w:val="0"/>
              <w:jc w:val="center"/>
              <w:rPr>
                <w:rFonts w:ascii="メイリオ" w:eastAsia="メイリオ" w:hAnsi="メイリオ"/>
                <w:szCs w:val="21"/>
              </w:rPr>
            </w:pPr>
          </w:p>
        </w:tc>
        <w:tc>
          <w:tcPr>
            <w:tcW w:w="1276" w:type="dxa"/>
            <w:vMerge/>
            <w:tcBorders>
              <w:left w:val="single" w:sz="4" w:space="0" w:color="auto"/>
              <w:right w:val="single" w:sz="4" w:space="0" w:color="auto"/>
            </w:tcBorders>
            <w:vAlign w:val="center"/>
          </w:tcPr>
          <w:p w14:paraId="0126EE34" w14:textId="77777777" w:rsidR="00E501F6" w:rsidRPr="00F171E4" w:rsidRDefault="00E501F6" w:rsidP="00E501F6">
            <w:pPr>
              <w:wordWrap w:val="0"/>
              <w:autoSpaceDE w:val="0"/>
              <w:autoSpaceDN w:val="0"/>
              <w:adjustRightInd w:val="0"/>
              <w:jc w:val="center"/>
              <w:rPr>
                <w:rFonts w:ascii="メイリオ" w:eastAsia="メイリオ" w:hAnsi="メイリオ"/>
                <w:szCs w:val="21"/>
              </w:rPr>
            </w:pPr>
          </w:p>
        </w:tc>
      </w:tr>
      <w:tr w:rsidR="00E501F6" w:rsidRPr="00F171E4" w14:paraId="12C38CEC" w14:textId="77777777" w:rsidTr="00E501F6">
        <w:trPr>
          <w:cantSplit/>
          <w:trHeight w:val="567"/>
        </w:trPr>
        <w:tc>
          <w:tcPr>
            <w:tcW w:w="2975" w:type="dxa"/>
            <w:vMerge w:val="restart"/>
            <w:vAlign w:val="center"/>
          </w:tcPr>
          <w:p w14:paraId="325F7925" w14:textId="77777777" w:rsidR="00FF5B67" w:rsidRPr="00F171E4" w:rsidRDefault="00E501F6" w:rsidP="00FF5B67">
            <w:pPr>
              <w:autoSpaceDE w:val="0"/>
              <w:autoSpaceDN w:val="0"/>
              <w:adjustRightInd w:val="0"/>
              <w:snapToGrid w:val="0"/>
              <w:rPr>
                <w:rFonts w:ascii="メイリオ" w:eastAsia="メイリオ" w:hAnsi="メイリオ" w:cs="ＭＳ ゴシック"/>
              </w:rPr>
            </w:pPr>
            <w:r w:rsidRPr="00F171E4">
              <w:rPr>
                <w:rFonts w:ascii="メイリオ" w:eastAsia="メイリオ" w:hAnsi="メイリオ" w:cs="ＭＳ ゴシック" w:hint="eastAsia"/>
              </w:rPr>
              <w:t>（ア）本事業における</w:t>
            </w:r>
          </w:p>
          <w:p w14:paraId="13B74168" w14:textId="77777777" w:rsidR="00E501F6" w:rsidRPr="00F171E4" w:rsidRDefault="00E501F6" w:rsidP="00FF5B67">
            <w:pPr>
              <w:autoSpaceDE w:val="0"/>
              <w:autoSpaceDN w:val="0"/>
              <w:adjustRightInd w:val="0"/>
              <w:snapToGrid w:val="0"/>
              <w:ind w:firstLineChars="200" w:firstLine="420"/>
              <w:rPr>
                <w:rFonts w:ascii="メイリオ" w:eastAsia="メイリオ" w:hAnsi="メイリオ"/>
              </w:rPr>
            </w:pPr>
            <w:r w:rsidRPr="00F171E4">
              <w:rPr>
                <w:rFonts w:ascii="メイリオ" w:eastAsia="メイリオ" w:hAnsi="メイリオ" w:cs="ＭＳ ゴシック" w:hint="eastAsia"/>
              </w:rPr>
              <w:t>設計業務を行う者</w:t>
            </w:r>
          </w:p>
        </w:tc>
        <w:tc>
          <w:tcPr>
            <w:tcW w:w="3683" w:type="dxa"/>
            <w:tcBorders>
              <w:bottom w:val="dotted" w:sz="4" w:space="0" w:color="auto"/>
              <w:right w:val="single" w:sz="4" w:space="0" w:color="auto"/>
            </w:tcBorders>
            <w:vAlign w:val="center"/>
          </w:tcPr>
          <w:p w14:paraId="7854F8C3" w14:textId="77777777" w:rsidR="00E501F6" w:rsidRPr="00F171E4" w:rsidRDefault="00E501F6" w:rsidP="00E501F6">
            <w:pPr>
              <w:pStyle w:val="af2"/>
              <w:tabs>
                <w:tab w:val="left" w:pos="3402"/>
                <w:tab w:val="left" w:pos="7938"/>
              </w:tabs>
              <w:autoSpaceDE w:val="0"/>
              <w:autoSpaceDN w:val="0"/>
              <w:adjustRightInd w:val="0"/>
              <w:rPr>
                <w:rFonts w:ascii="メイリオ" w:eastAsia="メイリオ" w:hAnsi="メイリオ"/>
                <w:sz w:val="21"/>
                <w:szCs w:val="21"/>
              </w:rPr>
            </w:pPr>
          </w:p>
        </w:tc>
        <w:tc>
          <w:tcPr>
            <w:tcW w:w="1559" w:type="dxa"/>
            <w:tcBorders>
              <w:left w:val="single" w:sz="4" w:space="0" w:color="auto"/>
              <w:bottom w:val="dotted" w:sz="4" w:space="0" w:color="auto"/>
              <w:right w:val="single" w:sz="4" w:space="0" w:color="auto"/>
            </w:tcBorders>
            <w:vAlign w:val="center"/>
          </w:tcPr>
          <w:p w14:paraId="6ED843B4" w14:textId="77777777" w:rsidR="00E501F6" w:rsidRPr="00F171E4" w:rsidRDefault="00E501F6" w:rsidP="00E501F6">
            <w:pPr>
              <w:tabs>
                <w:tab w:val="left" w:pos="3402"/>
                <w:tab w:val="left" w:pos="7938"/>
              </w:tabs>
              <w:wordWrap w:val="0"/>
              <w:autoSpaceDE w:val="0"/>
              <w:autoSpaceDN w:val="0"/>
              <w:adjustRightInd w:val="0"/>
              <w:rPr>
                <w:rFonts w:ascii="メイリオ" w:eastAsia="メイリオ" w:hAnsi="メイリオ"/>
                <w:szCs w:val="21"/>
              </w:rPr>
            </w:pPr>
          </w:p>
        </w:tc>
        <w:tc>
          <w:tcPr>
            <w:tcW w:w="1276" w:type="dxa"/>
            <w:tcBorders>
              <w:left w:val="single" w:sz="4" w:space="0" w:color="auto"/>
              <w:bottom w:val="dotted" w:sz="4" w:space="0" w:color="auto"/>
              <w:right w:val="single" w:sz="4" w:space="0" w:color="auto"/>
            </w:tcBorders>
            <w:vAlign w:val="center"/>
          </w:tcPr>
          <w:p w14:paraId="79AA3BC2" w14:textId="77777777" w:rsidR="00E501F6" w:rsidRPr="00F171E4" w:rsidRDefault="00E501F6" w:rsidP="00E501F6">
            <w:pPr>
              <w:tabs>
                <w:tab w:val="left" w:pos="3402"/>
                <w:tab w:val="left" w:pos="7938"/>
              </w:tabs>
              <w:wordWrap w:val="0"/>
              <w:autoSpaceDE w:val="0"/>
              <w:autoSpaceDN w:val="0"/>
              <w:adjustRightInd w:val="0"/>
              <w:rPr>
                <w:rFonts w:ascii="メイリオ" w:eastAsia="メイリオ" w:hAnsi="メイリオ"/>
                <w:szCs w:val="21"/>
              </w:rPr>
            </w:pPr>
          </w:p>
        </w:tc>
      </w:tr>
      <w:tr w:rsidR="00E501F6" w:rsidRPr="00F171E4" w14:paraId="1466D66E" w14:textId="77777777" w:rsidTr="00E501F6">
        <w:trPr>
          <w:cantSplit/>
          <w:trHeight w:val="542"/>
        </w:trPr>
        <w:tc>
          <w:tcPr>
            <w:tcW w:w="2975" w:type="dxa"/>
            <w:vMerge/>
            <w:tcBorders>
              <w:bottom w:val="dotted" w:sz="4" w:space="0" w:color="auto"/>
            </w:tcBorders>
            <w:vAlign w:val="center"/>
          </w:tcPr>
          <w:p w14:paraId="7301EE8E" w14:textId="77777777" w:rsidR="00E501F6" w:rsidRPr="00F171E4" w:rsidRDefault="00E501F6" w:rsidP="00E501F6">
            <w:pPr>
              <w:autoSpaceDE w:val="0"/>
              <w:autoSpaceDN w:val="0"/>
              <w:adjustRightInd w:val="0"/>
              <w:snapToGrid w:val="0"/>
              <w:rPr>
                <w:rFonts w:ascii="メイリオ" w:eastAsia="メイリオ" w:hAnsi="メイリオ" w:cs="ＭＳ ゴシック"/>
              </w:rPr>
            </w:pPr>
          </w:p>
        </w:tc>
        <w:tc>
          <w:tcPr>
            <w:tcW w:w="3683" w:type="dxa"/>
            <w:tcBorders>
              <w:top w:val="dotted" w:sz="4" w:space="0" w:color="auto"/>
              <w:bottom w:val="dotted" w:sz="4" w:space="0" w:color="auto"/>
              <w:right w:val="single" w:sz="4" w:space="0" w:color="auto"/>
            </w:tcBorders>
            <w:vAlign w:val="center"/>
          </w:tcPr>
          <w:p w14:paraId="2C29BFF6"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58B61C4E"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5D68B14E"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r>
      <w:tr w:rsidR="00E501F6" w:rsidRPr="00F171E4" w14:paraId="10441A19" w14:textId="77777777" w:rsidTr="00E501F6">
        <w:trPr>
          <w:cantSplit/>
          <w:trHeight w:val="567"/>
        </w:trPr>
        <w:tc>
          <w:tcPr>
            <w:tcW w:w="2975" w:type="dxa"/>
            <w:vMerge w:val="restart"/>
            <w:tcBorders>
              <w:top w:val="dotted" w:sz="4" w:space="0" w:color="auto"/>
            </w:tcBorders>
            <w:vAlign w:val="center"/>
          </w:tcPr>
          <w:p w14:paraId="483CEC50" w14:textId="77777777" w:rsidR="00FF5B67" w:rsidRPr="00F171E4" w:rsidRDefault="00E501F6" w:rsidP="00FF5B67">
            <w:pPr>
              <w:autoSpaceDE w:val="0"/>
              <w:autoSpaceDN w:val="0"/>
              <w:adjustRightInd w:val="0"/>
              <w:snapToGrid w:val="0"/>
              <w:rPr>
                <w:rFonts w:ascii="メイリオ" w:eastAsia="メイリオ" w:hAnsi="メイリオ" w:cs="ＭＳ ゴシック"/>
              </w:rPr>
            </w:pPr>
            <w:r w:rsidRPr="00F171E4">
              <w:rPr>
                <w:rFonts w:ascii="メイリオ" w:eastAsia="メイリオ" w:hAnsi="メイリオ" w:cs="ＭＳ ゴシック" w:hint="eastAsia"/>
              </w:rPr>
              <w:t>（イ）本事業における</w:t>
            </w:r>
          </w:p>
          <w:p w14:paraId="6442954C" w14:textId="77777777" w:rsidR="00E501F6" w:rsidRPr="00F171E4" w:rsidRDefault="00FF5B67" w:rsidP="00FF5B67">
            <w:pPr>
              <w:autoSpaceDE w:val="0"/>
              <w:autoSpaceDN w:val="0"/>
              <w:adjustRightInd w:val="0"/>
              <w:snapToGrid w:val="0"/>
              <w:ind w:firstLineChars="200" w:firstLine="420"/>
              <w:rPr>
                <w:rFonts w:ascii="メイリオ" w:eastAsia="メイリオ" w:hAnsi="メイリオ"/>
              </w:rPr>
            </w:pPr>
            <w:r w:rsidRPr="00F171E4">
              <w:rPr>
                <w:rFonts w:ascii="メイリオ" w:eastAsia="メイリオ" w:hAnsi="メイリオ" w:cs="ＭＳ ゴシック" w:hint="eastAsia"/>
              </w:rPr>
              <w:t>施工</w:t>
            </w:r>
            <w:r w:rsidR="00E501F6" w:rsidRPr="00F171E4">
              <w:rPr>
                <w:rFonts w:ascii="メイリオ" w:eastAsia="メイリオ" w:hAnsi="メイリオ" w:cs="ＭＳ ゴシック" w:hint="eastAsia"/>
              </w:rPr>
              <w:t>業務を行う者</w:t>
            </w:r>
          </w:p>
        </w:tc>
        <w:tc>
          <w:tcPr>
            <w:tcW w:w="3683" w:type="dxa"/>
            <w:tcBorders>
              <w:top w:val="dotted" w:sz="4" w:space="0" w:color="auto"/>
              <w:bottom w:val="dotted" w:sz="4" w:space="0" w:color="auto"/>
              <w:right w:val="single" w:sz="4" w:space="0" w:color="auto"/>
            </w:tcBorders>
            <w:vAlign w:val="center"/>
          </w:tcPr>
          <w:p w14:paraId="69667573"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1AB4ABC0"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202D989A"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r>
      <w:tr w:rsidR="00E501F6" w:rsidRPr="00F171E4" w14:paraId="117FC6C3" w14:textId="77777777" w:rsidTr="00E501F6">
        <w:trPr>
          <w:cantSplit/>
          <w:trHeight w:val="567"/>
        </w:trPr>
        <w:tc>
          <w:tcPr>
            <w:tcW w:w="2975" w:type="dxa"/>
            <w:vMerge/>
            <w:tcBorders>
              <w:bottom w:val="dotted" w:sz="4" w:space="0" w:color="auto"/>
            </w:tcBorders>
            <w:vAlign w:val="center"/>
          </w:tcPr>
          <w:p w14:paraId="1FA9F5DE" w14:textId="77777777" w:rsidR="00E501F6" w:rsidRPr="00F171E4" w:rsidRDefault="00E501F6" w:rsidP="00E501F6">
            <w:pPr>
              <w:autoSpaceDE w:val="0"/>
              <w:autoSpaceDN w:val="0"/>
              <w:adjustRightInd w:val="0"/>
              <w:snapToGrid w:val="0"/>
              <w:rPr>
                <w:rFonts w:ascii="メイリオ" w:eastAsia="メイリオ" w:hAnsi="メイリオ" w:cs="ＭＳ ゴシック"/>
              </w:rPr>
            </w:pPr>
          </w:p>
        </w:tc>
        <w:tc>
          <w:tcPr>
            <w:tcW w:w="3683" w:type="dxa"/>
            <w:tcBorders>
              <w:top w:val="dotted" w:sz="4" w:space="0" w:color="auto"/>
              <w:bottom w:val="dotted" w:sz="4" w:space="0" w:color="auto"/>
              <w:right w:val="single" w:sz="4" w:space="0" w:color="auto"/>
            </w:tcBorders>
            <w:vAlign w:val="center"/>
          </w:tcPr>
          <w:p w14:paraId="564A15BF"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733120E4"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3EC7C93C"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r>
      <w:tr w:rsidR="00E501F6" w:rsidRPr="00F171E4" w14:paraId="572A9128" w14:textId="77777777" w:rsidTr="00E501F6">
        <w:trPr>
          <w:cantSplit/>
          <w:trHeight w:val="567"/>
        </w:trPr>
        <w:tc>
          <w:tcPr>
            <w:tcW w:w="2975" w:type="dxa"/>
            <w:vMerge w:val="restart"/>
            <w:tcBorders>
              <w:top w:val="dotted" w:sz="4" w:space="0" w:color="auto"/>
            </w:tcBorders>
            <w:vAlign w:val="center"/>
          </w:tcPr>
          <w:p w14:paraId="6DF8D0A6" w14:textId="77777777" w:rsidR="00FF5B67" w:rsidRPr="00F171E4" w:rsidRDefault="00E501F6" w:rsidP="00FF5B67">
            <w:pPr>
              <w:autoSpaceDE w:val="0"/>
              <w:autoSpaceDN w:val="0"/>
              <w:adjustRightInd w:val="0"/>
              <w:snapToGrid w:val="0"/>
              <w:rPr>
                <w:rFonts w:ascii="メイリオ" w:eastAsia="メイリオ" w:hAnsi="メイリオ" w:cs="ＭＳ ゴシック"/>
              </w:rPr>
            </w:pPr>
            <w:r w:rsidRPr="00F171E4">
              <w:rPr>
                <w:rFonts w:ascii="メイリオ" w:eastAsia="メイリオ" w:hAnsi="メイリオ" w:cs="ＭＳ ゴシック" w:hint="eastAsia"/>
              </w:rPr>
              <w:t>（ウ）本事業における</w:t>
            </w:r>
          </w:p>
          <w:p w14:paraId="7D6957C7" w14:textId="77777777" w:rsidR="00E501F6" w:rsidRPr="00F171E4" w:rsidRDefault="00E501F6" w:rsidP="00FF5B67">
            <w:pPr>
              <w:autoSpaceDE w:val="0"/>
              <w:autoSpaceDN w:val="0"/>
              <w:adjustRightInd w:val="0"/>
              <w:snapToGrid w:val="0"/>
              <w:ind w:firstLineChars="200" w:firstLine="420"/>
              <w:rPr>
                <w:rFonts w:ascii="メイリオ" w:eastAsia="メイリオ" w:hAnsi="メイリオ"/>
              </w:rPr>
            </w:pPr>
            <w:r w:rsidRPr="00F171E4">
              <w:rPr>
                <w:rFonts w:ascii="メイリオ" w:eastAsia="メイリオ" w:hAnsi="メイリオ" w:cs="ＭＳ ゴシック" w:hint="eastAsia"/>
              </w:rPr>
              <w:t>工事監理業務を行う者</w:t>
            </w:r>
          </w:p>
        </w:tc>
        <w:tc>
          <w:tcPr>
            <w:tcW w:w="3683" w:type="dxa"/>
            <w:tcBorders>
              <w:top w:val="dotted" w:sz="4" w:space="0" w:color="auto"/>
              <w:bottom w:val="dotted" w:sz="4" w:space="0" w:color="auto"/>
              <w:right w:val="single" w:sz="4" w:space="0" w:color="auto"/>
            </w:tcBorders>
            <w:vAlign w:val="center"/>
          </w:tcPr>
          <w:p w14:paraId="4D5967A6"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79EA3CF8"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2A31E4FD"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r>
      <w:tr w:rsidR="00E501F6" w:rsidRPr="00F171E4" w14:paraId="589471FD" w14:textId="77777777" w:rsidTr="00E501F6">
        <w:trPr>
          <w:cantSplit/>
          <w:trHeight w:val="567"/>
        </w:trPr>
        <w:tc>
          <w:tcPr>
            <w:tcW w:w="2975" w:type="dxa"/>
            <w:vMerge/>
            <w:tcBorders>
              <w:bottom w:val="single" w:sz="4" w:space="0" w:color="auto"/>
            </w:tcBorders>
            <w:vAlign w:val="center"/>
          </w:tcPr>
          <w:p w14:paraId="170F7DCE" w14:textId="77777777" w:rsidR="00E501F6" w:rsidRPr="00F171E4" w:rsidRDefault="00E501F6" w:rsidP="00E501F6">
            <w:pPr>
              <w:autoSpaceDE w:val="0"/>
              <w:autoSpaceDN w:val="0"/>
              <w:adjustRightInd w:val="0"/>
              <w:snapToGrid w:val="0"/>
              <w:rPr>
                <w:rFonts w:ascii="メイリオ" w:eastAsia="メイリオ" w:hAnsi="メイリオ" w:cs="ＭＳ ゴシック"/>
              </w:rPr>
            </w:pPr>
          </w:p>
        </w:tc>
        <w:tc>
          <w:tcPr>
            <w:tcW w:w="3683" w:type="dxa"/>
            <w:tcBorders>
              <w:top w:val="dotted" w:sz="4" w:space="0" w:color="auto"/>
              <w:bottom w:val="single" w:sz="4" w:space="0" w:color="auto"/>
              <w:right w:val="single" w:sz="4" w:space="0" w:color="auto"/>
            </w:tcBorders>
            <w:vAlign w:val="center"/>
          </w:tcPr>
          <w:p w14:paraId="485A0C3F" w14:textId="77777777" w:rsidR="00E501F6" w:rsidRPr="00F171E4" w:rsidRDefault="00E501F6" w:rsidP="00E501F6">
            <w:pPr>
              <w:pStyle w:val="af2"/>
              <w:tabs>
                <w:tab w:val="left" w:pos="3402"/>
                <w:tab w:val="left" w:pos="7938"/>
              </w:tabs>
              <w:autoSpaceDE w:val="0"/>
              <w:autoSpaceDN w:val="0"/>
              <w:adjustRightInd w:val="0"/>
              <w:rPr>
                <w:rFonts w:ascii="メイリオ" w:eastAsia="メイリオ" w:hAnsi="メイリオ"/>
                <w:sz w:val="21"/>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4194A082"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c>
          <w:tcPr>
            <w:tcW w:w="1276" w:type="dxa"/>
            <w:tcBorders>
              <w:top w:val="dotted" w:sz="4" w:space="0" w:color="auto"/>
              <w:left w:val="single" w:sz="4" w:space="0" w:color="auto"/>
              <w:bottom w:val="single" w:sz="4" w:space="0" w:color="auto"/>
              <w:right w:val="single" w:sz="4" w:space="0" w:color="auto"/>
            </w:tcBorders>
            <w:vAlign w:val="center"/>
          </w:tcPr>
          <w:p w14:paraId="7DDE69F9" w14:textId="77777777" w:rsidR="00E501F6" w:rsidRPr="00F171E4" w:rsidRDefault="00E501F6" w:rsidP="00E501F6">
            <w:pPr>
              <w:tabs>
                <w:tab w:val="left" w:pos="3402"/>
                <w:tab w:val="left" w:pos="7938"/>
              </w:tabs>
              <w:autoSpaceDE w:val="0"/>
              <w:autoSpaceDN w:val="0"/>
              <w:adjustRightInd w:val="0"/>
              <w:rPr>
                <w:rFonts w:ascii="メイリオ" w:eastAsia="メイリオ" w:hAnsi="メイリオ"/>
                <w:szCs w:val="21"/>
              </w:rPr>
            </w:pPr>
          </w:p>
        </w:tc>
      </w:tr>
    </w:tbl>
    <w:p w14:paraId="51E5CC8D" w14:textId="77777777" w:rsidR="00E501F6" w:rsidRPr="00F171E4" w:rsidRDefault="00E501F6" w:rsidP="00E501F6">
      <w:pPr>
        <w:spacing w:line="360" w:lineRule="exact"/>
        <w:jc w:val="left"/>
        <w:rPr>
          <w:rFonts w:ascii="メイリオ" w:eastAsia="メイリオ" w:hAnsi="メイリオ" w:cs="メイリオ"/>
          <w:sz w:val="22"/>
        </w:rPr>
      </w:pPr>
      <w:r w:rsidRPr="00F171E4">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739136" behindDoc="0" locked="0" layoutInCell="1" allowOverlap="1" wp14:anchorId="548F5AAB" wp14:editId="1A963B8C">
                <wp:simplePos x="0" y="0"/>
                <wp:positionH relativeFrom="margin">
                  <wp:align>right</wp:align>
                </wp:positionH>
                <wp:positionV relativeFrom="paragraph">
                  <wp:posOffset>-571500</wp:posOffset>
                </wp:positionV>
                <wp:extent cx="1273810" cy="1403985"/>
                <wp:effectExtent l="0" t="0" r="21590" b="1397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403985"/>
                        </a:xfrm>
                        <a:prstGeom prst="rect">
                          <a:avLst/>
                        </a:prstGeom>
                        <a:solidFill>
                          <a:srgbClr val="FFFFFF"/>
                        </a:solidFill>
                        <a:ln w="9525">
                          <a:solidFill>
                            <a:srgbClr val="000000"/>
                          </a:solidFill>
                          <a:miter lim="800000"/>
                          <a:headEnd/>
                          <a:tailEnd/>
                        </a:ln>
                      </wps:spPr>
                      <wps:txbx>
                        <w:txbxContent>
                          <w:p w14:paraId="427ABB47" w14:textId="77777777" w:rsidR="00C63994" w:rsidRDefault="00C63994" w:rsidP="0098039A">
                            <w:pPr>
                              <w:jc w:val="center"/>
                            </w:pPr>
                            <w:r>
                              <w:rPr>
                                <w:rFonts w:hint="eastAsia"/>
                              </w:rPr>
                              <w:t>様式３‐２‐</w:t>
                            </w:r>
                            <w:r>
                              <w:t>１</w:t>
                            </w:r>
                          </w:p>
                          <w:p w14:paraId="796F6C41" w14:textId="77777777" w:rsidR="00C63994" w:rsidRDefault="00C63994" w:rsidP="0098039A">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F5AAB" id="テキスト ボックス 13" o:spid="_x0000_s1033" type="#_x0000_t202" style="position:absolute;margin-left:49.1pt;margin-top:-45pt;width:100.3pt;height:110.55pt;z-index:25173913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rtRgIAAF8EAAAOAAAAZHJzL2Uyb0RvYy54bWysVM2O0zAQviPxDpbvNEm3pW3UdLV0KULa&#10;BaSFB3Acp7FwbGO7TcqxlRAPwSsgzjxPXoSx0+2WvwvCB8uTmflm5puZzC/bWqAtM5YrmeFkEGPE&#10;JFUFl+sMv3u7ejLFyDoiCyKUZBneMYsvF48fzRudsqGqlCiYQQAibdroDFfO6TSKLK1YTexAaSZB&#10;WSpTEweiWUeFIQ2g1yIaxvHTqFGm0EZRZi18ve6VeBHwy5JR97osLXNIZBhyc+E24c79HS3mJF0b&#10;oitOj2mQf8iiJlxC0BPUNXEEbQz/Darm1CirSjegqo5UWXLKQg1QTRL/Us1dRTQLtQA5Vp9osv8P&#10;lr7avjGIF9C7C4wkqaFH3eFTt//a7b93h8+oO3zpDodu/w1kBDZAWKNtCn53Gjxd+0y14ByKt/pG&#10;0fcWSbWsiFyzK2NUUzFSQMKJ94zOXHsc60Hy5lYVEJhsnApAbWlqzybwgwAdGrc7NYu1DlEfcji5&#10;mCagoqBLRvHFbDoOMUh6766NdS+YqpF/ZNjANAR4sr2xzqdD0nsTH80qwYsVFyIIZp0vhUFbApOz&#10;CueI/pOZkKjJ8Gw8HPcM/BUiDudPEDV3sAKC1xmenoxI6nl7LoswoI5w0b8hZSGPRHruehZdm7eh&#10;iRMfwJOcq2IHzBrVTzxsKDwqZT5i1MC0Z9h+2BDDMBIvJXRnloxGfj2CMBpPhiCYc01+riGSAlSG&#10;HUb9c+nCSgXe9BV0ccUDvw+ZHFOGKQ60HzfOr8m5HKwe/guLHwAAAP//AwBQSwMEFAAGAAgAAAAh&#10;AIU+xbTbAAAACAEAAA8AAABkcnMvZG93bnJldi54bWxMj8FuwjAQRO9I/QdrK/WCwEkRiIY4qEXi&#10;1BMB7ibeJhHxOrUNhL/vciq3Xc1o5k2+HmwnruhD60hBOk1AIFXOtFQrOOy3kyWIEDUZ3TlCBXcM&#10;sC5eRrnOjLvRDq9lrAWHUMi0gibGPpMyVA1aHaauR2Ltx3mrI7++lsbrG4fbTr4nyUJa3RI3NLrH&#10;TYPVubxYBYvfcjb+Ppox7e7bL1/Zudkc5kq9vQ6fKxARh/hvhgc+o0PBTCd3IRNEp4CHRAWTj4QP&#10;lh9lIE7sm6UpyCKXzwOKPwAAAP//AwBQSwECLQAUAAYACAAAACEAtoM4kv4AAADhAQAAEwAAAAAA&#10;AAAAAAAAAAAAAAAAW0NvbnRlbnRfVHlwZXNdLnhtbFBLAQItABQABgAIAAAAIQA4/SH/1gAAAJQB&#10;AAALAAAAAAAAAAAAAAAAAC8BAABfcmVscy8ucmVsc1BLAQItABQABgAIAAAAIQCzHfrtRgIAAF8E&#10;AAAOAAAAAAAAAAAAAAAAAC4CAABkcnMvZTJvRG9jLnhtbFBLAQItABQABgAIAAAAIQCFPsW02wAA&#10;AAgBAAAPAAAAAAAAAAAAAAAAAKAEAABkcnMvZG93bnJldi54bWxQSwUGAAAAAAQABADzAAAAqAUA&#10;AAAA&#10;">
                <v:textbox style="mso-fit-shape-to-text:t">
                  <w:txbxContent>
                    <w:p w14:paraId="427ABB47" w14:textId="77777777" w:rsidR="00C63994" w:rsidRDefault="00C63994" w:rsidP="0098039A">
                      <w:pPr>
                        <w:jc w:val="center"/>
                      </w:pPr>
                      <w:r>
                        <w:rPr>
                          <w:rFonts w:hint="eastAsia"/>
                        </w:rPr>
                        <w:t>様式３‐２‐</w:t>
                      </w:r>
                      <w:r>
                        <w:t>１</w:t>
                      </w:r>
                    </w:p>
                    <w:p w14:paraId="796F6C41" w14:textId="77777777" w:rsidR="00C63994" w:rsidRDefault="00C63994" w:rsidP="0098039A">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v:textbox>
                <w10:wrap anchorx="margin"/>
              </v:shape>
            </w:pict>
          </mc:Fallback>
        </mc:AlternateContent>
      </w:r>
      <w:r w:rsidRPr="00F171E4">
        <w:rPr>
          <w:rFonts w:ascii="メイリオ" w:eastAsia="メイリオ" w:hAnsi="メイリオ" w:cs="メイリオ" w:hint="eastAsia"/>
          <w:sz w:val="22"/>
        </w:rPr>
        <w:t>メンバー構成</w:t>
      </w:r>
      <w:r w:rsidR="00992142" w:rsidRPr="00F171E4">
        <w:rPr>
          <w:rFonts w:ascii="メイリオ" w:eastAsia="メイリオ" w:hAnsi="メイリオ" w:cs="メイリオ" w:hint="eastAsia"/>
          <w:sz w:val="22"/>
        </w:rPr>
        <w:t>表</w:t>
      </w:r>
      <w:r w:rsidRPr="00F171E4">
        <w:rPr>
          <w:rFonts w:ascii="メイリオ" w:eastAsia="メイリオ" w:hAnsi="メイリオ" w:cs="メイリオ" w:hint="eastAsia"/>
          <w:sz w:val="22"/>
        </w:rPr>
        <w:t>（1/6）</w:t>
      </w:r>
    </w:p>
    <w:p w14:paraId="77E52EA9" w14:textId="77777777" w:rsidR="000A1D10" w:rsidRPr="00F171E4" w:rsidRDefault="000A1D10" w:rsidP="00E501F6">
      <w:pPr>
        <w:spacing w:line="360" w:lineRule="exact"/>
        <w:ind w:left="1100" w:hangingChars="500" w:hanging="1100"/>
        <w:jc w:val="left"/>
        <w:rPr>
          <w:rFonts w:ascii="メイリオ" w:eastAsia="メイリオ" w:hAnsi="メイリオ" w:cs="メイリオ"/>
          <w:sz w:val="22"/>
        </w:rPr>
      </w:pPr>
    </w:p>
    <w:p w14:paraId="2E3C09C0" w14:textId="1A63311C" w:rsidR="00E501F6" w:rsidRPr="00F171E4" w:rsidRDefault="00E501F6" w:rsidP="00E501F6">
      <w:pPr>
        <w:spacing w:line="360" w:lineRule="exact"/>
        <w:ind w:left="1100" w:hangingChars="500" w:hanging="1100"/>
        <w:jc w:val="left"/>
        <w:rPr>
          <w:rFonts w:ascii="メイリオ" w:eastAsia="メイリオ" w:hAnsi="メイリオ" w:cs="メイリオ"/>
          <w:sz w:val="22"/>
        </w:rPr>
      </w:pPr>
      <w:r w:rsidRPr="00F171E4">
        <w:rPr>
          <w:rFonts w:ascii="メイリオ" w:eastAsia="メイリオ" w:hAnsi="メイリオ" w:cs="メイリオ" w:hint="eastAsia"/>
          <w:sz w:val="22"/>
        </w:rPr>
        <w:t>備考　１．共同企業体の結成の有無にかかわらず、入札説明書</w:t>
      </w:r>
      <w:r w:rsidR="006D6769" w:rsidRPr="00F171E4">
        <w:rPr>
          <w:rFonts w:ascii="メイリオ" w:eastAsia="メイリオ" w:hAnsi="メイリオ" w:cs="メイリオ" w:hint="eastAsia"/>
          <w:sz w:val="22"/>
        </w:rPr>
        <w:t xml:space="preserve">　</w:t>
      </w:r>
      <w:r w:rsidRPr="00F171E4">
        <w:rPr>
          <w:rFonts w:ascii="メイリオ" w:eastAsia="メイリオ" w:hAnsi="メイリオ" w:cs="メイリオ" w:hint="eastAsia"/>
          <w:sz w:val="22"/>
        </w:rPr>
        <w:t>第</w:t>
      </w:r>
      <w:r w:rsidR="006D6769" w:rsidRPr="00F171E4">
        <w:rPr>
          <w:rFonts w:ascii="メイリオ" w:eastAsia="メイリオ" w:hAnsi="メイリオ" w:cs="メイリオ" w:hint="eastAsia"/>
          <w:sz w:val="22"/>
        </w:rPr>
        <w:t>４</w:t>
      </w:r>
      <w:r w:rsidR="00470574">
        <w:rPr>
          <w:rFonts w:ascii="メイリオ" w:eastAsia="メイリオ" w:hAnsi="メイリオ" w:cs="メイリオ" w:hint="eastAsia"/>
          <w:sz w:val="22"/>
        </w:rPr>
        <w:t>―</w:t>
      </w:r>
      <w:r w:rsidR="006D6769" w:rsidRPr="00F171E4">
        <w:rPr>
          <w:rFonts w:ascii="メイリオ" w:eastAsia="メイリオ" w:hAnsi="メイリオ" w:cs="メイリオ" w:hint="eastAsia"/>
          <w:sz w:val="22"/>
        </w:rPr>
        <w:t>２入札参加者の資格要件等</w:t>
      </w:r>
      <w:r w:rsidRPr="00F171E4">
        <w:rPr>
          <w:rFonts w:ascii="メイリオ" w:eastAsia="メイリオ" w:hAnsi="メイリオ" w:cs="メイリオ" w:hint="eastAsia"/>
          <w:sz w:val="22"/>
        </w:rPr>
        <w:t>（</w:t>
      </w:r>
      <w:r w:rsidR="006D6769" w:rsidRPr="00F171E4">
        <w:rPr>
          <w:rFonts w:ascii="メイリオ" w:eastAsia="メイリオ" w:hAnsi="メイリオ" w:cs="メイリオ" w:hint="eastAsia"/>
          <w:sz w:val="22"/>
        </w:rPr>
        <w:t>１</w:t>
      </w:r>
      <w:r w:rsidRPr="00F171E4">
        <w:rPr>
          <w:rFonts w:ascii="メイリオ" w:eastAsia="メイリオ" w:hAnsi="メイリオ" w:cs="メイリオ" w:hint="eastAsia"/>
          <w:sz w:val="22"/>
        </w:rPr>
        <w:t>）から（</w:t>
      </w:r>
      <w:r w:rsidR="006D6769" w:rsidRPr="00F171E4">
        <w:rPr>
          <w:rFonts w:ascii="メイリオ" w:eastAsia="メイリオ" w:hAnsi="メイリオ" w:cs="メイリオ" w:hint="eastAsia"/>
          <w:sz w:val="22"/>
        </w:rPr>
        <w:t>３</w:t>
      </w:r>
      <w:r w:rsidRPr="00F171E4">
        <w:rPr>
          <w:rFonts w:ascii="メイリオ" w:eastAsia="メイリオ" w:hAnsi="メイリオ" w:cs="メイリオ" w:hint="eastAsia"/>
          <w:sz w:val="22"/>
        </w:rPr>
        <w:t>）の各業務を行う予定の</w:t>
      </w:r>
      <w:r w:rsidR="00E16A5B" w:rsidRPr="00F171E4">
        <w:rPr>
          <w:rFonts w:ascii="メイリオ" w:eastAsia="メイリオ" w:hAnsi="メイリオ" w:cs="メイリオ" w:hint="eastAsia"/>
          <w:sz w:val="22"/>
        </w:rPr>
        <w:t>企業</w:t>
      </w:r>
      <w:r w:rsidRPr="00F171E4">
        <w:rPr>
          <w:rFonts w:ascii="メイリオ" w:eastAsia="メイリオ" w:hAnsi="メイリオ" w:cs="メイリオ" w:hint="eastAsia"/>
          <w:sz w:val="22"/>
        </w:rPr>
        <w:t>を記載すること。</w:t>
      </w:r>
    </w:p>
    <w:p w14:paraId="504EC412" w14:textId="77777777" w:rsidR="00E501F6" w:rsidRPr="00F171E4" w:rsidRDefault="00E501F6" w:rsidP="006D6769">
      <w:pPr>
        <w:spacing w:line="360" w:lineRule="exact"/>
        <w:ind w:left="1100" w:hangingChars="500" w:hanging="1100"/>
        <w:jc w:val="left"/>
        <w:rPr>
          <w:rFonts w:ascii="メイリオ" w:eastAsia="メイリオ" w:hAnsi="メイリオ" w:cs="メイリオ"/>
          <w:sz w:val="22"/>
        </w:rPr>
      </w:pPr>
      <w:r w:rsidRPr="00F171E4">
        <w:rPr>
          <w:rFonts w:ascii="メイリオ" w:eastAsia="メイリオ" w:hAnsi="メイリオ" w:cs="メイリオ" w:hint="eastAsia"/>
          <w:sz w:val="22"/>
        </w:rPr>
        <w:t xml:space="preserve">　　　２．</w:t>
      </w:r>
      <w:r w:rsidR="006D6769" w:rsidRPr="00F171E4">
        <w:rPr>
          <w:rFonts w:ascii="メイリオ" w:eastAsia="メイリオ" w:hAnsi="メイリオ" w:cs="メイリオ" w:hint="eastAsia"/>
          <w:sz w:val="22"/>
        </w:rPr>
        <w:t>入札参加者の資格要件等（１）から（３）</w:t>
      </w:r>
      <w:r w:rsidRPr="00F171E4">
        <w:rPr>
          <w:rFonts w:ascii="メイリオ" w:eastAsia="メイリオ" w:hAnsi="メイリオ" w:cs="メイリオ" w:hint="eastAsia"/>
          <w:sz w:val="22"/>
        </w:rPr>
        <w:t>の各業務を行う予定の</w:t>
      </w:r>
      <w:r w:rsidR="00BF3A31" w:rsidRPr="00F171E4">
        <w:rPr>
          <w:rFonts w:ascii="メイリオ" w:eastAsia="メイリオ" w:hAnsi="メイリオ" w:cs="メイリオ" w:hint="eastAsia"/>
          <w:sz w:val="22"/>
        </w:rPr>
        <w:t>企業</w:t>
      </w:r>
      <w:r w:rsidRPr="00F171E4">
        <w:rPr>
          <w:rFonts w:ascii="メイリオ" w:eastAsia="メイリオ" w:hAnsi="メイリオ" w:cs="メイリオ" w:hint="eastAsia"/>
          <w:sz w:val="22"/>
        </w:rPr>
        <w:t>を申請するうえでは、資格審査のために設定するのではなく、実際に当該業務を行う予定の</w:t>
      </w:r>
      <w:r w:rsidR="00BF3A31" w:rsidRPr="00F171E4">
        <w:rPr>
          <w:rFonts w:ascii="メイリオ" w:eastAsia="メイリオ" w:hAnsi="メイリオ" w:cs="メイリオ" w:hint="eastAsia"/>
          <w:sz w:val="22"/>
        </w:rPr>
        <w:t>企業</w:t>
      </w:r>
      <w:r w:rsidRPr="00F171E4">
        <w:rPr>
          <w:rFonts w:ascii="メイリオ" w:eastAsia="メイリオ" w:hAnsi="メイリオ" w:cs="メイリオ" w:hint="eastAsia"/>
          <w:sz w:val="22"/>
        </w:rPr>
        <w:t>を記載すること。</w:t>
      </w:r>
    </w:p>
    <w:p w14:paraId="78C4BEA7" w14:textId="77777777" w:rsidR="00E501F6" w:rsidRPr="00F171E4" w:rsidRDefault="00E501F6" w:rsidP="006D6769">
      <w:pPr>
        <w:spacing w:line="360" w:lineRule="exact"/>
        <w:ind w:firstLineChars="300" w:firstLine="660"/>
        <w:jc w:val="left"/>
        <w:rPr>
          <w:rFonts w:ascii="メイリオ" w:eastAsia="メイリオ" w:hAnsi="メイリオ" w:cs="メイリオ"/>
          <w:sz w:val="22"/>
        </w:rPr>
      </w:pPr>
      <w:r w:rsidRPr="00F171E4">
        <w:rPr>
          <w:rFonts w:ascii="メイリオ" w:eastAsia="メイリオ" w:hAnsi="メイリオ" w:cs="メイリオ" w:hint="eastAsia"/>
          <w:sz w:val="22"/>
        </w:rPr>
        <w:t>３.</w:t>
      </w:r>
      <w:r w:rsidR="006D6769" w:rsidRPr="00F171E4">
        <w:rPr>
          <w:rFonts w:ascii="メイリオ" w:eastAsia="メイリオ" w:hAnsi="メイリオ" w:cs="メイリオ" w:hint="eastAsia"/>
          <w:sz w:val="22"/>
        </w:rPr>
        <w:t xml:space="preserve"> （１）から（３）の各業務</w:t>
      </w:r>
      <w:r w:rsidRPr="00F171E4">
        <w:rPr>
          <w:rFonts w:ascii="メイリオ" w:eastAsia="メイリオ" w:hAnsi="メイリオ" w:cs="メイリオ" w:hint="eastAsia"/>
          <w:sz w:val="22"/>
        </w:rPr>
        <w:t>のうち複数の業務を１社で行ってもよい。</w:t>
      </w:r>
    </w:p>
    <w:p w14:paraId="2ED2FDE3" w14:textId="77777777" w:rsidR="00E501F6" w:rsidRPr="00F171E4" w:rsidRDefault="00E501F6" w:rsidP="000A1D10">
      <w:pPr>
        <w:spacing w:line="360" w:lineRule="exact"/>
        <w:ind w:firstLineChars="300" w:firstLine="660"/>
        <w:jc w:val="left"/>
        <w:rPr>
          <w:rFonts w:ascii="メイリオ" w:eastAsia="メイリオ" w:hAnsi="メイリオ" w:cs="メイリオ"/>
          <w:sz w:val="22"/>
        </w:rPr>
      </w:pPr>
      <w:r w:rsidRPr="00F171E4">
        <w:rPr>
          <w:rFonts w:ascii="メイリオ" w:eastAsia="メイリオ" w:hAnsi="メイリオ" w:cs="メイリオ" w:hint="eastAsia"/>
          <w:sz w:val="22"/>
        </w:rPr>
        <w:t>４.</w:t>
      </w:r>
      <w:r w:rsidR="006D6769" w:rsidRPr="00F171E4">
        <w:rPr>
          <w:rFonts w:ascii="メイリオ" w:eastAsia="メイリオ" w:hAnsi="メイリオ" w:cs="メイリオ" w:hint="eastAsia"/>
          <w:sz w:val="22"/>
        </w:rPr>
        <w:t xml:space="preserve"> （１）から（３）の各業務</w:t>
      </w:r>
      <w:r w:rsidR="00FF5B67" w:rsidRPr="00F171E4">
        <w:rPr>
          <w:rFonts w:ascii="メイリオ" w:eastAsia="メイリオ" w:hAnsi="メイリオ" w:cs="メイリオ" w:hint="eastAsia"/>
          <w:sz w:val="22"/>
        </w:rPr>
        <w:t>を複数の企業</w:t>
      </w:r>
      <w:r w:rsidRPr="00F171E4">
        <w:rPr>
          <w:rFonts w:ascii="メイリオ" w:eastAsia="メイリオ" w:hAnsi="メイリオ" w:cs="メイリオ" w:hint="eastAsia"/>
          <w:sz w:val="22"/>
        </w:rPr>
        <w:t>で行ってもよい。</w:t>
      </w:r>
    </w:p>
    <w:p w14:paraId="6F62B29F" w14:textId="77777777" w:rsidR="00E501F6" w:rsidRPr="00F171E4" w:rsidRDefault="00E501F6" w:rsidP="006D6769">
      <w:pPr>
        <w:spacing w:line="360" w:lineRule="exact"/>
        <w:ind w:leftChars="300" w:left="1070" w:hangingChars="200" w:hanging="440"/>
        <w:jc w:val="left"/>
        <w:rPr>
          <w:rFonts w:ascii="メイリオ" w:eastAsia="メイリオ" w:hAnsi="メイリオ" w:cs="メイリオ"/>
          <w:sz w:val="22"/>
        </w:rPr>
      </w:pPr>
      <w:r w:rsidRPr="00F171E4">
        <w:rPr>
          <w:rFonts w:ascii="メイリオ" w:eastAsia="メイリオ" w:hAnsi="メイリオ" w:cs="メイリオ" w:hint="eastAsia"/>
          <w:sz w:val="22"/>
        </w:rPr>
        <w:t xml:space="preserve">５. </w:t>
      </w:r>
      <w:r w:rsidR="006D6769" w:rsidRPr="00F171E4">
        <w:rPr>
          <w:rFonts w:ascii="メイリオ" w:eastAsia="メイリオ" w:hAnsi="メイリオ" w:cs="メイリオ" w:hint="eastAsia"/>
          <w:sz w:val="22"/>
        </w:rPr>
        <w:t>（１）から（３）の各業務</w:t>
      </w:r>
      <w:r w:rsidR="00FF5B67" w:rsidRPr="00F171E4">
        <w:rPr>
          <w:rFonts w:ascii="メイリオ" w:eastAsia="メイリオ" w:hAnsi="メイリオ" w:cs="メイリオ" w:hint="eastAsia"/>
          <w:sz w:val="22"/>
        </w:rPr>
        <w:t>に記載の企業</w:t>
      </w:r>
      <w:r w:rsidRPr="00F171E4">
        <w:rPr>
          <w:rFonts w:ascii="メイリオ" w:eastAsia="メイリオ" w:hAnsi="メイリオ" w:cs="メイリオ" w:hint="eastAsia"/>
          <w:sz w:val="22"/>
        </w:rPr>
        <w:t>の</w:t>
      </w:r>
      <w:r w:rsidR="00BF3A31" w:rsidRPr="00F171E4">
        <w:rPr>
          <w:rFonts w:ascii="メイリオ" w:eastAsia="メイリオ" w:hAnsi="メイリオ" w:cs="メイリオ" w:hint="eastAsia"/>
          <w:sz w:val="22"/>
        </w:rPr>
        <w:t>うち、個別参加資格の審査を受ける企業</w:t>
      </w:r>
      <w:r w:rsidRPr="00F171E4">
        <w:rPr>
          <w:rFonts w:ascii="メイリオ" w:eastAsia="メイリオ" w:hAnsi="メイリオ" w:cs="メイリオ" w:hint="eastAsia"/>
          <w:sz w:val="22"/>
        </w:rPr>
        <w:t>は、個別参加資格審査</w:t>
      </w:r>
      <w:r w:rsidR="00FF5B67" w:rsidRPr="00F171E4">
        <w:rPr>
          <w:rFonts w:ascii="メイリオ" w:eastAsia="メイリオ" w:hAnsi="メイリオ" w:cs="メイリオ" w:hint="eastAsia"/>
          <w:sz w:val="22"/>
        </w:rPr>
        <w:t>対象者欄に「○」を記載すること。なお、当該業務を主として行う企業</w:t>
      </w:r>
      <w:r w:rsidRPr="00F171E4">
        <w:rPr>
          <w:rFonts w:ascii="メイリオ" w:eastAsia="メイリオ" w:hAnsi="メイリオ" w:cs="メイリオ" w:hint="eastAsia"/>
          <w:sz w:val="22"/>
        </w:rPr>
        <w:t>を審査対象とすること。</w:t>
      </w:r>
    </w:p>
    <w:p w14:paraId="386B70B4" w14:textId="77777777" w:rsidR="00E501F6" w:rsidRPr="00F171E4" w:rsidRDefault="00E501F6" w:rsidP="006D6769">
      <w:pPr>
        <w:spacing w:line="360" w:lineRule="exact"/>
        <w:ind w:leftChars="300" w:left="1070" w:hangingChars="200" w:hanging="440"/>
        <w:jc w:val="left"/>
        <w:rPr>
          <w:rFonts w:ascii="メイリオ" w:eastAsia="メイリオ" w:hAnsi="メイリオ" w:cs="メイリオ"/>
          <w:sz w:val="22"/>
        </w:rPr>
      </w:pPr>
      <w:r w:rsidRPr="00F171E4">
        <w:rPr>
          <w:rFonts w:ascii="メイリオ" w:eastAsia="メイリオ" w:hAnsi="メイリオ" w:cs="メイリオ" w:hint="eastAsia"/>
          <w:sz w:val="22"/>
        </w:rPr>
        <w:t>６．複数の</w:t>
      </w:r>
      <w:r w:rsidR="00FF5B67" w:rsidRPr="00F171E4">
        <w:rPr>
          <w:rFonts w:ascii="メイリオ" w:eastAsia="メイリオ" w:hAnsi="メイリオ" w:cs="メイリオ" w:hint="eastAsia"/>
          <w:sz w:val="22"/>
        </w:rPr>
        <w:t>企業</w:t>
      </w:r>
      <w:r w:rsidRPr="00F171E4">
        <w:rPr>
          <w:rFonts w:ascii="メイリオ" w:eastAsia="メイリオ" w:hAnsi="メイリオ" w:cs="メイリオ" w:hint="eastAsia"/>
          <w:sz w:val="22"/>
        </w:rPr>
        <w:t>で構成されるグループで応募する場合は、</w:t>
      </w:r>
      <w:r w:rsidR="00F95F76" w:rsidRPr="00F171E4">
        <w:rPr>
          <w:rFonts w:ascii="メイリオ" w:eastAsia="メイリオ" w:hAnsi="メイリオ" w:cs="メイリオ" w:hint="eastAsia"/>
          <w:sz w:val="22"/>
        </w:rPr>
        <w:t>代表企業</w:t>
      </w:r>
      <w:r w:rsidRPr="00F171E4">
        <w:rPr>
          <w:rFonts w:ascii="メイリオ" w:eastAsia="メイリオ" w:hAnsi="メイリオ" w:cs="メイリオ" w:hint="eastAsia"/>
          <w:sz w:val="22"/>
        </w:rPr>
        <w:t>の</w:t>
      </w:r>
      <w:r w:rsidR="00F95F76" w:rsidRPr="00F171E4">
        <w:rPr>
          <w:rFonts w:ascii="メイリオ" w:eastAsia="メイリオ" w:hAnsi="メイリオ" w:cs="メイリオ" w:hint="eastAsia"/>
          <w:sz w:val="22"/>
        </w:rPr>
        <w:t>代表企業</w:t>
      </w:r>
      <w:r w:rsidRPr="00F171E4">
        <w:rPr>
          <w:rFonts w:ascii="メイリオ" w:eastAsia="メイリオ" w:hAnsi="メイリオ" w:cs="メイリオ" w:hint="eastAsia"/>
          <w:sz w:val="22"/>
        </w:rPr>
        <w:t>欄に「○」を記載すること。</w:t>
      </w:r>
    </w:p>
    <w:p w14:paraId="0CCF7572" w14:textId="77777777" w:rsidR="00263AC4" w:rsidRPr="00F171E4" w:rsidRDefault="00E501F6" w:rsidP="006D6769">
      <w:pPr>
        <w:spacing w:line="360" w:lineRule="exact"/>
        <w:ind w:firstLineChars="300" w:firstLine="660"/>
        <w:jc w:val="left"/>
        <w:rPr>
          <w:rFonts w:ascii="メイリオ" w:eastAsia="メイリオ" w:hAnsi="メイリオ" w:cs="メイリオ"/>
          <w:sz w:val="22"/>
        </w:rPr>
      </w:pPr>
      <w:r w:rsidRPr="00F171E4">
        <w:rPr>
          <w:rFonts w:ascii="メイリオ" w:eastAsia="メイリオ" w:hAnsi="メイリオ" w:cs="メイリオ" w:hint="eastAsia"/>
          <w:sz w:val="22"/>
        </w:rPr>
        <w:t>７．記入欄が不足する場合は、必要に応じ、記入欄を追加すること。</w:t>
      </w:r>
    </w:p>
    <w:p w14:paraId="0DD957E8" w14:textId="77777777" w:rsidR="0098039A" w:rsidRPr="00F171E4" w:rsidRDefault="0098039A" w:rsidP="0098039A">
      <w:pPr>
        <w:pStyle w:val="af8"/>
      </w:pPr>
      <w:r w:rsidRPr="00F171E4">
        <w:rPr>
          <w:rFonts w:hint="eastAsia"/>
        </w:rPr>
        <w:t>以上</w:t>
      </w:r>
    </w:p>
    <w:p w14:paraId="660E0950" w14:textId="77777777" w:rsidR="005E71A5" w:rsidRPr="00F171E4" w:rsidRDefault="00E573BC">
      <w:pPr>
        <w:widowControl/>
        <w:jc w:val="left"/>
        <w:rPr>
          <w:rFonts w:ascii="メイリオ" w:eastAsia="メイリオ" w:hAnsi="メイリオ" w:cs="メイリオ"/>
          <w:sz w:val="22"/>
        </w:rPr>
      </w:pPr>
      <w:r w:rsidRPr="00F171E4">
        <w:rPr>
          <w:rFonts w:ascii="メイリオ" w:eastAsia="メイリオ" w:hAnsi="メイリオ" w:cs="メイリオ"/>
          <w:sz w:val="22"/>
        </w:rPr>
        <w:br w:type="page"/>
      </w:r>
    </w:p>
    <w:p w14:paraId="43883E72" w14:textId="77777777" w:rsidR="005E71A5" w:rsidRPr="00F171E4" w:rsidRDefault="00F01210" w:rsidP="00F133F2">
      <w:pPr>
        <w:widowControl/>
        <w:spacing w:line="360" w:lineRule="exact"/>
        <w:jc w:val="left"/>
        <w:rPr>
          <w:rFonts w:ascii="メイリオ" w:eastAsia="メイリオ" w:hAnsi="メイリオ" w:cs="メイリオ"/>
          <w:sz w:val="22"/>
        </w:rPr>
      </w:pPr>
      <w:r w:rsidRPr="00F171E4">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48032" behindDoc="0" locked="0" layoutInCell="1" allowOverlap="1" wp14:anchorId="10773324" wp14:editId="47F1B848">
                <wp:simplePos x="0" y="0"/>
                <wp:positionH relativeFrom="margin">
                  <wp:align>right</wp:align>
                </wp:positionH>
                <wp:positionV relativeFrom="paragraph">
                  <wp:posOffset>-571500</wp:posOffset>
                </wp:positionV>
                <wp:extent cx="1273810" cy="1403985"/>
                <wp:effectExtent l="0" t="0" r="21590" b="13970"/>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403985"/>
                        </a:xfrm>
                        <a:prstGeom prst="rect">
                          <a:avLst/>
                        </a:prstGeom>
                        <a:solidFill>
                          <a:srgbClr val="FFFFFF"/>
                        </a:solidFill>
                        <a:ln w="9525">
                          <a:solidFill>
                            <a:srgbClr val="000000"/>
                          </a:solidFill>
                          <a:miter lim="800000"/>
                          <a:headEnd/>
                          <a:tailEnd/>
                        </a:ln>
                      </wps:spPr>
                      <wps:txbx>
                        <w:txbxContent>
                          <w:p w14:paraId="010260B2" w14:textId="77777777" w:rsidR="00C63994" w:rsidRDefault="00C63994" w:rsidP="00F01210">
                            <w:pPr>
                              <w:jc w:val="center"/>
                            </w:pPr>
                            <w:r>
                              <w:rPr>
                                <w:rFonts w:hint="eastAsia"/>
                              </w:rPr>
                              <w:t>様式３‐２‐２</w:t>
                            </w:r>
                          </w:p>
                          <w:p w14:paraId="5344399F" w14:textId="77777777" w:rsidR="00C63994" w:rsidRDefault="00C63994" w:rsidP="00F01210">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773324" id="テキスト ボックス 292" o:spid="_x0000_s1034" type="#_x0000_t202" style="position:absolute;margin-left:49.1pt;margin-top:-45pt;width:100.3pt;height:110.55pt;z-index:25194803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ueRwIAAGEEAAAOAAAAZHJzL2Uyb0RvYy54bWysVM2O0zAQviPxDpbvND/bsm3UdLV0KULa&#10;BaSFB3Acp7FwbGO7TZZjKyEegldAnHmevAhjp9stfxeED5YnM/PNzDczmV90jUBbZixXMsfJKMaI&#10;SapKLtc5fvd29WSKkXVElkQoyXJ8xyy+WDx+NG91xlJVK1EygwBE2qzVOa6d01kUWVqzhtiR0kyC&#10;slKmIQ5Es45KQ1pAb0SUxvHTqFWm1EZRZi18vRqUeBHwq4pR97qqLHNI5Bhyc+E24S78HS3mJFsb&#10;omtOD2mQf8iiIVxC0CPUFXEEbQz/Darh1CirKjeiqolUVXHKQg1QTRL/Us1tTTQLtQA5Vh9psv8P&#10;lr7avjGIlzlOZylGkjTQpH7/qd997Xff+/1n1O+/9Pt9v/sGMvJGQFmrbQaetxp8XfdMddD6UL7V&#10;14q+t0iqZU3kml0ao9qakRJSTrxndOI64FgPUrQ3qoTIZONUAOoq03g+gSEE6NC6u2O7WOcQ9SHT&#10;87NpAioKumQcn82mkxCDZPfu2lj3gqkG+UeODcxDgCfba+t8OiS7N/HRrBK8XHEhgmDWxVIYtCUw&#10;O6twDug/mQmJ2hzPJulkYOCvEHE4f4JouIMlELzJ8fRoRDLP23NZhhF1hIvhDSkLeSDSczew6Lqi&#10;C22c+gCe5EKVd8CsUcPMw47Co1bmI0YtzHuO7YcNMQwj8VJCd2bJeOwXJAjjyXkKgjnVFKcaIilA&#10;5dhhNDyXLixV4E1fQhdXPPD7kMkhZZjjQPth5/yinMrB6uHPsPgBAAD//wMAUEsDBBQABgAIAAAA&#10;IQCFPsW02wAAAAgBAAAPAAAAZHJzL2Rvd25yZXYueG1sTI/BbsIwEETvSP0Hayv1gsBJEYiGOKhF&#10;4tQTAe4m3iYR8Tq1DYS/73Iqt13NaOZNvh5sJ67oQ+tIQTpNQCBVzrRUKzjst5MliBA1Gd05QgV3&#10;DLAuXka5zoy70Q6vZawFh1DItIImxj6TMlQNWh2mrkdi7cd5qyO/vpbG6xuH206+J8lCWt0SNzS6&#10;x02D1bm8WAWL33I2/j6aMe3u2y9f2bnZHOZKvb0OnysQEYf4b4YHPqNDwUwndyETRKeAh0QFk4+E&#10;D5YfZSBO7JulKcgil88Dij8AAAD//wMAUEsBAi0AFAAGAAgAAAAhALaDOJL+AAAA4QEAABMAAAAA&#10;AAAAAAAAAAAAAAAAAFtDb250ZW50X1R5cGVzXS54bWxQSwECLQAUAAYACAAAACEAOP0h/9YAAACU&#10;AQAACwAAAAAAAAAAAAAAAAAvAQAAX3JlbHMvLnJlbHNQSwECLQAUAAYACAAAACEA13prnkcCAABh&#10;BAAADgAAAAAAAAAAAAAAAAAuAgAAZHJzL2Uyb0RvYy54bWxQSwECLQAUAAYACAAAACEAhT7FtNsA&#10;AAAIAQAADwAAAAAAAAAAAAAAAAChBAAAZHJzL2Rvd25yZXYueG1sUEsFBgAAAAAEAAQA8wAAAKkF&#10;AAAAAA==&#10;">
                <v:textbox style="mso-fit-shape-to-text:t">
                  <w:txbxContent>
                    <w:p w14:paraId="010260B2" w14:textId="77777777" w:rsidR="00C63994" w:rsidRDefault="00C63994" w:rsidP="00F01210">
                      <w:pPr>
                        <w:jc w:val="center"/>
                      </w:pPr>
                      <w:r>
                        <w:rPr>
                          <w:rFonts w:hint="eastAsia"/>
                        </w:rPr>
                        <w:t>様式３‐２‐２</w:t>
                      </w:r>
                    </w:p>
                    <w:p w14:paraId="5344399F" w14:textId="77777777" w:rsidR="00C63994" w:rsidRDefault="00C63994" w:rsidP="00F01210">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v:textbox>
                <w10:wrap anchorx="margin"/>
              </v:shape>
            </w:pict>
          </mc:Fallback>
        </mc:AlternateContent>
      </w:r>
      <w:r w:rsidR="005E71A5" w:rsidRPr="00F171E4">
        <w:rPr>
          <w:rFonts w:ascii="メイリオ" w:eastAsia="メイリオ" w:hAnsi="メイリオ" w:cs="メイリオ" w:hint="eastAsia"/>
          <w:sz w:val="22"/>
        </w:rPr>
        <w:t>メンバー構成</w:t>
      </w:r>
      <w:r w:rsidR="00992142" w:rsidRPr="00F171E4">
        <w:rPr>
          <w:rFonts w:ascii="メイリオ" w:eastAsia="メイリオ" w:hAnsi="メイリオ" w:cs="メイリオ" w:hint="eastAsia"/>
          <w:sz w:val="22"/>
        </w:rPr>
        <w:t>表</w:t>
      </w:r>
      <w:r w:rsidR="005E71A5" w:rsidRPr="00F171E4">
        <w:rPr>
          <w:rFonts w:ascii="メイリオ" w:eastAsia="メイリオ" w:hAnsi="メイリオ" w:cs="メイリオ" w:hint="eastAsia"/>
          <w:sz w:val="22"/>
        </w:rPr>
        <w:t>（2/6）</w:t>
      </w:r>
    </w:p>
    <w:p w14:paraId="5CD062F8" w14:textId="77777777" w:rsidR="005E71A5" w:rsidRPr="00F171E4" w:rsidRDefault="005E71A5" w:rsidP="005E71A5">
      <w:pPr>
        <w:widowControl/>
        <w:spacing w:line="360" w:lineRule="exact"/>
        <w:jc w:val="center"/>
        <w:rPr>
          <w:rFonts w:ascii="メイリオ" w:eastAsia="メイリオ" w:hAnsi="メイリオ" w:cs="メイリオ"/>
          <w:sz w:val="22"/>
        </w:rPr>
      </w:pPr>
    </w:p>
    <w:tbl>
      <w:tblPr>
        <w:tblStyle w:val="af1"/>
        <w:tblW w:w="0" w:type="auto"/>
        <w:tblLook w:val="00A0" w:firstRow="1" w:lastRow="0" w:firstColumn="1" w:lastColumn="0" w:noHBand="0" w:noVBand="0"/>
      </w:tblPr>
      <w:tblGrid>
        <w:gridCol w:w="1725"/>
        <w:gridCol w:w="7789"/>
      </w:tblGrid>
      <w:tr w:rsidR="005E71A5" w:rsidRPr="00F171E4" w14:paraId="0DB0DC66" w14:textId="77777777" w:rsidTr="005E71A5">
        <w:trPr>
          <w:trHeight w:val="664"/>
        </w:trPr>
        <w:tc>
          <w:tcPr>
            <w:tcW w:w="1725" w:type="dxa"/>
            <w:vAlign w:val="center"/>
          </w:tcPr>
          <w:p w14:paraId="4171AFD7" w14:textId="77777777" w:rsidR="005E71A5" w:rsidRPr="00F171E4" w:rsidRDefault="005E71A5" w:rsidP="00450A7C">
            <w:pPr>
              <w:autoSpaceDE w:val="0"/>
              <w:autoSpaceDN w:val="0"/>
              <w:adjustRightInd w:val="0"/>
              <w:rPr>
                <w:rFonts w:ascii="メイリオ" w:eastAsia="メイリオ" w:hAnsi="メイリオ"/>
              </w:rPr>
            </w:pPr>
            <w:r w:rsidRPr="00F171E4">
              <w:rPr>
                <w:rFonts w:ascii="メイリオ" w:eastAsia="メイリオ" w:hAnsi="メイリオ" w:hint="eastAsia"/>
              </w:rPr>
              <w:t>設計・施工業務</w:t>
            </w:r>
          </w:p>
        </w:tc>
        <w:tc>
          <w:tcPr>
            <w:tcW w:w="7789" w:type="dxa"/>
            <w:vAlign w:val="center"/>
          </w:tcPr>
          <w:p w14:paraId="4173AC96" w14:textId="77777777" w:rsidR="005E71A5" w:rsidRPr="00F171E4" w:rsidRDefault="005E71A5" w:rsidP="00450A7C">
            <w:pPr>
              <w:autoSpaceDE w:val="0"/>
              <w:autoSpaceDN w:val="0"/>
              <w:adjustRightInd w:val="0"/>
              <w:rPr>
                <w:rFonts w:ascii="メイリオ" w:eastAsia="メイリオ" w:hAnsi="メイリオ"/>
              </w:rPr>
            </w:pPr>
            <w:r w:rsidRPr="00F171E4">
              <w:rPr>
                <w:rFonts w:ascii="メイリオ" w:eastAsia="メイリオ" w:hAnsi="メイリオ" w:hint="eastAsia"/>
              </w:rPr>
              <w:t>1.共同企業体を結成する。　2.共同企業体を結成しない</w:t>
            </w:r>
          </w:p>
        </w:tc>
      </w:tr>
    </w:tbl>
    <w:p w14:paraId="5503E9BA" w14:textId="77777777" w:rsidR="005E71A5" w:rsidRPr="00F171E4" w:rsidRDefault="005E71A5" w:rsidP="005E71A5">
      <w:pPr>
        <w:widowControl/>
        <w:spacing w:line="360" w:lineRule="exact"/>
      </w:pPr>
      <w:r w:rsidRPr="00F171E4">
        <w:rPr>
          <w:rFonts w:ascii="メイリオ" w:eastAsia="メイリオ" w:hAnsi="メイリオ" w:hint="eastAsia"/>
        </w:rPr>
        <w:t>当てはまる番号に「○」を記載すること</w:t>
      </w:r>
      <w:r w:rsidRPr="00F171E4">
        <w:rPr>
          <w:rFonts w:hint="eastAsia"/>
        </w:rPr>
        <w:t>。</w:t>
      </w:r>
    </w:p>
    <w:p w14:paraId="122A7903" w14:textId="77777777" w:rsidR="005E71A5" w:rsidRPr="00470574" w:rsidRDefault="005E71A5" w:rsidP="005E71A5">
      <w:pPr>
        <w:widowControl/>
        <w:spacing w:line="360" w:lineRule="exact"/>
        <w:rPr>
          <w:rFonts w:ascii="メイリオ" w:eastAsia="メイリオ" w:hAnsi="メイリオ"/>
        </w:rPr>
      </w:pPr>
    </w:p>
    <w:tbl>
      <w:tblPr>
        <w:tblW w:w="987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5"/>
        <w:gridCol w:w="4477"/>
        <w:gridCol w:w="2975"/>
      </w:tblGrid>
      <w:tr w:rsidR="005E71A5" w:rsidRPr="00470574" w14:paraId="0B92606C" w14:textId="77777777" w:rsidTr="00470574">
        <w:trPr>
          <w:cantSplit/>
          <w:trHeight w:val="450"/>
        </w:trPr>
        <w:tc>
          <w:tcPr>
            <w:tcW w:w="2425" w:type="dxa"/>
            <w:vAlign w:val="center"/>
          </w:tcPr>
          <w:p w14:paraId="027125E9" w14:textId="77777777" w:rsidR="005E71A5" w:rsidRPr="00470574" w:rsidRDefault="005E71A5" w:rsidP="00450A7C">
            <w:pPr>
              <w:wordWrap w:val="0"/>
              <w:autoSpaceDE w:val="0"/>
              <w:autoSpaceDN w:val="0"/>
              <w:adjustRightInd w:val="0"/>
              <w:jc w:val="center"/>
              <w:rPr>
                <w:rFonts w:ascii="メイリオ" w:eastAsia="メイリオ" w:hAnsi="メイリオ"/>
                <w:szCs w:val="21"/>
              </w:rPr>
            </w:pPr>
            <w:r w:rsidRPr="00470574">
              <w:rPr>
                <w:rFonts w:ascii="メイリオ" w:eastAsia="メイリオ" w:hAnsi="メイリオ" w:hint="eastAsia"/>
                <w:szCs w:val="21"/>
              </w:rPr>
              <w:t>メンバーの役割</w:t>
            </w:r>
          </w:p>
        </w:tc>
        <w:tc>
          <w:tcPr>
            <w:tcW w:w="4477" w:type="dxa"/>
            <w:tcBorders>
              <w:right w:val="single" w:sz="4" w:space="0" w:color="auto"/>
            </w:tcBorders>
            <w:vAlign w:val="center"/>
          </w:tcPr>
          <w:p w14:paraId="49C80980" w14:textId="77777777" w:rsidR="005E71A5" w:rsidRPr="00470574" w:rsidRDefault="00E16A5B" w:rsidP="00450A7C">
            <w:pPr>
              <w:wordWrap w:val="0"/>
              <w:autoSpaceDE w:val="0"/>
              <w:autoSpaceDN w:val="0"/>
              <w:adjustRightInd w:val="0"/>
              <w:jc w:val="center"/>
              <w:rPr>
                <w:rFonts w:ascii="メイリオ" w:eastAsia="メイリオ" w:hAnsi="メイリオ"/>
                <w:szCs w:val="21"/>
              </w:rPr>
            </w:pPr>
            <w:r w:rsidRPr="00470574">
              <w:rPr>
                <w:rFonts w:ascii="メイリオ" w:eastAsia="メイリオ" w:hAnsi="メイリオ" w:hint="eastAsia"/>
                <w:szCs w:val="21"/>
              </w:rPr>
              <w:t>商号または名称</w:t>
            </w:r>
          </w:p>
        </w:tc>
        <w:tc>
          <w:tcPr>
            <w:tcW w:w="2975" w:type="dxa"/>
            <w:tcBorders>
              <w:left w:val="single" w:sz="4" w:space="0" w:color="000000"/>
            </w:tcBorders>
            <w:vAlign w:val="center"/>
          </w:tcPr>
          <w:p w14:paraId="1A2153A3" w14:textId="77777777" w:rsidR="005E71A5" w:rsidRPr="00470574" w:rsidRDefault="005E71A5" w:rsidP="00450A7C">
            <w:pPr>
              <w:tabs>
                <w:tab w:val="left" w:pos="3402"/>
              </w:tabs>
              <w:wordWrap w:val="0"/>
              <w:autoSpaceDE w:val="0"/>
              <w:autoSpaceDN w:val="0"/>
              <w:adjustRightInd w:val="0"/>
              <w:jc w:val="center"/>
              <w:rPr>
                <w:rFonts w:ascii="メイリオ" w:eastAsia="メイリオ" w:hAnsi="メイリオ"/>
                <w:szCs w:val="21"/>
              </w:rPr>
            </w:pPr>
            <w:r w:rsidRPr="00470574">
              <w:rPr>
                <w:rFonts w:ascii="メイリオ" w:eastAsia="メイリオ" w:hAnsi="メイリオ" w:hint="eastAsia"/>
                <w:szCs w:val="21"/>
              </w:rPr>
              <w:t>参加形態</w:t>
            </w:r>
          </w:p>
        </w:tc>
      </w:tr>
      <w:tr w:rsidR="005E71A5" w:rsidRPr="00470574" w14:paraId="5F8EACF8" w14:textId="77777777" w:rsidTr="00470574">
        <w:trPr>
          <w:cantSplit/>
          <w:trHeight w:val="615"/>
        </w:trPr>
        <w:tc>
          <w:tcPr>
            <w:tcW w:w="2425" w:type="dxa"/>
            <w:vMerge w:val="restart"/>
            <w:vAlign w:val="center"/>
          </w:tcPr>
          <w:p w14:paraId="414CCAED" w14:textId="77777777" w:rsidR="00470574" w:rsidRDefault="005E71A5" w:rsidP="00470574">
            <w:pPr>
              <w:autoSpaceDE w:val="0"/>
              <w:autoSpaceDN w:val="0"/>
              <w:adjustRightInd w:val="0"/>
              <w:jc w:val="center"/>
              <w:rPr>
                <w:rFonts w:ascii="メイリオ" w:eastAsia="メイリオ" w:hAnsi="メイリオ" w:cs="ＭＳ ゴシック"/>
                <w:szCs w:val="21"/>
              </w:rPr>
            </w:pPr>
            <w:r w:rsidRPr="00470574">
              <w:rPr>
                <w:rFonts w:ascii="メイリオ" w:eastAsia="メイリオ" w:hAnsi="メイリオ" w:cs="ＭＳ ゴシック" w:hint="eastAsia"/>
                <w:szCs w:val="21"/>
              </w:rPr>
              <w:t>（ア）本事業における</w:t>
            </w:r>
          </w:p>
          <w:p w14:paraId="0989B84C" w14:textId="28B84C1D" w:rsidR="005E71A5" w:rsidRPr="00470574" w:rsidRDefault="005E71A5" w:rsidP="00470574">
            <w:pPr>
              <w:autoSpaceDE w:val="0"/>
              <w:autoSpaceDN w:val="0"/>
              <w:adjustRightInd w:val="0"/>
              <w:jc w:val="center"/>
              <w:rPr>
                <w:rFonts w:ascii="メイリオ" w:eastAsia="メイリオ" w:hAnsi="メイリオ"/>
                <w:szCs w:val="21"/>
              </w:rPr>
            </w:pPr>
            <w:r w:rsidRPr="00470574">
              <w:rPr>
                <w:rFonts w:ascii="メイリオ" w:eastAsia="メイリオ" w:hAnsi="メイリオ" w:cs="ＭＳ ゴシック" w:hint="eastAsia"/>
                <w:szCs w:val="21"/>
              </w:rPr>
              <w:t>設計業務を行う者</w:t>
            </w:r>
          </w:p>
        </w:tc>
        <w:tc>
          <w:tcPr>
            <w:tcW w:w="4477" w:type="dxa"/>
            <w:tcBorders>
              <w:bottom w:val="dotted" w:sz="4" w:space="0" w:color="auto"/>
              <w:right w:val="single" w:sz="4" w:space="0" w:color="auto"/>
            </w:tcBorders>
            <w:vAlign w:val="center"/>
          </w:tcPr>
          <w:p w14:paraId="037003C5" w14:textId="77777777" w:rsidR="005E71A5" w:rsidRPr="00470574" w:rsidRDefault="005E71A5" w:rsidP="00450A7C">
            <w:pPr>
              <w:pStyle w:val="af2"/>
              <w:tabs>
                <w:tab w:val="left" w:pos="3402"/>
                <w:tab w:val="left" w:pos="7938"/>
              </w:tabs>
              <w:autoSpaceDE w:val="0"/>
              <w:autoSpaceDN w:val="0"/>
              <w:adjustRightInd w:val="0"/>
              <w:rPr>
                <w:rFonts w:ascii="メイリオ" w:eastAsia="メイリオ" w:hAnsi="メイリオ"/>
                <w:sz w:val="21"/>
                <w:szCs w:val="21"/>
              </w:rPr>
            </w:pPr>
          </w:p>
        </w:tc>
        <w:tc>
          <w:tcPr>
            <w:tcW w:w="2975" w:type="dxa"/>
            <w:tcBorders>
              <w:left w:val="single" w:sz="4" w:space="0" w:color="auto"/>
              <w:bottom w:val="dotted" w:sz="4" w:space="0" w:color="auto"/>
            </w:tcBorders>
            <w:vAlign w:val="center"/>
          </w:tcPr>
          <w:p w14:paraId="7B4D4CF7" w14:textId="77777777" w:rsidR="005E71A5" w:rsidRPr="00470574" w:rsidRDefault="005E71A5" w:rsidP="00450A7C">
            <w:pPr>
              <w:tabs>
                <w:tab w:val="left" w:pos="3402"/>
                <w:tab w:val="left" w:pos="7938"/>
              </w:tabs>
              <w:wordWrap w:val="0"/>
              <w:autoSpaceDE w:val="0"/>
              <w:autoSpaceDN w:val="0"/>
              <w:adjustRightInd w:val="0"/>
              <w:ind w:right="185"/>
              <w:rPr>
                <w:rFonts w:ascii="メイリオ" w:eastAsia="メイリオ" w:hAnsi="メイリオ"/>
                <w:szCs w:val="21"/>
              </w:rPr>
            </w:pPr>
          </w:p>
        </w:tc>
      </w:tr>
      <w:tr w:rsidR="005E71A5" w:rsidRPr="00470574" w14:paraId="681CBC3A" w14:textId="77777777" w:rsidTr="00470574">
        <w:trPr>
          <w:cantSplit/>
          <w:trHeight w:val="615"/>
        </w:trPr>
        <w:tc>
          <w:tcPr>
            <w:tcW w:w="2425" w:type="dxa"/>
            <w:vMerge/>
            <w:tcBorders>
              <w:bottom w:val="dotted" w:sz="4" w:space="0" w:color="auto"/>
            </w:tcBorders>
            <w:vAlign w:val="center"/>
          </w:tcPr>
          <w:p w14:paraId="7F8E8F11" w14:textId="77777777" w:rsidR="005E71A5" w:rsidRPr="00470574" w:rsidRDefault="005E71A5" w:rsidP="00450A7C">
            <w:pPr>
              <w:autoSpaceDE w:val="0"/>
              <w:autoSpaceDN w:val="0"/>
              <w:adjustRightInd w:val="0"/>
              <w:rPr>
                <w:rFonts w:ascii="メイリオ" w:eastAsia="メイリオ" w:hAnsi="メイリオ" w:cs="ＭＳ ゴシック"/>
                <w:szCs w:val="21"/>
              </w:rPr>
            </w:pPr>
          </w:p>
        </w:tc>
        <w:tc>
          <w:tcPr>
            <w:tcW w:w="4477" w:type="dxa"/>
            <w:tcBorders>
              <w:top w:val="dotted" w:sz="4" w:space="0" w:color="auto"/>
              <w:bottom w:val="dotted" w:sz="4" w:space="0" w:color="auto"/>
              <w:right w:val="single" w:sz="4" w:space="0" w:color="auto"/>
            </w:tcBorders>
            <w:vAlign w:val="center"/>
          </w:tcPr>
          <w:p w14:paraId="1B136B60" w14:textId="77777777" w:rsidR="005E71A5" w:rsidRPr="00470574" w:rsidRDefault="005E71A5" w:rsidP="00450A7C">
            <w:pPr>
              <w:tabs>
                <w:tab w:val="left" w:pos="3402"/>
                <w:tab w:val="left" w:pos="7938"/>
              </w:tabs>
              <w:autoSpaceDE w:val="0"/>
              <w:autoSpaceDN w:val="0"/>
              <w:adjustRightInd w:val="0"/>
              <w:rPr>
                <w:rFonts w:ascii="メイリオ" w:eastAsia="メイリオ" w:hAnsi="メイリオ"/>
                <w:szCs w:val="21"/>
              </w:rPr>
            </w:pPr>
          </w:p>
        </w:tc>
        <w:tc>
          <w:tcPr>
            <w:tcW w:w="2975" w:type="dxa"/>
            <w:tcBorders>
              <w:top w:val="dotted" w:sz="4" w:space="0" w:color="auto"/>
              <w:left w:val="single" w:sz="4" w:space="0" w:color="auto"/>
              <w:bottom w:val="dotted" w:sz="4" w:space="0" w:color="auto"/>
            </w:tcBorders>
            <w:vAlign w:val="center"/>
          </w:tcPr>
          <w:p w14:paraId="530B0070" w14:textId="77777777" w:rsidR="005E71A5" w:rsidRPr="00470574" w:rsidRDefault="005E71A5" w:rsidP="00450A7C">
            <w:pPr>
              <w:tabs>
                <w:tab w:val="left" w:pos="3402"/>
                <w:tab w:val="left" w:pos="7938"/>
              </w:tabs>
              <w:autoSpaceDE w:val="0"/>
              <w:autoSpaceDN w:val="0"/>
              <w:adjustRightInd w:val="0"/>
              <w:ind w:right="185"/>
              <w:rPr>
                <w:rFonts w:ascii="メイリオ" w:eastAsia="メイリオ" w:hAnsi="メイリオ"/>
                <w:szCs w:val="21"/>
              </w:rPr>
            </w:pPr>
          </w:p>
        </w:tc>
      </w:tr>
      <w:tr w:rsidR="005E71A5" w:rsidRPr="00470574" w14:paraId="42F9DF7A" w14:textId="77777777" w:rsidTr="00470574">
        <w:trPr>
          <w:cantSplit/>
          <w:trHeight w:val="615"/>
        </w:trPr>
        <w:tc>
          <w:tcPr>
            <w:tcW w:w="2425" w:type="dxa"/>
            <w:vMerge w:val="restart"/>
            <w:tcBorders>
              <w:top w:val="dotted" w:sz="4" w:space="0" w:color="auto"/>
            </w:tcBorders>
            <w:vAlign w:val="center"/>
          </w:tcPr>
          <w:p w14:paraId="67E2B9D1" w14:textId="77777777" w:rsidR="00470574" w:rsidRDefault="005E71A5" w:rsidP="00470574">
            <w:pPr>
              <w:autoSpaceDE w:val="0"/>
              <w:autoSpaceDN w:val="0"/>
              <w:adjustRightInd w:val="0"/>
              <w:jc w:val="center"/>
              <w:rPr>
                <w:rFonts w:ascii="メイリオ" w:eastAsia="メイリオ" w:hAnsi="メイリオ" w:cs="ＭＳ ゴシック"/>
                <w:szCs w:val="21"/>
              </w:rPr>
            </w:pPr>
            <w:r w:rsidRPr="00470574">
              <w:rPr>
                <w:rFonts w:ascii="メイリオ" w:eastAsia="メイリオ" w:hAnsi="メイリオ" w:cs="ＭＳ ゴシック" w:hint="eastAsia"/>
                <w:szCs w:val="21"/>
              </w:rPr>
              <w:t>（イ）本事業における</w:t>
            </w:r>
          </w:p>
          <w:p w14:paraId="316DDA5B" w14:textId="0DE36692" w:rsidR="005E71A5" w:rsidRPr="00470574" w:rsidRDefault="0017653D" w:rsidP="00470574">
            <w:pPr>
              <w:autoSpaceDE w:val="0"/>
              <w:autoSpaceDN w:val="0"/>
              <w:adjustRightInd w:val="0"/>
              <w:jc w:val="center"/>
              <w:rPr>
                <w:rFonts w:ascii="メイリオ" w:eastAsia="メイリオ" w:hAnsi="メイリオ"/>
                <w:szCs w:val="21"/>
              </w:rPr>
            </w:pPr>
            <w:r w:rsidRPr="00470574">
              <w:rPr>
                <w:rFonts w:ascii="メイリオ" w:eastAsia="メイリオ" w:hAnsi="メイリオ" w:cs="ＭＳ ゴシック" w:hint="eastAsia"/>
                <w:szCs w:val="21"/>
              </w:rPr>
              <w:t>施工</w:t>
            </w:r>
            <w:r w:rsidR="005E71A5" w:rsidRPr="00470574">
              <w:rPr>
                <w:rFonts w:ascii="メイリオ" w:eastAsia="メイリオ" w:hAnsi="メイリオ" w:cs="ＭＳ ゴシック" w:hint="eastAsia"/>
                <w:szCs w:val="21"/>
              </w:rPr>
              <w:t>業務を行う者</w:t>
            </w:r>
          </w:p>
        </w:tc>
        <w:tc>
          <w:tcPr>
            <w:tcW w:w="4477" w:type="dxa"/>
            <w:tcBorders>
              <w:top w:val="dotted" w:sz="4" w:space="0" w:color="auto"/>
              <w:bottom w:val="dotted" w:sz="4" w:space="0" w:color="auto"/>
              <w:right w:val="single" w:sz="4" w:space="0" w:color="auto"/>
            </w:tcBorders>
            <w:vAlign w:val="center"/>
          </w:tcPr>
          <w:p w14:paraId="5E5EB45E" w14:textId="77777777" w:rsidR="005E71A5" w:rsidRPr="00470574" w:rsidRDefault="005E71A5" w:rsidP="00450A7C">
            <w:pPr>
              <w:tabs>
                <w:tab w:val="left" w:pos="3402"/>
                <w:tab w:val="left" w:pos="7938"/>
              </w:tabs>
              <w:autoSpaceDE w:val="0"/>
              <w:autoSpaceDN w:val="0"/>
              <w:adjustRightInd w:val="0"/>
              <w:rPr>
                <w:rFonts w:ascii="メイリオ" w:eastAsia="メイリオ" w:hAnsi="メイリオ"/>
                <w:szCs w:val="21"/>
              </w:rPr>
            </w:pPr>
          </w:p>
        </w:tc>
        <w:tc>
          <w:tcPr>
            <w:tcW w:w="2975" w:type="dxa"/>
            <w:tcBorders>
              <w:top w:val="dotted" w:sz="4" w:space="0" w:color="auto"/>
              <w:left w:val="single" w:sz="4" w:space="0" w:color="auto"/>
              <w:bottom w:val="dotted" w:sz="4" w:space="0" w:color="auto"/>
            </w:tcBorders>
            <w:vAlign w:val="center"/>
          </w:tcPr>
          <w:p w14:paraId="723A55C8" w14:textId="77777777" w:rsidR="005E71A5" w:rsidRPr="00470574" w:rsidRDefault="005E71A5" w:rsidP="00450A7C">
            <w:pPr>
              <w:tabs>
                <w:tab w:val="left" w:pos="3402"/>
                <w:tab w:val="left" w:pos="7938"/>
              </w:tabs>
              <w:autoSpaceDE w:val="0"/>
              <w:autoSpaceDN w:val="0"/>
              <w:adjustRightInd w:val="0"/>
              <w:ind w:right="185"/>
              <w:rPr>
                <w:rFonts w:ascii="メイリオ" w:eastAsia="メイリオ" w:hAnsi="メイリオ"/>
                <w:szCs w:val="21"/>
              </w:rPr>
            </w:pPr>
          </w:p>
        </w:tc>
      </w:tr>
      <w:tr w:rsidR="005E71A5" w:rsidRPr="00470574" w14:paraId="162E6864" w14:textId="77777777" w:rsidTr="00470574">
        <w:trPr>
          <w:cantSplit/>
          <w:trHeight w:val="615"/>
        </w:trPr>
        <w:tc>
          <w:tcPr>
            <w:tcW w:w="2425" w:type="dxa"/>
            <w:vMerge/>
            <w:tcBorders>
              <w:bottom w:val="dotted" w:sz="4" w:space="0" w:color="auto"/>
            </w:tcBorders>
            <w:vAlign w:val="center"/>
          </w:tcPr>
          <w:p w14:paraId="06FF350C" w14:textId="77777777" w:rsidR="005E71A5" w:rsidRPr="00470574" w:rsidRDefault="005E71A5" w:rsidP="00450A7C">
            <w:pPr>
              <w:autoSpaceDE w:val="0"/>
              <w:autoSpaceDN w:val="0"/>
              <w:adjustRightInd w:val="0"/>
              <w:rPr>
                <w:rFonts w:ascii="メイリオ" w:eastAsia="メイリオ" w:hAnsi="メイリオ" w:cs="ＭＳ ゴシック"/>
                <w:szCs w:val="21"/>
              </w:rPr>
            </w:pPr>
          </w:p>
        </w:tc>
        <w:tc>
          <w:tcPr>
            <w:tcW w:w="4477" w:type="dxa"/>
            <w:tcBorders>
              <w:top w:val="dotted" w:sz="4" w:space="0" w:color="auto"/>
              <w:bottom w:val="dotted" w:sz="4" w:space="0" w:color="auto"/>
              <w:right w:val="single" w:sz="4" w:space="0" w:color="auto"/>
            </w:tcBorders>
            <w:vAlign w:val="center"/>
          </w:tcPr>
          <w:p w14:paraId="07A2CC27" w14:textId="77777777" w:rsidR="005E71A5" w:rsidRPr="00470574" w:rsidRDefault="005E71A5" w:rsidP="00450A7C">
            <w:pPr>
              <w:tabs>
                <w:tab w:val="left" w:pos="3402"/>
                <w:tab w:val="left" w:pos="7938"/>
              </w:tabs>
              <w:autoSpaceDE w:val="0"/>
              <w:autoSpaceDN w:val="0"/>
              <w:adjustRightInd w:val="0"/>
              <w:rPr>
                <w:rFonts w:ascii="メイリオ" w:eastAsia="メイリオ" w:hAnsi="メイリオ"/>
                <w:szCs w:val="21"/>
              </w:rPr>
            </w:pPr>
          </w:p>
        </w:tc>
        <w:tc>
          <w:tcPr>
            <w:tcW w:w="2975" w:type="dxa"/>
            <w:tcBorders>
              <w:top w:val="dotted" w:sz="4" w:space="0" w:color="auto"/>
              <w:left w:val="single" w:sz="4" w:space="0" w:color="auto"/>
              <w:bottom w:val="dotted" w:sz="4" w:space="0" w:color="auto"/>
            </w:tcBorders>
            <w:vAlign w:val="center"/>
          </w:tcPr>
          <w:p w14:paraId="0B7EAFE4" w14:textId="77777777" w:rsidR="005E71A5" w:rsidRPr="00470574" w:rsidRDefault="005E71A5" w:rsidP="00450A7C">
            <w:pPr>
              <w:tabs>
                <w:tab w:val="left" w:pos="3402"/>
                <w:tab w:val="left" w:pos="7938"/>
              </w:tabs>
              <w:autoSpaceDE w:val="0"/>
              <w:autoSpaceDN w:val="0"/>
              <w:adjustRightInd w:val="0"/>
              <w:ind w:right="185"/>
              <w:rPr>
                <w:rFonts w:ascii="メイリオ" w:eastAsia="メイリオ" w:hAnsi="メイリオ"/>
                <w:szCs w:val="21"/>
              </w:rPr>
            </w:pPr>
          </w:p>
        </w:tc>
      </w:tr>
      <w:tr w:rsidR="005E71A5" w:rsidRPr="00470574" w14:paraId="77D11477" w14:textId="77777777" w:rsidTr="00470574">
        <w:trPr>
          <w:cantSplit/>
          <w:trHeight w:val="615"/>
        </w:trPr>
        <w:tc>
          <w:tcPr>
            <w:tcW w:w="2425" w:type="dxa"/>
            <w:vMerge w:val="restart"/>
            <w:tcBorders>
              <w:top w:val="dotted" w:sz="4" w:space="0" w:color="auto"/>
            </w:tcBorders>
            <w:vAlign w:val="center"/>
          </w:tcPr>
          <w:p w14:paraId="04C83E84" w14:textId="77777777" w:rsidR="00470574" w:rsidRDefault="005E71A5" w:rsidP="00470574">
            <w:pPr>
              <w:autoSpaceDE w:val="0"/>
              <w:autoSpaceDN w:val="0"/>
              <w:adjustRightInd w:val="0"/>
              <w:jc w:val="center"/>
              <w:rPr>
                <w:rFonts w:ascii="メイリオ" w:eastAsia="メイリオ" w:hAnsi="メイリオ" w:cs="ＭＳ ゴシック"/>
                <w:szCs w:val="21"/>
              </w:rPr>
            </w:pPr>
            <w:r w:rsidRPr="00470574">
              <w:rPr>
                <w:rFonts w:ascii="メイリオ" w:eastAsia="メイリオ" w:hAnsi="メイリオ" w:cs="ＭＳ ゴシック" w:hint="eastAsia"/>
                <w:szCs w:val="21"/>
              </w:rPr>
              <w:t>（ウ）本事業における</w:t>
            </w:r>
          </w:p>
          <w:p w14:paraId="0D677E67" w14:textId="7FFF6B67" w:rsidR="005E71A5" w:rsidRPr="00470574" w:rsidRDefault="005E71A5" w:rsidP="00470574">
            <w:pPr>
              <w:autoSpaceDE w:val="0"/>
              <w:autoSpaceDN w:val="0"/>
              <w:adjustRightInd w:val="0"/>
              <w:jc w:val="center"/>
              <w:rPr>
                <w:rFonts w:ascii="メイリオ" w:eastAsia="メイリオ" w:hAnsi="メイリオ"/>
                <w:szCs w:val="21"/>
              </w:rPr>
            </w:pPr>
            <w:r w:rsidRPr="00470574">
              <w:rPr>
                <w:rFonts w:ascii="メイリオ" w:eastAsia="メイリオ" w:hAnsi="メイリオ" w:cs="ＭＳ ゴシック" w:hint="eastAsia"/>
                <w:szCs w:val="21"/>
              </w:rPr>
              <w:t>工事監理業務を行う者</w:t>
            </w:r>
          </w:p>
        </w:tc>
        <w:tc>
          <w:tcPr>
            <w:tcW w:w="4477" w:type="dxa"/>
            <w:tcBorders>
              <w:top w:val="dotted" w:sz="4" w:space="0" w:color="auto"/>
              <w:bottom w:val="dotted" w:sz="4" w:space="0" w:color="auto"/>
              <w:right w:val="single" w:sz="4" w:space="0" w:color="auto"/>
            </w:tcBorders>
            <w:vAlign w:val="center"/>
          </w:tcPr>
          <w:p w14:paraId="5668E020" w14:textId="77777777" w:rsidR="005E71A5" w:rsidRPr="00470574" w:rsidRDefault="005E71A5" w:rsidP="00450A7C">
            <w:pPr>
              <w:tabs>
                <w:tab w:val="left" w:pos="3402"/>
                <w:tab w:val="left" w:pos="7938"/>
              </w:tabs>
              <w:autoSpaceDE w:val="0"/>
              <w:autoSpaceDN w:val="0"/>
              <w:adjustRightInd w:val="0"/>
              <w:rPr>
                <w:rFonts w:ascii="メイリオ" w:eastAsia="メイリオ" w:hAnsi="メイリオ"/>
                <w:szCs w:val="21"/>
              </w:rPr>
            </w:pPr>
          </w:p>
        </w:tc>
        <w:tc>
          <w:tcPr>
            <w:tcW w:w="2975" w:type="dxa"/>
            <w:tcBorders>
              <w:top w:val="dotted" w:sz="4" w:space="0" w:color="auto"/>
              <w:left w:val="single" w:sz="4" w:space="0" w:color="auto"/>
              <w:bottom w:val="dotted" w:sz="4" w:space="0" w:color="auto"/>
            </w:tcBorders>
            <w:vAlign w:val="center"/>
          </w:tcPr>
          <w:p w14:paraId="106B19FF" w14:textId="77777777" w:rsidR="005E71A5" w:rsidRPr="00470574" w:rsidRDefault="005E71A5" w:rsidP="00450A7C">
            <w:pPr>
              <w:tabs>
                <w:tab w:val="left" w:pos="3402"/>
                <w:tab w:val="left" w:pos="7938"/>
              </w:tabs>
              <w:autoSpaceDE w:val="0"/>
              <w:autoSpaceDN w:val="0"/>
              <w:adjustRightInd w:val="0"/>
              <w:ind w:right="185"/>
              <w:rPr>
                <w:rFonts w:ascii="メイリオ" w:eastAsia="メイリオ" w:hAnsi="メイリオ"/>
                <w:szCs w:val="21"/>
              </w:rPr>
            </w:pPr>
          </w:p>
        </w:tc>
      </w:tr>
      <w:tr w:rsidR="005E71A5" w:rsidRPr="00470574" w14:paraId="020F6E6F" w14:textId="77777777" w:rsidTr="00470574">
        <w:trPr>
          <w:cantSplit/>
          <w:trHeight w:val="615"/>
        </w:trPr>
        <w:tc>
          <w:tcPr>
            <w:tcW w:w="2425" w:type="dxa"/>
            <w:vMerge/>
            <w:tcBorders>
              <w:bottom w:val="single" w:sz="4" w:space="0" w:color="auto"/>
            </w:tcBorders>
            <w:vAlign w:val="center"/>
          </w:tcPr>
          <w:p w14:paraId="2B0B085A" w14:textId="77777777" w:rsidR="005E71A5" w:rsidRPr="00470574" w:rsidRDefault="005E71A5" w:rsidP="00450A7C">
            <w:pPr>
              <w:autoSpaceDE w:val="0"/>
              <w:autoSpaceDN w:val="0"/>
              <w:adjustRightInd w:val="0"/>
              <w:rPr>
                <w:rFonts w:ascii="メイリオ" w:eastAsia="メイリオ" w:hAnsi="メイリオ" w:cs="ＭＳ ゴシック"/>
                <w:szCs w:val="21"/>
              </w:rPr>
            </w:pPr>
          </w:p>
        </w:tc>
        <w:tc>
          <w:tcPr>
            <w:tcW w:w="4477" w:type="dxa"/>
            <w:tcBorders>
              <w:top w:val="dotted" w:sz="4" w:space="0" w:color="auto"/>
              <w:bottom w:val="single" w:sz="4" w:space="0" w:color="auto"/>
              <w:right w:val="single" w:sz="4" w:space="0" w:color="auto"/>
            </w:tcBorders>
            <w:vAlign w:val="center"/>
          </w:tcPr>
          <w:p w14:paraId="614C268E" w14:textId="77777777" w:rsidR="005E71A5" w:rsidRPr="00470574" w:rsidRDefault="005E71A5" w:rsidP="00450A7C">
            <w:pPr>
              <w:pStyle w:val="af2"/>
              <w:tabs>
                <w:tab w:val="left" w:pos="3402"/>
                <w:tab w:val="left" w:pos="7938"/>
              </w:tabs>
              <w:autoSpaceDE w:val="0"/>
              <w:autoSpaceDN w:val="0"/>
              <w:adjustRightInd w:val="0"/>
              <w:rPr>
                <w:rFonts w:ascii="メイリオ" w:eastAsia="メイリオ" w:hAnsi="メイリオ"/>
                <w:sz w:val="21"/>
                <w:szCs w:val="21"/>
              </w:rPr>
            </w:pPr>
          </w:p>
        </w:tc>
        <w:tc>
          <w:tcPr>
            <w:tcW w:w="2975" w:type="dxa"/>
            <w:tcBorders>
              <w:top w:val="dotted" w:sz="4" w:space="0" w:color="auto"/>
              <w:left w:val="single" w:sz="4" w:space="0" w:color="auto"/>
              <w:bottom w:val="single" w:sz="4" w:space="0" w:color="auto"/>
            </w:tcBorders>
            <w:vAlign w:val="center"/>
          </w:tcPr>
          <w:p w14:paraId="417008D3" w14:textId="77777777" w:rsidR="005E71A5" w:rsidRPr="00470574" w:rsidRDefault="005E71A5" w:rsidP="00450A7C">
            <w:pPr>
              <w:tabs>
                <w:tab w:val="left" w:pos="3402"/>
                <w:tab w:val="left" w:pos="7938"/>
              </w:tabs>
              <w:autoSpaceDE w:val="0"/>
              <w:autoSpaceDN w:val="0"/>
              <w:adjustRightInd w:val="0"/>
              <w:ind w:right="185"/>
              <w:rPr>
                <w:rFonts w:ascii="メイリオ" w:eastAsia="メイリオ" w:hAnsi="メイリオ"/>
                <w:szCs w:val="21"/>
              </w:rPr>
            </w:pPr>
          </w:p>
        </w:tc>
      </w:tr>
    </w:tbl>
    <w:p w14:paraId="250C3B65" w14:textId="4571DC0B" w:rsidR="005E71A5" w:rsidRPr="00F171E4" w:rsidRDefault="005E71A5" w:rsidP="005E71A5">
      <w:pPr>
        <w:snapToGrid w:val="0"/>
        <w:ind w:left="1191" w:hanging="1191"/>
        <w:rPr>
          <w:rFonts w:ascii="メイリオ" w:eastAsia="メイリオ" w:hAnsi="メイリオ"/>
        </w:rPr>
      </w:pPr>
      <w:r w:rsidRPr="00F171E4">
        <w:rPr>
          <w:rFonts w:ascii="メイリオ" w:eastAsia="メイリオ" w:hAnsi="メイリオ" w:hint="eastAsia"/>
        </w:rPr>
        <w:t>備考　１．</w:t>
      </w:r>
      <w:r w:rsidR="00E16A5B" w:rsidRPr="00F171E4">
        <w:rPr>
          <w:rFonts w:ascii="メイリオ" w:eastAsia="メイリオ" w:hAnsi="メイリオ" w:hint="eastAsia"/>
        </w:rPr>
        <w:t>商号または名称</w:t>
      </w:r>
      <w:r w:rsidRPr="00F171E4">
        <w:rPr>
          <w:rFonts w:ascii="メイリオ" w:eastAsia="メイリオ" w:hAnsi="メイリオ" w:hint="eastAsia"/>
        </w:rPr>
        <w:t>の欄に記載する法人は様式</w:t>
      </w:r>
      <w:r w:rsidR="00200F14" w:rsidRPr="00F171E4">
        <w:rPr>
          <w:rFonts w:ascii="メイリオ" w:eastAsia="メイリオ" w:hAnsi="メイリオ" w:hint="eastAsia"/>
        </w:rPr>
        <w:t>３－２</w:t>
      </w:r>
      <w:r w:rsidR="005861A7">
        <w:rPr>
          <w:rFonts w:ascii="メイリオ" w:eastAsia="メイリオ" w:hAnsi="メイリオ" w:hint="eastAsia"/>
        </w:rPr>
        <w:t>―１</w:t>
      </w:r>
      <w:r w:rsidRPr="00F171E4">
        <w:rPr>
          <w:rFonts w:ascii="メイリオ" w:eastAsia="メイリオ" w:hAnsi="メイリオ" w:hint="eastAsia"/>
        </w:rPr>
        <w:t>と同じとすること。</w:t>
      </w:r>
    </w:p>
    <w:p w14:paraId="614F4578" w14:textId="77777777" w:rsidR="005E71A5" w:rsidRPr="00F171E4" w:rsidRDefault="005E71A5" w:rsidP="005E71A5">
      <w:pPr>
        <w:snapToGrid w:val="0"/>
        <w:ind w:left="1191" w:hanging="1191"/>
        <w:rPr>
          <w:rFonts w:ascii="メイリオ" w:eastAsia="メイリオ" w:hAnsi="メイリオ"/>
        </w:rPr>
      </w:pPr>
      <w:r w:rsidRPr="00F171E4">
        <w:rPr>
          <w:rFonts w:ascii="メイリオ" w:eastAsia="メイリオ" w:hAnsi="メイリオ" w:hint="eastAsia"/>
        </w:rPr>
        <w:t xml:space="preserve">　　　２</w:t>
      </w:r>
      <w:r w:rsidR="0017653D" w:rsidRPr="00F171E4">
        <w:rPr>
          <w:rFonts w:ascii="メイリオ" w:eastAsia="メイリオ" w:hAnsi="メイリオ" w:hint="eastAsia"/>
        </w:rPr>
        <w:t>．共同企業体を結成する場合は、参加形態欄に「共同企業体の代表</w:t>
      </w:r>
      <w:r w:rsidR="00EA2A74" w:rsidRPr="00F171E4">
        <w:rPr>
          <w:rFonts w:ascii="メイリオ" w:eastAsia="メイリオ" w:hAnsi="メイリオ" w:hint="eastAsia"/>
        </w:rPr>
        <w:t>者</w:t>
      </w:r>
      <w:r w:rsidRPr="00F171E4">
        <w:rPr>
          <w:rFonts w:ascii="メイリオ" w:eastAsia="メイリオ" w:hAnsi="メイリオ" w:hint="eastAsia"/>
        </w:rPr>
        <w:t>」、「共同企業の構成員」、「下請負（協力</w:t>
      </w:r>
      <w:r w:rsidR="0017653D" w:rsidRPr="00F171E4">
        <w:rPr>
          <w:rFonts w:ascii="メイリオ" w:eastAsia="メイリオ" w:hAnsi="メイリオ" w:hint="eastAsia"/>
        </w:rPr>
        <w:t>企業</w:t>
      </w:r>
      <w:r w:rsidRPr="00F171E4">
        <w:rPr>
          <w:rFonts w:ascii="メイリオ" w:eastAsia="メイリオ" w:hAnsi="メイリオ" w:hint="eastAsia"/>
        </w:rPr>
        <w:t>）」のいずれかを記載すること。</w:t>
      </w:r>
    </w:p>
    <w:p w14:paraId="3928EAC8" w14:textId="77777777" w:rsidR="005E71A5" w:rsidRPr="00F171E4" w:rsidRDefault="005E71A5" w:rsidP="005E71A5">
      <w:pPr>
        <w:snapToGrid w:val="0"/>
        <w:ind w:left="1191" w:hanging="1191"/>
        <w:rPr>
          <w:rFonts w:ascii="メイリオ" w:eastAsia="メイリオ" w:hAnsi="メイリオ"/>
        </w:rPr>
      </w:pPr>
      <w:r w:rsidRPr="00F171E4">
        <w:rPr>
          <w:rFonts w:ascii="メイリオ" w:eastAsia="メイリオ" w:hAnsi="メイリオ" w:hint="eastAsia"/>
        </w:rPr>
        <w:t xml:space="preserve">　　　３． 共同企業体を結成しない場合は、「契約する</w:t>
      </w:r>
      <w:r w:rsidR="0017653D" w:rsidRPr="00F171E4">
        <w:rPr>
          <w:rFonts w:ascii="メイリオ" w:eastAsia="メイリオ" w:hAnsi="メイリオ" w:hint="eastAsia"/>
        </w:rPr>
        <w:t>企業</w:t>
      </w:r>
      <w:r w:rsidRPr="00F171E4">
        <w:rPr>
          <w:rFonts w:ascii="メイリオ" w:eastAsia="メイリオ" w:hAnsi="メイリオ" w:hint="eastAsia"/>
        </w:rPr>
        <w:t>」、「下請負（協力</w:t>
      </w:r>
      <w:r w:rsidR="0017653D" w:rsidRPr="00F171E4">
        <w:rPr>
          <w:rFonts w:ascii="メイリオ" w:eastAsia="メイリオ" w:hAnsi="メイリオ" w:hint="eastAsia"/>
        </w:rPr>
        <w:t>企業</w:t>
      </w:r>
      <w:r w:rsidRPr="00F171E4">
        <w:rPr>
          <w:rFonts w:ascii="メイリオ" w:eastAsia="メイリオ" w:hAnsi="メイリオ" w:hint="eastAsia"/>
        </w:rPr>
        <w:t>）」のいずれかを記載すること。</w:t>
      </w:r>
    </w:p>
    <w:p w14:paraId="71C3BA7E" w14:textId="77777777" w:rsidR="005E71A5" w:rsidRPr="00F171E4" w:rsidRDefault="005E71A5" w:rsidP="005E71A5">
      <w:pPr>
        <w:snapToGrid w:val="0"/>
        <w:ind w:left="1191" w:hanging="1191"/>
        <w:rPr>
          <w:rFonts w:ascii="メイリオ" w:eastAsia="メイリオ" w:hAnsi="メイリオ"/>
        </w:rPr>
      </w:pPr>
      <w:r w:rsidRPr="00F171E4">
        <w:rPr>
          <w:rFonts w:ascii="メイリオ" w:eastAsia="メイリオ" w:hAnsi="メイリオ" w:hint="eastAsia"/>
        </w:rPr>
        <w:t xml:space="preserve">　　　４．記入欄が不足する場合は、必要に応じ、記入欄を追加すること。</w:t>
      </w:r>
    </w:p>
    <w:p w14:paraId="7CD66AAE" w14:textId="77777777" w:rsidR="005E71A5" w:rsidRPr="00F171E4" w:rsidRDefault="005E71A5" w:rsidP="005E71A5">
      <w:pPr>
        <w:snapToGrid w:val="0"/>
        <w:ind w:left="1191" w:hanging="1191"/>
        <w:rPr>
          <w:rFonts w:ascii="メイリオ" w:eastAsia="メイリオ" w:hAnsi="メイリオ"/>
        </w:rPr>
      </w:pPr>
      <w:r w:rsidRPr="00F171E4">
        <w:rPr>
          <w:rFonts w:ascii="メイリオ" w:eastAsia="メイリオ" w:hAnsi="メイリオ" w:hint="eastAsia"/>
        </w:rPr>
        <w:t xml:space="preserve">　　</w:t>
      </w:r>
    </w:p>
    <w:p w14:paraId="48C79F9A" w14:textId="77777777" w:rsidR="005E71A5" w:rsidRPr="00F171E4" w:rsidRDefault="005E71A5" w:rsidP="005E71A5">
      <w:pPr>
        <w:widowControl/>
        <w:spacing w:line="360" w:lineRule="exact"/>
        <w:rPr>
          <w:rFonts w:ascii="メイリオ" w:eastAsia="メイリオ" w:hAnsi="メイリオ" w:cs="メイリオ"/>
          <w:b/>
          <w:color w:val="000000" w:themeColor="text1"/>
          <w:kern w:val="0"/>
          <w:sz w:val="24"/>
        </w:rPr>
      </w:pPr>
    </w:p>
    <w:p w14:paraId="2D42C3AB" w14:textId="77777777" w:rsidR="005E71A5" w:rsidRPr="00F171E4" w:rsidRDefault="005E71A5" w:rsidP="005E71A5">
      <w:pPr>
        <w:widowControl/>
        <w:snapToGrid w:val="0"/>
        <w:spacing w:line="240" w:lineRule="exact"/>
        <w:jc w:val="left"/>
        <w:rPr>
          <w:rFonts w:ascii="メイリオ" w:eastAsia="メイリオ" w:hAnsi="メイリオ"/>
          <w:sz w:val="22"/>
        </w:rPr>
      </w:pPr>
      <w:r w:rsidRPr="00F171E4">
        <w:rPr>
          <w:rFonts w:ascii="メイリオ" w:eastAsia="メイリオ" w:hAnsi="メイリオ" w:cs="メイリオ"/>
          <w:b/>
          <w:color w:val="000000" w:themeColor="text1"/>
          <w:kern w:val="0"/>
          <w:sz w:val="24"/>
        </w:rPr>
        <w:br w:type="page"/>
      </w:r>
      <w:r w:rsidR="00F01210" w:rsidRPr="00F171E4">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50080" behindDoc="0" locked="0" layoutInCell="1" allowOverlap="1" wp14:anchorId="1F377195" wp14:editId="2D0D2949">
                <wp:simplePos x="0" y="0"/>
                <wp:positionH relativeFrom="margin">
                  <wp:align>right</wp:align>
                </wp:positionH>
                <wp:positionV relativeFrom="paragraph">
                  <wp:posOffset>-342900</wp:posOffset>
                </wp:positionV>
                <wp:extent cx="1273810" cy="1403985"/>
                <wp:effectExtent l="0" t="0" r="21590" b="13970"/>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403985"/>
                        </a:xfrm>
                        <a:prstGeom prst="rect">
                          <a:avLst/>
                        </a:prstGeom>
                        <a:solidFill>
                          <a:srgbClr val="FFFFFF"/>
                        </a:solidFill>
                        <a:ln w="9525">
                          <a:solidFill>
                            <a:srgbClr val="000000"/>
                          </a:solidFill>
                          <a:miter lim="800000"/>
                          <a:headEnd/>
                          <a:tailEnd/>
                        </a:ln>
                      </wps:spPr>
                      <wps:txbx>
                        <w:txbxContent>
                          <w:p w14:paraId="2EB38C1E" w14:textId="77777777" w:rsidR="00C63994" w:rsidRDefault="00C63994" w:rsidP="00F01210">
                            <w:pPr>
                              <w:jc w:val="center"/>
                            </w:pPr>
                            <w:r>
                              <w:rPr>
                                <w:rFonts w:hint="eastAsia"/>
                              </w:rPr>
                              <w:t>様式３‐２‐３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377195" id="テキスト ボックス 295" o:spid="_x0000_s1035" type="#_x0000_t202" style="position:absolute;margin-left:49.1pt;margin-top:-27pt;width:100.3pt;height:110.55pt;z-index:25195008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gSAIAAGEEAAAOAAAAZHJzL2Uyb0RvYy54bWysVM2O0zAQviPxDpbvND/bsm3UdLV0KUJa&#10;fqSFB3Acp7FwbGO7TZZjKyEegldAnHmevAhjpy3VAhdEDpanM/N55vtmOr/qGoG2zFiuZI6TUYwR&#10;k1SVXK5z/P7d6skUI+uILIlQkuX4nll8tXj8aN7qjKWqVqJkBgGItFmrc1w7p7MosrRmDbEjpZkE&#10;Z6VMQxyYZh2VhrSA3ogojeOnUatMqY2izFr49WZw4kXArypG3ZuqsswhkWOozYXThLPwZ7SYk2xt&#10;iK45PZRB/qGKhnAJj56gbogjaGP4b1ANp0ZZVbkRVU2kqopTFnqAbpL4QTd3NdEs9ALkWH2iyf4/&#10;WPp6+9YgXuY4nU0wkqQBkfr95373rd/96PdfUL//2u/3/e472MgHAWWtthlk3mnIdd0z1YH0oX2r&#10;bxX9YJFUy5rINbs2RrU1IyWUnPjM6Cx1wLEepGhfqRJeJhunAlBXmcbzCQwhQAfp7k9ysc4h6p9M&#10;Ly+mCbgo+JJxfDGbhuoikh3TtbHuBVMN8pccG5iHAE+2t9b5ckh2DPGvWSV4ueJCBMOsi6UwaEtg&#10;dlbhCx08CBMStTmeTdLJwMBfIeLw/Qmi4Q6WQPAmx9NTEMk8b89lGUbUES6GO5Qs5IFIz93AouuK&#10;Lsg4O+pTqPIemDVqmHnYUbjUynzCqIV5z7H9uCGGYSReSlBnlozHfkGCMZ5cpmCYc09x7iGSAlSO&#10;HUbDdenCUgXe9DWouOKBXy/3UMmhZJjjQPth5/yinNsh6tc/w+InAAAA//8DAFBLAwQUAAYACAAA&#10;ACEAUKb7HtsAAAAIAQAADwAAAGRycy9kb3ducmV2LnhtbEyPwW7CMBBE70j9B2uRekHg0JK0SuOg&#10;FolTT6T0buJtEhGvU9tA+Psup3Lb1Yxm3hTr0fbijD50jhQsFwkIpNqZjhoF+6/t/BVEiJqM7h2h&#10;gisGWJcPk0Lnxl1oh+cqNoJDKORaQRvjkEsZ6hatDgs3ILH247zVkV/fSOP1hcNtL5+SJJNWd8QN&#10;rR5w02J9rE5WQfZbPc8+v82Mdtfth69tajb7VKnH6fj+BiLiGP/NcMNndCiZ6eBOZILoFfCQqGCe&#10;rvhg+VYG4sC+7GUJsizk/YDyDwAA//8DAFBLAQItABQABgAIAAAAIQC2gziS/gAAAOEBAAATAAAA&#10;AAAAAAAAAAAAAAAAAABbQ29udGVudF9UeXBlc10ueG1sUEsBAi0AFAAGAAgAAAAhADj9If/WAAAA&#10;lAEAAAsAAAAAAAAAAAAAAAAALwEAAF9yZWxzLy5yZWxzUEsBAi0AFAAGAAgAAAAhAJMz7eBIAgAA&#10;YQQAAA4AAAAAAAAAAAAAAAAALgIAAGRycy9lMm9Eb2MueG1sUEsBAi0AFAAGAAgAAAAhAFCm+x7b&#10;AAAACAEAAA8AAAAAAAAAAAAAAAAAogQAAGRycy9kb3ducmV2LnhtbFBLBQYAAAAABAAEAPMAAACq&#10;BQAAAAA=&#10;">
                <v:textbox style="mso-fit-shape-to-text:t">
                  <w:txbxContent>
                    <w:p w14:paraId="2EB38C1E" w14:textId="77777777" w:rsidR="00C63994" w:rsidRDefault="00C63994" w:rsidP="00F01210">
                      <w:pPr>
                        <w:jc w:val="center"/>
                      </w:pPr>
                      <w:r>
                        <w:rPr>
                          <w:rFonts w:hint="eastAsia"/>
                        </w:rPr>
                        <w:t>様式３‐２‐３</w:t>
                      </w:r>
                    </w:p>
                  </w:txbxContent>
                </v:textbox>
                <w10:wrap anchorx="margin"/>
              </v:shape>
            </w:pict>
          </mc:Fallback>
        </mc:AlternateContent>
      </w:r>
      <w:r w:rsidRPr="00F171E4">
        <w:rPr>
          <w:rFonts w:ascii="メイリオ" w:eastAsia="メイリオ" w:hAnsi="メイリオ" w:hint="eastAsia"/>
          <w:sz w:val="22"/>
        </w:rPr>
        <w:t>メンバー構成</w:t>
      </w:r>
      <w:r w:rsidR="00992142" w:rsidRPr="00F171E4">
        <w:rPr>
          <w:rFonts w:ascii="メイリオ" w:eastAsia="メイリオ" w:hAnsi="メイリオ" w:hint="eastAsia"/>
          <w:sz w:val="22"/>
        </w:rPr>
        <w:t>表</w:t>
      </w:r>
      <w:r w:rsidRPr="00F171E4">
        <w:rPr>
          <w:rFonts w:ascii="メイリオ" w:eastAsia="メイリオ" w:hAnsi="メイリオ" w:hint="eastAsia"/>
          <w:sz w:val="22"/>
        </w:rPr>
        <w:t>（3/6）</w:t>
      </w:r>
    </w:p>
    <w:tbl>
      <w:tblPr>
        <w:tblStyle w:val="af1"/>
        <w:tblW w:w="0" w:type="auto"/>
        <w:tblInd w:w="108" w:type="dxa"/>
        <w:tblLook w:val="00A0" w:firstRow="1" w:lastRow="0" w:firstColumn="1" w:lastColumn="0" w:noHBand="0" w:noVBand="0"/>
      </w:tblPr>
      <w:tblGrid>
        <w:gridCol w:w="9406"/>
      </w:tblGrid>
      <w:tr w:rsidR="005E71A5" w:rsidRPr="00F171E4" w14:paraId="4C601578" w14:textId="77777777" w:rsidTr="00F01210">
        <w:trPr>
          <w:trHeight w:val="12227"/>
        </w:trPr>
        <w:tc>
          <w:tcPr>
            <w:tcW w:w="9406" w:type="dxa"/>
          </w:tcPr>
          <w:p w14:paraId="75594019" w14:textId="77777777" w:rsidR="005E71A5" w:rsidRPr="00F171E4" w:rsidRDefault="005E71A5" w:rsidP="005E71A5">
            <w:pPr>
              <w:snapToGrid w:val="0"/>
              <w:spacing w:line="240" w:lineRule="exact"/>
              <w:rPr>
                <w:rFonts w:ascii="メイリオ" w:eastAsia="メイリオ" w:hAnsi="メイリオ"/>
              </w:rPr>
            </w:pPr>
            <w:r w:rsidRPr="00F171E4">
              <w:rPr>
                <w:rFonts w:ascii="メイリオ" w:eastAsia="メイリオ" w:hAnsi="メイリオ" w:hint="eastAsia"/>
              </w:rPr>
              <w:t>●</w:t>
            </w:r>
            <w:r w:rsidRPr="00F171E4">
              <w:rPr>
                <w:rFonts w:ascii="メイリオ" w:eastAsia="メイリオ" w:hAnsi="メイリオ" w:cs="ＭＳ 明朝" w:hint="eastAsia"/>
              </w:rPr>
              <w:t>実施体制図</w:t>
            </w:r>
          </w:p>
          <w:p w14:paraId="7BFCFC22" w14:textId="77777777" w:rsidR="005E71A5" w:rsidRPr="00F171E4" w:rsidRDefault="005E71A5" w:rsidP="005E71A5">
            <w:pPr>
              <w:snapToGrid w:val="0"/>
              <w:spacing w:line="240" w:lineRule="exact"/>
              <w:rPr>
                <w:rFonts w:ascii="メイリオ" w:eastAsia="メイリオ" w:hAnsi="メイリオ"/>
                <w:szCs w:val="21"/>
              </w:rPr>
            </w:pPr>
          </w:p>
          <w:p w14:paraId="3361AAB3" w14:textId="77777777" w:rsidR="005E71A5" w:rsidRPr="00F171E4" w:rsidRDefault="005E71A5" w:rsidP="005E71A5">
            <w:pPr>
              <w:snapToGrid w:val="0"/>
              <w:spacing w:line="240" w:lineRule="exact"/>
              <w:rPr>
                <w:rFonts w:ascii="メイリオ" w:eastAsia="メイリオ" w:hAnsi="メイリオ"/>
                <w:szCs w:val="21"/>
              </w:rPr>
            </w:pPr>
          </w:p>
          <w:p w14:paraId="44DE62BA" w14:textId="77777777" w:rsidR="005E71A5" w:rsidRPr="00F171E4" w:rsidRDefault="005E71A5" w:rsidP="005E71A5">
            <w:pPr>
              <w:snapToGrid w:val="0"/>
              <w:spacing w:line="240" w:lineRule="exact"/>
              <w:rPr>
                <w:rFonts w:ascii="メイリオ" w:eastAsia="メイリオ" w:hAnsi="メイリオ"/>
                <w:szCs w:val="21"/>
              </w:rPr>
            </w:pPr>
          </w:p>
          <w:p w14:paraId="227E6146" w14:textId="77777777" w:rsidR="005E71A5" w:rsidRPr="00F171E4" w:rsidRDefault="005E71A5" w:rsidP="005E71A5">
            <w:pPr>
              <w:snapToGrid w:val="0"/>
              <w:spacing w:line="240" w:lineRule="exact"/>
              <w:rPr>
                <w:rFonts w:ascii="メイリオ" w:eastAsia="メイリオ" w:hAnsi="メイリオ"/>
                <w:szCs w:val="21"/>
              </w:rPr>
            </w:pPr>
          </w:p>
          <w:p w14:paraId="65667CE4" w14:textId="77777777" w:rsidR="005E71A5" w:rsidRPr="00F171E4" w:rsidRDefault="005E71A5" w:rsidP="005E71A5">
            <w:pPr>
              <w:snapToGrid w:val="0"/>
              <w:spacing w:line="240" w:lineRule="exact"/>
              <w:rPr>
                <w:rFonts w:ascii="メイリオ" w:eastAsia="メイリオ" w:hAnsi="メイリオ"/>
                <w:szCs w:val="21"/>
              </w:rPr>
            </w:pPr>
          </w:p>
          <w:p w14:paraId="27D21517" w14:textId="77777777" w:rsidR="005E71A5" w:rsidRPr="00F171E4" w:rsidRDefault="005E71A5" w:rsidP="005E71A5">
            <w:pPr>
              <w:snapToGrid w:val="0"/>
              <w:spacing w:line="240" w:lineRule="exact"/>
              <w:rPr>
                <w:rFonts w:ascii="メイリオ" w:eastAsia="メイリオ" w:hAnsi="メイリオ"/>
                <w:szCs w:val="21"/>
              </w:rPr>
            </w:pPr>
          </w:p>
          <w:p w14:paraId="417FDA2A" w14:textId="77777777" w:rsidR="005E71A5" w:rsidRPr="00F171E4" w:rsidRDefault="005E71A5" w:rsidP="005E71A5">
            <w:pPr>
              <w:snapToGrid w:val="0"/>
              <w:spacing w:line="240" w:lineRule="exact"/>
              <w:rPr>
                <w:rFonts w:ascii="メイリオ" w:eastAsia="メイリオ" w:hAnsi="メイリオ"/>
                <w:szCs w:val="21"/>
              </w:rPr>
            </w:pPr>
          </w:p>
          <w:p w14:paraId="60E149AF" w14:textId="77777777" w:rsidR="005E71A5" w:rsidRPr="00F171E4" w:rsidRDefault="005E71A5" w:rsidP="005E71A5">
            <w:pPr>
              <w:snapToGrid w:val="0"/>
              <w:spacing w:line="240" w:lineRule="exact"/>
              <w:rPr>
                <w:rFonts w:ascii="メイリオ" w:eastAsia="メイリオ" w:hAnsi="メイリオ"/>
                <w:szCs w:val="21"/>
              </w:rPr>
            </w:pPr>
          </w:p>
          <w:p w14:paraId="3DD4A2E7" w14:textId="77777777" w:rsidR="005E71A5" w:rsidRPr="00F171E4" w:rsidRDefault="005E71A5" w:rsidP="005E71A5">
            <w:pPr>
              <w:snapToGrid w:val="0"/>
              <w:spacing w:line="240" w:lineRule="exact"/>
              <w:rPr>
                <w:rFonts w:ascii="メイリオ" w:eastAsia="メイリオ" w:hAnsi="メイリオ"/>
                <w:szCs w:val="21"/>
              </w:rPr>
            </w:pPr>
          </w:p>
          <w:p w14:paraId="217A5A14" w14:textId="77777777" w:rsidR="005E71A5" w:rsidRPr="00F171E4" w:rsidRDefault="005E71A5" w:rsidP="005E71A5">
            <w:pPr>
              <w:snapToGrid w:val="0"/>
              <w:spacing w:line="240" w:lineRule="exact"/>
              <w:rPr>
                <w:rFonts w:ascii="メイリオ" w:eastAsia="メイリオ" w:hAnsi="メイリオ"/>
                <w:szCs w:val="21"/>
              </w:rPr>
            </w:pPr>
          </w:p>
          <w:p w14:paraId="6DDE62CA" w14:textId="77777777" w:rsidR="005E71A5" w:rsidRPr="00F171E4" w:rsidRDefault="005E71A5" w:rsidP="005E71A5">
            <w:pPr>
              <w:snapToGrid w:val="0"/>
              <w:spacing w:line="240" w:lineRule="exact"/>
              <w:rPr>
                <w:rFonts w:ascii="メイリオ" w:eastAsia="メイリオ" w:hAnsi="メイリオ"/>
                <w:szCs w:val="21"/>
              </w:rPr>
            </w:pPr>
          </w:p>
          <w:p w14:paraId="0780E210" w14:textId="77777777" w:rsidR="005E71A5" w:rsidRPr="00F171E4" w:rsidRDefault="005E71A5" w:rsidP="005E71A5">
            <w:pPr>
              <w:snapToGrid w:val="0"/>
              <w:spacing w:line="240" w:lineRule="exact"/>
              <w:rPr>
                <w:rFonts w:ascii="メイリオ" w:eastAsia="メイリオ" w:hAnsi="メイリオ"/>
                <w:szCs w:val="21"/>
              </w:rPr>
            </w:pPr>
          </w:p>
          <w:p w14:paraId="766D2AE5" w14:textId="77777777" w:rsidR="005E71A5" w:rsidRPr="00F171E4" w:rsidRDefault="005E71A5" w:rsidP="005E71A5">
            <w:pPr>
              <w:snapToGrid w:val="0"/>
              <w:spacing w:line="240" w:lineRule="exact"/>
              <w:rPr>
                <w:rFonts w:ascii="メイリオ" w:eastAsia="メイリオ" w:hAnsi="メイリオ"/>
                <w:szCs w:val="21"/>
              </w:rPr>
            </w:pPr>
          </w:p>
          <w:p w14:paraId="55137E0A" w14:textId="77777777" w:rsidR="005E71A5" w:rsidRPr="00F171E4" w:rsidRDefault="005E71A5" w:rsidP="005E71A5">
            <w:pPr>
              <w:snapToGrid w:val="0"/>
              <w:spacing w:line="240" w:lineRule="exact"/>
              <w:rPr>
                <w:rFonts w:ascii="メイリオ" w:eastAsia="メイリオ" w:hAnsi="メイリオ"/>
                <w:szCs w:val="21"/>
              </w:rPr>
            </w:pPr>
          </w:p>
          <w:p w14:paraId="67D7205E" w14:textId="77777777" w:rsidR="005E71A5" w:rsidRPr="00F171E4" w:rsidRDefault="005E71A5" w:rsidP="005E71A5">
            <w:pPr>
              <w:snapToGrid w:val="0"/>
              <w:spacing w:line="240" w:lineRule="exact"/>
              <w:rPr>
                <w:rFonts w:ascii="メイリオ" w:eastAsia="メイリオ" w:hAnsi="メイリオ"/>
                <w:szCs w:val="21"/>
              </w:rPr>
            </w:pPr>
          </w:p>
          <w:p w14:paraId="4301B514" w14:textId="77777777" w:rsidR="005E71A5" w:rsidRPr="00F171E4" w:rsidRDefault="005E71A5" w:rsidP="005E71A5">
            <w:pPr>
              <w:snapToGrid w:val="0"/>
              <w:spacing w:line="240" w:lineRule="exact"/>
              <w:rPr>
                <w:rFonts w:ascii="メイリオ" w:eastAsia="メイリオ" w:hAnsi="メイリオ"/>
                <w:szCs w:val="21"/>
              </w:rPr>
            </w:pPr>
          </w:p>
          <w:p w14:paraId="338C8E91" w14:textId="77777777" w:rsidR="005E71A5" w:rsidRPr="00F171E4" w:rsidRDefault="005E71A5" w:rsidP="005E71A5">
            <w:pPr>
              <w:snapToGrid w:val="0"/>
              <w:spacing w:line="240" w:lineRule="exact"/>
              <w:rPr>
                <w:rFonts w:ascii="メイリオ" w:eastAsia="メイリオ" w:hAnsi="メイリオ"/>
                <w:szCs w:val="21"/>
              </w:rPr>
            </w:pPr>
          </w:p>
          <w:p w14:paraId="32462366" w14:textId="77777777" w:rsidR="005E71A5" w:rsidRPr="00F171E4" w:rsidRDefault="005E71A5" w:rsidP="005E71A5">
            <w:pPr>
              <w:snapToGrid w:val="0"/>
              <w:spacing w:line="240" w:lineRule="exact"/>
              <w:rPr>
                <w:rFonts w:ascii="メイリオ" w:eastAsia="メイリオ" w:hAnsi="メイリオ"/>
                <w:szCs w:val="21"/>
              </w:rPr>
            </w:pPr>
          </w:p>
          <w:p w14:paraId="47C8C7E9" w14:textId="77777777" w:rsidR="005E71A5" w:rsidRPr="00F171E4" w:rsidRDefault="005E71A5" w:rsidP="005E71A5">
            <w:pPr>
              <w:snapToGrid w:val="0"/>
              <w:spacing w:line="240" w:lineRule="exact"/>
              <w:rPr>
                <w:rFonts w:ascii="メイリオ" w:eastAsia="メイリオ" w:hAnsi="メイリオ"/>
                <w:szCs w:val="21"/>
              </w:rPr>
            </w:pPr>
          </w:p>
          <w:p w14:paraId="7CAA16E6" w14:textId="77777777" w:rsidR="005E71A5" w:rsidRPr="00F171E4" w:rsidRDefault="005E71A5" w:rsidP="005E71A5">
            <w:pPr>
              <w:snapToGrid w:val="0"/>
              <w:spacing w:line="240" w:lineRule="exact"/>
              <w:rPr>
                <w:rFonts w:ascii="メイリオ" w:eastAsia="メイリオ" w:hAnsi="メイリオ"/>
                <w:szCs w:val="21"/>
              </w:rPr>
            </w:pPr>
          </w:p>
          <w:p w14:paraId="243D6CEB" w14:textId="77777777" w:rsidR="005E71A5" w:rsidRPr="00F171E4" w:rsidRDefault="005E71A5" w:rsidP="005E71A5">
            <w:pPr>
              <w:snapToGrid w:val="0"/>
              <w:spacing w:line="240" w:lineRule="exact"/>
              <w:rPr>
                <w:rFonts w:ascii="メイリオ" w:eastAsia="メイリオ" w:hAnsi="メイリオ"/>
                <w:szCs w:val="21"/>
              </w:rPr>
            </w:pPr>
          </w:p>
          <w:p w14:paraId="6388347B" w14:textId="77777777" w:rsidR="005E71A5" w:rsidRPr="00F171E4" w:rsidRDefault="005E71A5" w:rsidP="005E71A5">
            <w:pPr>
              <w:snapToGrid w:val="0"/>
              <w:spacing w:line="240" w:lineRule="exact"/>
              <w:rPr>
                <w:rFonts w:ascii="メイリオ" w:eastAsia="メイリオ" w:hAnsi="メイリオ"/>
                <w:szCs w:val="21"/>
              </w:rPr>
            </w:pPr>
          </w:p>
          <w:p w14:paraId="7B524CF7" w14:textId="77777777" w:rsidR="005E71A5" w:rsidRPr="00F171E4" w:rsidRDefault="005E71A5" w:rsidP="005E71A5">
            <w:pPr>
              <w:snapToGrid w:val="0"/>
              <w:spacing w:line="240" w:lineRule="exact"/>
              <w:rPr>
                <w:rFonts w:ascii="メイリオ" w:eastAsia="メイリオ" w:hAnsi="メイリオ"/>
                <w:szCs w:val="21"/>
              </w:rPr>
            </w:pPr>
          </w:p>
          <w:p w14:paraId="1F5F8A5B" w14:textId="77777777" w:rsidR="005E71A5" w:rsidRPr="00F171E4" w:rsidRDefault="005E71A5" w:rsidP="005E71A5">
            <w:pPr>
              <w:snapToGrid w:val="0"/>
              <w:spacing w:line="240" w:lineRule="exact"/>
              <w:rPr>
                <w:rFonts w:ascii="メイリオ" w:eastAsia="メイリオ" w:hAnsi="メイリオ"/>
                <w:szCs w:val="21"/>
              </w:rPr>
            </w:pPr>
          </w:p>
          <w:p w14:paraId="2F4B8AD1" w14:textId="77777777" w:rsidR="005E71A5" w:rsidRPr="00F171E4" w:rsidRDefault="005E71A5" w:rsidP="005E71A5">
            <w:pPr>
              <w:snapToGrid w:val="0"/>
              <w:spacing w:line="240" w:lineRule="exact"/>
              <w:rPr>
                <w:rFonts w:ascii="メイリオ" w:eastAsia="メイリオ" w:hAnsi="メイリオ"/>
                <w:szCs w:val="21"/>
              </w:rPr>
            </w:pPr>
          </w:p>
          <w:p w14:paraId="001951E4" w14:textId="77777777" w:rsidR="005E71A5" w:rsidRPr="00F171E4" w:rsidRDefault="005E71A5" w:rsidP="005E71A5">
            <w:pPr>
              <w:snapToGrid w:val="0"/>
              <w:spacing w:line="240" w:lineRule="exact"/>
              <w:rPr>
                <w:rFonts w:ascii="メイリオ" w:eastAsia="メイリオ" w:hAnsi="メイリオ"/>
                <w:szCs w:val="21"/>
              </w:rPr>
            </w:pPr>
          </w:p>
          <w:p w14:paraId="666742C3" w14:textId="77777777" w:rsidR="005E71A5" w:rsidRPr="00F171E4" w:rsidRDefault="005E71A5" w:rsidP="005E71A5">
            <w:pPr>
              <w:snapToGrid w:val="0"/>
              <w:spacing w:line="240" w:lineRule="exact"/>
              <w:rPr>
                <w:rFonts w:ascii="メイリオ" w:eastAsia="メイリオ" w:hAnsi="メイリオ"/>
                <w:szCs w:val="21"/>
              </w:rPr>
            </w:pPr>
          </w:p>
          <w:p w14:paraId="22790FC1" w14:textId="77777777" w:rsidR="005E71A5" w:rsidRPr="00F171E4" w:rsidRDefault="005E71A5" w:rsidP="005E71A5">
            <w:pPr>
              <w:snapToGrid w:val="0"/>
              <w:spacing w:line="240" w:lineRule="exact"/>
              <w:rPr>
                <w:rFonts w:ascii="メイリオ" w:eastAsia="メイリオ" w:hAnsi="メイリオ"/>
                <w:szCs w:val="21"/>
              </w:rPr>
            </w:pPr>
            <w:r w:rsidRPr="00F171E4">
              <w:rPr>
                <w:rFonts w:ascii="メイリオ" w:eastAsia="メイリオ" w:hAnsi="メイリオ" w:hint="eastAsia"/>
                <w:szCs w:val="21"/>
              </w:rPr>
              <w:t xml:space="preserve">　</w:t>
            </w:r>
          </w:p>
          <w:p w14:paraId="195E2938" w14:textId="77777777" w:rsidR="005E71A5" w:rsidRPr="00F171E4" w:rsidRDefault="005E71A5" w:rsidP="005A13B2">
            <w:pPr>
              <w:snapToGrid w:val="0"/>
              <w:spacing w:line="240" w:lineRule="exact"/>
              <w:rPr>
                <w:rFonts w:ascii="メイリオ" w:eastAsia="メイリオ" w:hAnsi="メイリオ"/>
                <w:szCs w:val="21"/>
              </w:rPr>
            </w:pPr>
          </w:p>
        </w:tc>
      </w:tr>
    </w:tbl>
    <w:p w14:paraId="1D248B6A" w14:textId="1C7FD571" w:rsidR="005E71A5" w:rsidRPr="00F171E4" w:rsidRDefault="005E71A5" w:rsidP="005E71A5">
      <w:pPr>
        <w:widowControl/>
        <w:snapToGrid w:val="0"/>
        <w:ind w:left="1100" w:hangingChars="500" w:hanging="1100"/>
        <w:jc w:val="lef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備考　１．共同企業体を結成する場合は、各社の参加形態が判別できるようにすること。</w:t>
      </w:r>
    </w:p>
    <w:p w14:paraId="1E052DCA" w14:textId="77777777" w:rsidR="005E71A5" w:rsidRPr="00F171E4" w:rsidRDefault="005E71A5" w:rsidP="00F01210">
      <w:pPr>
        <w:widowControl/>
        <w:snapToGrid w:val="0"/>
        <w:ind w:left="880" w:hangingChars="400" w:hanging="880"/>
        <w:jc w:val="left"/>
        <w:rPr>
          <w:rFonts w:ascii="メイリオ" w:eastAsia="メイリオ" w:hAnsi="メイリオ" w:cs="メイリオ"/>
          <w:b/>
          <w:color w:val="000000" w:themeColor="text1"/>
          <w:kern w:val="0"/>
          <w:sz w:val="24"/>
        </w:rPr>
      </w:pPr>
      <w:r w:rsidRPr="00F171E4">
        <w:rPr>
          <w:rFonts w:ascii="メイリオ" w:eastAsia="メイリオ" w:hAnsi="メイリオ" w:cs="メイリオ" w:hint="eastAsia"/>
          <w:color w:val="000000" w:themeColor="text1"/>
          <w:kern w:val="0"/>
          <w:sz w:val="22"/>
        </w:rPr>
        <w:t xml:space="preserve">　　　</w:t>
      </w:r>
      <w:r w:rsidRPr="00F171E4">
        <w:rPr>
          <w:rFonts w:ascii="メイリオ" w:eastAsia="メイリオ" w:hAnsi="メイリオ" w:cs="メイリオ"/>
          <w:b/>
          <w:color w:val="000000" w:themeColor="text1"/>
          <w:kern w:val="0"/>
          <w:sz w:val="24"/>
        </w:rPr>
        <w:br w:type="page"/>
      </w:r>
    </w:p>
    <w:p w14:paraId="47BA4E69" w14:textId="77777777" w:rsidR="00450A7C" w:rsidRPr="005E5642" w:rsidRDefault="00F01210" w:rsidP="005E5642">
      <w:pPr>
        <w:autoSpaceDE w:val="0"/>
        <w:autoSpaceDN w:val="0"/>
        <w:adjustRightInd w:val="0"/>
        <w:spacing w:after="120" w:line="360" w:lineRule="exact"/>
        <w:jc w:val="center"/>
        <w:rPr>
          <w:rFonts w:ascii="メイリオ" w:eastAsia="メイリオ" w:hAnsi="メイリオ"/>
          <w:sz w:val="32"/>
        </w:rPr>
      </w:pPr>
      <w:r w:rsidRPr="005E5642">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52128" behindDoc="0" locked="0" layoutInCell="1" allowOverlap="1" wp14:anchorId="6CF5AC49" wp14:editId="27DF5366">
                <wp:simplePos x="0" y="0"/>
                <wp:positionH relativeFrom="margin">
                  <wp:align>right</wp:align>
                </wp:positionH>
                <wp:positionV relativeFrom="paragraph">
                  <wp:posOffset>-342900</wp:posOffset>
                </wp:positionV>
                <wp:extent cx="1273810" cy="1403985"/>
                <wp:effectExtent l="0" t="0" r="21590" b="13970"/>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403985"/>
                        </a:xfrm>
                        <a:prstGeom prst="rect">
                          <a:avLst/>
                        </a:prstGeom>
                        <a:solidFill>
                          <a:srgbClr val="FFFFFF"/>
                        </a:solidFill>
                        <a:ln w="9525">
                          <a:solidFill>
                            <a:srgbClr val="000000"/>
                          </a:solidFill>
                          <a:miter lim="800000"/>
                          <a:headEnd/>
                          <a:tailEnd/>
                        </a:ln>
                      </wps:spPr>
                      <wps:txbx>
                        <w:txbxContent>
                          <w:p w14:paraId="2ECA2021" w14:textId="77777777" w:rsidR="00C63994" w:rsidRDefault="00C63994" w:rsidP="00F01210">
                            <w:pPr>
                              <w:jc w:val="center"/>
                            </w:pPr>
                            <w:r>
                              <w:rPr>
                                <w:rFonts w:hint="eastAsia"/>
                              </w:rPr>
                              <w:t>様式３‐２‐４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5AC49" id="テキスト ボックス 297" o:spid="_x0000_s1036" type="#_x0000_t202" style="position:absolute;left:0;text-align:left;margin-left:49.1pt;margin-top:-27pt;width:100.3pt;height:110.55pt;z-index:2519521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MESAIAAGIEAAAOAAAAZHJzL2Uyb0RvYy54bWysVM2O0zAQviPxDpbvND/bsm3UdLV0KUJa&#10;fqSFB3Acp7FwbGO7TcqxlRAPwSsgzjxPXoSx0y3l74LwwfJkZr6Z+WYm86uuEWjLjOVK5jgZxRgx&#10;SVXJ5TrHb9+sHk0xso7IkgglWY53zOKrxcMH81ZnLFW1EiUzCECkzVqd49o5nUWRpTVriB0pzSQo&#10;K2Ua4kA066g0pAX0RkRpHD+OWmVKbRRl1sLXm0GJFwG/qhh1r6rKModEjiE3F24T7sLf0WJOsrUh&#10;uub0mAb5hywawiUEPUHdEEfQxvDfoBpOjbKqciOqmkhVFacs1ADVJPEv1dzVRLNQC5Bj9Ykm+/9g&#10;6cvta4N4meN0domRJA00qT987Pdf+v23/vAJ9YfP/eHQ77+CjLwRUNZqm4HnnQZf1z1RHbQ+lG/1&#10;raLvLJJqWRO5ZtfGqLZmpISUE+8ZnbkOONaDFO0LVUJksnEqAHWVaTyfwBACdGjd7tQu1jlEfcj0&#10;8mKagIqCLhnHF7PpJMQg2b27NtY9Y6pB/pFjA/MQ4Mn21jqfDsnuTXw0qwQvV1yIIJh1sRQGbQnM&#10;ziqcI/pPZkKiNsezSToZGPgrRBzOnyAa7mAJBG9yPD0Zkczz9lSWYUQd4WJ4Q8pCHon03A0suq7o&#10;QhuBj2ODClXugFqjhqGHJYVHrcwHjFoY+Bzb9xtiGEbiuYT2zJLx2G9IEMaTyxQEc64pzjVEUoDK&#10;scNoeC5d2KpAnL6GNq54INj3e8jkmDMMcuD9uHR+U87lYPXj17D4DgAA//8DAFBLAwQUAAYACAAA&#10;ACEAUKb7HtsAAAAIAQAADwAAAGRycy9kb3ducmV2LnhtbEyPwW7CMBBE70j9B2uRekHg0JK0SuOg&#10;FolTT6T0buJtEhGvU9tA+Psup3Lb1Yxm3hTr0fbijD50jhQsFwkIpNqZjhoF+6/t/BVEiJqM7h2h&#10;gisGWJcPk0Lnxl1oh+cqNoJDKORaQRvjkEsZ6hatDgs3ILH247zVkV/fSOP1hcNtL5+SJJNWd8QN&#10;rR5w02J9rE5WQfZbPc8+v82Mdtfth69tajb7VKnH6fj+BiLiGP/NcMNndCiZ6eBOZILoFfCQqGCe&#10;rvhg+VYG4sC+7GUJsizk/YDyDwAA//8DAFBLAQItABQABgAIAAAAIQC2gziS/gAAAOEBAAATAAAA&#10;AAAAAAAAAAAAAAAAAABbQ29udGVudF9UeXBlc10ueG1sUEsBAi0AFAAGAAgAAAAhADj9If/WAAAA&#10;lAEAAAsAAAAAAAAAAAAAAAAALwEAAF9yZWxzLy5yZWxzUEsBAi0AFAAGAAgAAAAhAGQ9IwRIAgAA&#10;YgQAAA4AAAAAAAAAAAAAAAAALgIAAGRycy9lMm9Eb2MueG1sUEsBAi0AFAAGAAgAAAAhAFCm+x7b&#10;AAAACAEAAA8AAAAAAAAAAAAAAAAAogQAAGRycy9kb3ducmV2LnhtbFBLBQYAAAAABAAEAPMAAACq&#10;BQAAAAA=&#10;">
                <v:textbox style="mso-fit-shape-to-text:t">
                  <w:txbxContent>
                    <w:p w14:paraId="2ECA2021" w14:textId="77777777" w:rsidR="00C63994" w:rsidRDefault="00C63994" w:rsidP="00F01210">
                      <w:pPr>
                        <w:jc w:val="center"/>
                      </w:pPr>
                      <w:r>
                        <w:rPr>
                          <w:rFonts w:hint="eastAsia"/>
                        </w:rPr>
                        <w:t>様式３‐２‐４</w:t>
                      </w:r>
                    </w:p>
                  </w:txbxContent>
                </v:textbox>
                <w10:wrap anchorx="margin"/>
              </v:shape>
            </w:pict>
          </mc:Fallback>
        </mc:AlternateContent>
      </w:r>
      <w:r w:rsidR="00450A7C" w:rsidRPr="005E5642">
        <w:rPr>
          <w:rFonts w:ascii="メイリオ" w:eastAsia="メイリオ" w:hAnsi="メイリオ" w:hint="eastAsia"/>
          <w:sz w:val="32"/>
        </w:rPr>
        <w:t>メンバー構成</w:t>
      </w:r>
      <w:r w:rsidR="00992142" w:rsidRPr="005E5642">
        <w:rPr>
          <w:rFonts w:ascii="メイリオ" w:eastAsia="メイリオ" w:hAnsi="メイリオ" w:hint="eastAsia"/>
          <w:sz w:val="32"/>
        </w:rPr>
        <w:t>表</w:t>
      </w:r>
      <w:r w:rsidR="00450A7C" w:rsidRPr="005E5642">
        <w:rPr>
          <w:rFonts w:ascii="メイリオ" w:eastAsia="メイリオ" w:hAnsi="メイリオ" w:hint="eastAsia"/>
          <w:sz w:val="32"/>
        </w:rPr>
        <w:t>（4/6）</w:t>
      </w:r>
    </w:p>
    <w:p w14:paraId="515EFC8B" w14:textId="77777777" w:rsidR="00450A7C" w:rsidRPr="005E5642" w:rsidRDefault="00450A7C" w:rsidP="005E5642">
      <w:pPr>
        <w:spacing w:line="360" w:lineRule="exact"/>
        <w:ind w:left="1071" w:hanging="1071"/>
        <w:rPr>
          <w:rFonts w:ascii="メイリオ" w:eastAsia="メイリオ" w:hAnsi="メイリオ"/>
          <w:szCs w:val="21"/>
        </w:rPr>
      </w:pPr>
      <w:r w:rsidRPr="005E5642">
        <w:rPr>
          <w:rFonts w:ascii="メイリオ" w:eastAsia="メイリオ" w:hAnsi="メイリオ" w:hint="eastAsia"/>
          <w:szCs w:val="21"/>
        </w:rPr>
        <w:t>●連絡先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483"/>
        <w:gridCol w:w="6187"/>
      </w:tblGrid>
      <w:tr w:rsidR="00450A7C" w:rsidRPr="005E5642" w14:paraId="7D624B91" w14:textId="77777777" w:rsidTr="00450A7C">
        <w:trPr>
          <w:cantSplit/>
          <w:trHeight w:val="154"/>
          <w:jc w:val="center"/>
        </w:trPr>
        <w:tc>
          <w:tcPr>
            <w:tcW w:w="8630" w:type="dxa"/>
            <w:gridSpan w:val="3"/>
            <w:tcBorders>
              <w:bottom w:val="single" w:sz="4" w:space="0" w:color="auto"/>
            </w:tcBorders>
            <w:shd w:val="clear" w:color="000000" w:fill="FFFFFF"/>
            <w:vAlign w:val="center"/>
          </w:tcPr>
          <w:p w14:paraId="440B37A3" w14:textId="77777777" w:rsidR="00450A7C" w:rsidRPr="005E5642" w:rsidRDefault="002B0508" w:rsidP="005E5642">
            <w:pPr>
              <w:spacing w:line="360" w:lineRule="exact"/>
              <w:rPr>
                <w:rFonts w:ascii="メイリオ" w:eastAsia="メイリオ" w:hAnsi="メイリオ"/>
                <w:lang w:eastAsia="zh-TW"/>
              </w:rPr>
            </w:pPr>
            <w:r w:rsidRPr="005E5642">
              <w:rPr>
                <w:rFonts w:ascii="メイリオ" w:eastAsia="メイリオ" w:hAnsi="メイリオ" w:hint="eastAsia"/>
              </w:rPr>
              <w:t>代表企業</w:t>
            </w:r>
          </w:p>
        </w:tc>
      </w:tr>
      <w:tr w:rsidR="00450A7C" w:rsidRPr="005E5642" w14:paraId="491C1F7F" w14:textId="77777777" w:rsidTr="00450A7C">
        <w:trPr>
          <w:cantSplit/>
          <w:trHeight w:val="172"/>
          <w:jc w:val="center"/>
        </w:trPr>
        <w:tc>
          <w:tcPr>
            <w:tcW w:w="2443" w:type="dxa"/>
            <w:gridSpan w:val="2"/>
            <w:tcBorders>
              <w:top w:val="single" w:sz="4" w:space="0" w:color="auto"/>
              <w:bottom w:val="nil"/>
              <w:right w:val="nil"/>
            </w:tcBorders>
          </w:tcPr>
          <w:p w14:paraId="3EF9F455" w14:textId="77777777" w:rsidR="00450A7C" w:rsidRPr="005E5642" w:rsidRDefault="00450A7C" w:rsidP="005E5642">
            <w:pPr>
              <w:spacing w:line="360" w:lineRule="exact"/>
              <w:rPr>
                <w:rFonts w:ascii="メイリオ" w:eastAsia="メイリオ" w:hAnsi="メイリオ"/>
              </w:rPr>
            </w:pPr>
            <w:r w:rsidRPr="005E5642">
              <w:rPr>
                <w:rFonts w:ascii="メイリオ" w:eastAsia="メイリオ" w:hAnsi="メイリオ" w:hint="eastAsia"/>
              </w:rPr>
              <w:t>所在地</w:t>
            </w:r>
          </w:p>
        </w:tc>
        <w:tc>
          <w:tcPr>
            <w:tcW w:w="6187" w:type="dxa"/>
            <w:tcBorders>
              <w:top w:val="single" w:sz="4" w:space="0" w:color="auto"/>
              <w:left w:val="nil"/>
              <w:bottom w:val="nil"/>
            </w:tcBorders>
          </w:tcPr>
          <w:p w14:paraId="161F480F" w14:textId="77777777" w:rsidR="00450A7C" w:rsidRPr="005E5642" w:rsidRDefault="00450A7C" w:rsidP="005E5642">
            <w:pPr>
              <w:spacing w:line="360" w:lineRule="exact"/>
              <w:rPr>
                <w:rFonts w:ascii="メイリオ" w:eastAsia="メイリオ" w:hAnsi="メイリオ"/>
              </w:rPr>
            </w:pPr>
          </w:p>
        </w:tc>
      </w:tr>
      <w:tr w:rsidR="00450A7C" w:rsidRPr="005E5642" w14:paraId="4F490699" w14:textId="77777777" w:rsidTr="00EE24FF">
        <w:trPr>
          <w:cantSplit/>
          <w:trHeight w:val="93"/>
          <w:jc w:val="center"/>
        </w:trPr>
        <w:tc>
          <w:tcPr>
            <w:tcW w:w="2443" w:type="dxa"/>
            <w:gridSpan w:val="2"/>
            <w:tcBorders>
              <w:top w:val="nil"/>
              <w:bottom w:val="nil"/>
              <w:right w:val="nil"/>
            </w:tcBorders>
          </w:tcPr>
          <w:p w14:paraId="56F11FE1" w14:textId="77777777" w:rsidR="00450A7C" w:rsidRPr="005E5642" w:rsidRDefault="00E16A5B" w:rsidP="005E5642">
            <w:pPr>
              <w:spacing w:line="360" w:lineRule="exact"/>
              <w:rPr>
                <w:rFonts w:ascii="メイリオ" w:eastAsia="メイリオ" w:hAnsi="メイリオ"/>
              </w:rPr>
            </w:pPr>
            <w:r w:rsidRPr="005E5642">
              <w:rPr>
                <w:rFonts w:ascii="メイリオ" w:eastAsia="メイリオ" w:hAnsi="メイリオ" w:hint="eastAsia"/>
              </w:rPr>
              <w:t>商号または名称</w:t>
            </w:r>
          </w:p>
        </w:tc>
        <w:tc>
          <w:tcPr>
            <w:tcW w:w="6187" w:type="dxa"/>
            <w:tcBorders>
              <w:top w:val="nil"/>
              <w:left w:val="nil"/>
              <w:bottom w:val="nil"/>
            </w:tcBorders>
          </w:tcPr>
          <w:p w14:paraId="7B60E548" w14:textId="77777777" w:rsidR="00450A7C" w:rsidRPr="005E5642" w:rsidRDefault="00450A7C" w:rsidP="005E5642">
            <w:pPr>
              <w:spacing w:line="360" w:lineRule="exact"/>
              <w:rPr>
                <w:rFonts w:ascii="メイリオ" w:eastAsia="メイリオ" w:hAnsi="メイリオ"/>
              </w:rPr>
            </w:pPr>
          </w:p>
        </w:tc>
      </w:tr>
      <w:tr w:rsidR="00450A7C" w:rsidRPr="005E5642" w14:paraId="40CB6CB4" w14:textId="77777777" w:rsidTr="00B11D0A">
        <w:trPr>
          <w:cantSplit/>
          <w:trHeight w:val="156"/>
          <w:jc w:val="center"/>
        </w:trPr>
        <w:tc>
          <w:tcPr>
            <w:tcW w:w="2443" w:type="dxa"/>
            <w:gridSpan w:val="2"/>
            <w:tcBorders>
              <w:top w:val="nil"/>
              <w:bottom w:val="nil"/>
              <w:right w:val="nil"/>
            </w:tcBorders>
          </w:tcPr>
          <w:p w14:paraId="3F8EF6C5" w14:textId="77777777" w:rsidR="00450A7C" w:rsidRPr="005E5642" w:rsidRDefault="00F01210" w:rsidP="005E5642">
            <w:pPr>
              <w:spacing w:line="360" w:lineRule="exact"/>
              <w:rPr>
                <w:rFonts w:ascii="メイリオ" w:eastAsia="メイリオ" w:hAnsi="メイリオ"/>
              </w:rPr>
            </w:pPr>
            <w:r w:rsidRPr="005E5642">
              <w:rPr>
                <w:rFonts w:ascii="メイリオ" w:eastAsia="メイリオ" w:hAnsi="メイリオ" w:hint="eastAsia"/>
              </w:rPr>
              <w:t>代表者</w:t>
            </w:r>
            <w:r w:rsidR="00B11D0A" w:rsidRPr="005E5642">
              <w:rPr>
                <w:rFonts w:ascii="メイリオ" w:eastAsia="メイリオ" w:hAnsi="メイリオ" w:hint="eastAsia"/>
              </w:rPr>
              <w:t>の役職・氏名</w:t>
            </w:r>
          </w:p>
        </w:tc>
        <w:tc>
          <w:tcPr>
            <w:tcW w:w="6187" w:type="dxa"/>
            <w:tcBorders>
              <w:top w:val="nil"/>
              <w:left w:val="nil"/>
              <w:bottom w:val="nil"/>
            </w:tcBorders>
          </w:tcPr>
          <w:p w14:paraId="6A9DBF93" w14:textId="77777777" w:rsidR="00450A7C" w:rsidRPr="005E5642" w:rsidRDefault="00450A7C" w:rsidP="005E5642">
            <w:pPr>
              <w:spacing w:line="360" w:lineRule="exact"/>
              <w:jc w:val="right"/>
              <w:rPr>
                <w:rFonts w:ascii="メイリオ" w:eastAsia="メイリオ" w:hAnsi="メイリオ"/>
              </w:rPr>
            </w:pPr>
          </w:p>
        </w:tc>
      </w:tr>
      <w:tr w:rsidR="00B11D0A" w:rsidRPr="005E5642" w14:paraId="40C24293" w14:textId="77777777" w:rsidTr="00EE24FF">
        <w:trPr>
          <w:cantSplit/>
          <w:trHeight w:val="93"/>
          <w:jc w:val="center"/>
        </w:trPr>
        <w:tc>
          <w:tcPr>
            <w:tcW w:w="960" w:type="dxa"/>
            <w:tcBorders>
              <w:top w:val="nil"/>
              <w:bottom w:val="nil"/>
              <w:right w:val="nil"/>
            </w:tcBorders>
          </w:tcPr>
          <w:p w14:paraId="57160A5C" w14:textId="77777777" w:rsidR="00B11D0A" w:rsidRPr="005E5642" w:rsidRDefault="00B11D0A" w:rsidP="005E5642">
            <w:pPr>
              <w:spacing w:line="360" w:lineRule="exact"/>
              <w:rPr>
                <w:rFonts w:ascii="メイリオ" w:eastAsia="メイリオ" w:hAnsi="メイリオ"/>
              </w:rPr>
            </w:pPr>
            <w:r w:rsidRPr="005E5642">
              <w:rPr>
                <w:rFonts w:ascii="メイリオ" w:eastAsia="メイリオ" w:hAnsi="メイリオ" w:hint="eastAsia"/>
              </w:rPr>
              <w:t xml:space="preserve">担当者　</w:t>
            </w:r>
          </w:p>
        </w:tc>
        <w:tc>
          <w:tcPr>
            <w:tcW w:w="1483" w:type="dxa"/>
            <w:tcBorders>
              <w:top w:val="nil"/>
              <w:left w:val="nil"/>
              <w:bottom w:val="nil"/>
              <w:right w:val="nil"/>
            </w:tcBorders>
          </w:tcPr>
          <w:p w14:paraId="03984484" w14:textId="77777777" w:rsidR="00B11D0A" w:rsidRPr="005E5642" w:rsidRDefault="00B11D0A" w:rsidP="005E5642">
            <w:pPr>
              <w:spacing w:line="360" w:lineRule="exact"/>
              <w:rPr>
                <w:rFonts w:ascii="メイリオ" w:eastAsia="メイリオ" w:hAnsi="メイリオ"/>
              </w:rPr>
            </w:pPr>
            <w:r w:rsidRPr="005E5642">
              <w:rPr>
                <w:rFonts w:ascii="メイリオ" w:eastAsia="メイリオ" w:hAnsi="メイリオ" w:hint="eastAsia"/>
              </w:rPr>
              <w:t>氏名</w:t>
            </w:r>
          </w:p>
        </w:tc>
        <w:tc>
          <w:tcPr>
            <w:tcW w:w="6187" w:type="dxa"/>
            <w:tcBorders>
              <w:top w:val="nil"/>
              <w:left w:val="nil"/>
              <w:bottom w:val="nil"/>
            </w:tcBorders>
          </w:tcPr>
          <w:p w14:paraId="03892E4F" w14:textId="77777777" w:rsidR="00B11D0A" w:rsidRPr="005E5642" w:rsidRDefault="00B11D0A" w:rsidP="005E5642">
            <w:pPr>
              <w:spacing w:line="360" w:lineRule="exact"/>
              <w:rPr>
                <w:rFonts w:ascii="メイリオ" w:eastAsia="メイリオ" w:hAnsi="メイリオ"/>
              </w:rPr>
            </w:pPr>
          </w:p>
        </w:tc>
      </w:tr>
      <w:tr w:rsidR="00B11D0A" w:rsidRPr="005E5642" w14:paraId="4EFA9A1D" w14:textId="77777777" w:rsidTr="00450A7C">
        <w:trPr>
          <w:cantSplit/>
          <w:trHeight w:val="125"/>
          <w:jc w:val="center"/>
        </w:trPr>
        <w:tc>
          <w:tcPr>
            <w:tcW w:w="960" w:type="dxa"/>
            <w:tcBorders>
              <w:top w:val="nil"/>
              <w:bottom w:val="nil"/>
              <w:right w:val="nil"/>
            </w:tcBorders>
          </w:tcPr>
          <w:p w14:paraId="7780CBE1" w14:textId="77777777" w:rsidR="00B11D0A" w:rsidRPr="005E5642" w:rsidRDefault="00B11D0A" w:rsidP="005E5642">
            <w:pPr>
              <w:spacing w:line="360" w:lineRule="exact"/>
              <w:rPr>
                <w:rFonts w:ascii="メイリオ" w:eastAsia="メイリオ" w:hAnsi="メイリオ"/>
              </w:rPr>
            </w:pPr>
          </w:p>
        </w:tc>
        <w:tc>
          <w:tcPr>
            <w:tcW w:w="1483" w:type="dxa"/>
            <w:tcBorders>
              <w:top w:val="nil"/>
              <w:left w:val="nil"/>
              <w:bottom w:val="nil"/>
              <w:right w:val="nil"/>
            </w:tcBorders>
          </w:tcPr>
          <w:p w14:paraId="231A65B6" w14:textId="77777777" w:rsidR="00B11D0A" w:rsidRPr="005E5642" w:rsidRDefault="00B11D0A" w:rsidP="005E5642">
            <w:pPr>
              <w:spacing w:line="360" w:lineRule="exact"/>
              <w:rPr>
                <w:rFonts w:ascii="メイリオ" w:eastAsia="メイリオ" w:hAnsi="メイリオ"/>
              </w:rPr>
            </w:pPr>
            <w:r w:rsidRPr="005E5642">
              <w:rPr>
                <w:rFonts w:ascii="メイリオ" w:eastAsia="メイリオ" w:hAnsi="メイリオ" w:hint="eastAsia"/>
              </w:rPr>
              <w:t>所属</w:t>
            </w:r>
          </w:p>
        </w:tc>
        <w:tc>
          <w:tcPr>
            <w:tcW w:w="6187" w:type="dxa"/>
            <w:tcBorders>
              <w:top w:val="nil"/>
              <w:left w:val="nil"/>
              <w:bottom w:val="nil"/>
            </w:tcBorders>
          </w:tcPr>
          <w:p w14:paraId="46BCAB0B" w14:textId="77777777" w:rsidR="00B11D0A" w:rsidRPr="005E5642" w:rsidRDefault="00B11D0A" w:rsidP="005E5642">
            <w:pPr>
              <w:spacing w:line="360" w:lineRule="exact"/>
              <w:rPr>
                <w:rFonts w:ascii="メイリオ" w:eastAsia="メイリオ" w:hAnsi="メイリオ"/>
              </w:rPr>
            </w:pPr>
          </w:p>
        </w:tc>
      </w:tr>
      <w:tr w:rsidR="00B11D0A" w:rsidRPr="005E5642" w14:paraId="2508D4FB" w14:textId="77777777" w:rsidTr="00450A7C">
        <w:trPr>
          <w:cantSplit/>
          <w:trHeight w:val="296"/>
          <w:jc w:val="center"/>
        </w:trPr>
        <w:tc>
          <w:tcPr>
            <w:tcW w:w="960" w:type="dxa"/>
            <w:tcBorders>
              <w:top w:val="nil"/>
              <w:bottom w:val="nil"/>
              <w:right w:val="nil"/>
            </w:tcBorders>
          </w:tcPr>
          <w:p w14:paraId="7EF7318F" w14:textId="77777777" w:rsidR="00B11D0A" w:rsidRPr="005E5642" w:rsidRDefault="00B11D0A" w:rsidP="005E5642">
            <w:pPr>
              <w:spacing w:line="360" w:lineRule="exact"/>
              <w:rPr>
                <w:rFonts w:ascii="メイリオ" w:eastAsia="メイリオ" w:hAnsi="メイリオ"/>
              </w:rPr>
            </w:pPr>
          </w:p>
        </w:tc>
        <w:tc>
          <w:tcPr>
            <w:tcW w:w="1483" w:type="dxa"/>
            <w:tcBorders>
              <w:top w:val="nil"/>
              <w:left w:val="nil"/>
              <w:bottom w:val="nil"/>
              <w:right w:val="nil"/>
            </w:tcBorders>
          </w:tcPr>
          <w:p w14:paraId="6C3531C8" w14:textId="77777777" w:rsidR="00B11D0A" w:rsidRPr="005E5642" w:rsidRDefault="00B11D0A" w:rsidP="005E5642">
            <w:pPr>
              <w:spacing w:line="360" w:lineRule="exact"/>
              <w:rPr>
                <w:rFonts w:ascii="メイリオ" w:eastAsia="メイリオ" w:hAnsi="メイリオ"/>
              </w:rPr>
            </w:pPr>
            <w:r w:rsidRPr="005E5642">
              <w:rPr>
                <w:rFonts w:ascii="メイリオ" w:eastAsia="メイリオ" w:hAnsi="メイリオ" w:hint="eastAsia"/>
              </w:rPr>
              <w:t>所在地</w:t>
            </w:r>
          </w:p>
        </w:tc>
        <w:tc>
          <w:tcPr>
            <w:tcW w:w="6187" w:type="dxa"/>
            <w:tcBorders>
              <w:top w:val="nil"/>
              <w:left w:val="nil"/>
              <w:bottom w:val="nil"/>
            </w:tcBorders>
          </w:tcPr>
          <w:p w14:paraId="4FC3C928" w14:textId="77777777" w:rsidR="00B11D0A" w:rsidRPr="005E5642" w:rsidRDefault="00B11D0A" w:rsidP="005E5642">
            <w:pPr>
              <w:spacing w:line="360" w:lineRule="exact"/>
              <w:rPr>
                <w:rFonts w:ascii="メイリオ" w:eastAsia="メイリオ" w:hAnsi="メイリオ"/>
              </w:rPr>
            </w:pPr>
          </w:p>
        </w:tc>
      </w:tr>
      <w:tr w:rsidR="00B11D0A" w:rsidRPr="005E5642" w14:paraId="4AA408EE" w14:textId="77777777" w:rsidTr="00F133F2">
        <w:trPr>
          <w:cantSplit/>
          <w:trHeight w:val="93"/>
          <w:jc w:val="center"/>
        </w:trPr>
        <w:tc>
          <w:tcPr>
            <w:tcW w:w="960" w:type="dxa"/>
            <w:tcBorders>
              <w:top w:val="nil"/>
              <w:bottom w:val="nil"/>
              <w:right w:val="nil"/>
            </w:tcBorders>
          </w:tcPr>
          <w:p w14:paraId="5EDF65AB" w14:textId="77777777" w:rsidR="00B11D0A" w:rsidRPr="005E5642" w:rsidRDefault="00B11D0A" w:rsidP="005E5642">
            <w:pPr>
              <w:spacing w:line="360" w:lineRule="exact"/>
              <w:rPr>
                <w:rFonts w:ascii="メイリオ" w:eastAsia="メイリオ" w:hAnsi="メイリオ"/>
              </w:rPr>
            </w:pPr>
          </w:p>
        </w:tc>
        <w:tc>
          <w:tcPr>
            <w:tcW w:w="1483" w:type="dxa"/>
            <w:tcBorders>
              <w:top w:val="nil"/>
              <w:left w:val="nil"/>
              <w:bottom w:val="nil"/>
              <w:right w:val="nil"/>
            </w:tcBorders>
          </w:tcPr>
          <w:p w14:paraId="3B4C2BB6" w14:textId="77777777" w:rsidR="00B11D0A" w:rsidRPr="005E5642" w:rsidRDefault="00B11D0A" w:rsidP="005E5642">
            <w:pPr>
              <w:spacing w:line="360" w:lineRule="exact"/>
              <w:rPr>
                <w:rFonts w:ascii="メイリオ" w:eastAsia="メイリオ" w:hAnsi="メイリオ"/>
              </w:rPr>
            </w:pPr>
            <w:r w:rsidRPr="005E5642">
              <w:rPr>
                <w:rFonts w:ascii="メイリオ" w:eastAsia="メイリオ" w:hAnsi="メイリオ" w:hint="eastAsia"/>
              </w:rPr>
              <w:t>電話</w:t>
            </w:r>
          </w:p>
        </w:tc>
        <w:tc>
          <w:tcPr>
            <w:tcW w:w="6187" w:type="dxa"/>
            <w:tcBorders>
              <w:top w:val="nil"/>
              <w:left w:val="nil"/>
              <w:bottom w:val="nil"/>
            </w:tcBorders>
          </w:tcPr>
          <w:p w14:paraId="7435AFBE" w14:textId="77777777" w:rsidR="00B11D0A" w:rsidRPr="005E5642" w:rsidRDefault="00B11D0A" w:rsidP="005E5642">
            <w:pPr>
              <w:spacing w:line="360" w:lineRule="exact"/>
              <w:rPr>
                <w:rFonts w:ascii="メイリオ" w:eastAsia="メイリオ" w:hAnsi="メイリオ"/>
              </w:rPr>
            </w:pPr>
          </w:p>
        </w:tc>
      </w:tr>
      <w:tr w:rsidR="00B11D0A" w:rsidRPr="005E5642" w14:paraId="0514EC05" w14:textId="77777777" w:rsidTr="00450A7C">
        <w:trPr>
          <w:cantSplit/>
          <w:trHeight w:val="93"/>
          <w:jc w:val="center"/>
        </w:trPr>
        <w:tc>
          <w:tcPr>
            <w:tcW w:w="960" w:type="dxa"/>
            <w:tcBorders>
              <w:top w:val="nil"/>
              <w:bottom w:val="single" w:sz="4" w:space="0" w:color="auto"/>
              <w:right w:val="nil"/>
            </w:tcBorders>
          </w:tcPr>
          <w:p w14:paraId="11F76483" w14:textId="77777777" w:rsidR="00B11D0A" w:rsidRPr="005E5642" w:rsidRDefault="00B11D0A" w:rsidP="005E5642">
            <w:pPr>
              <w:spacing w:line="360" w:lineRule="exact"/>
              <w:rPr>
                <w:rFonts w:ascii="メイリオ" w:eastAsia="メイリオ" w:hAnsi="メイリオ"/>
              </w:rPr>
            </w:pPr>
          </w:p>
        </w:tc>
        <w:tc>
          <w:tcPr>
            <w:tcW w:w="1483" w:type="dxa"/>
            <w:tcBorders>
              <w:top w:val="nil"/>
              <w:left w:val="nil"/>
              <w:bottom w:val="single" w:sz="4" w:space="0" w:color="auto"/>
              <w:right w:val="nil"/>
            </w:tcBorders>
          </w:tcPr>
          <w:p w14:paraId="5AD7A518" w14:textId="77777777" w:rsidR="00B11D0A" w:rsidRPr="005E5642" w:rsidRDefault="00B11D0A" w:rsidP="005E5642">
            <w:pPr>
              <w:spacing w:line="360" w:lineRule="exact"/>
              <w:rPr>
                <w:rFonts w:ascii="メイリオ" w:eastAsia="メイリオ" w:hAnsi="メイリオ"/>
              </w:rPr>
            </w:pPr>
            <w:r w:rsidRPr="005E5642">
              <w:rPr>
                <w:rFonts w:ascii="メイリオ" w:eastAsia="メイリオ" w:hAnsi="メイリオ" w:hint="eastAsia"/>
              </w:rPr>
              <w:t xml:space="preserve">電子メール　</w:t>
            </w:r>
          </w:p>
        </w:tc>
        <w:tc>
          <w:tcPr>
            <w:tcW w:w="6187" w:type="dxa"/>
            <w:tcBorders>
              <w:top w:val="nil"/>
              <w:left w:val="nil"/>
              <w:bottom w:val="single" w:sz="4" w:space="0" w:color="auto"/>
            </w:tcBorders>
          </w:tcPr>
          <w:p w14:paraId="1DE569B4" w14:textId="77777777" w:rsidR="00B11D0A" w:rsidRPr="005E5642" w:rsidRDefault="00B11D0A" w:rsidP="005E5642">
            <w:pPr>
              <w:spacing w:line="360" w:lineRule="exact"/>
              <w:rPr>
                <w:rFonts w:ascii="メイリオ" w:eastAsia="メイリオ" w:hAnsi="メイリオ"/>
              </w:rPr>
            </w:pPr>
          </w:p>
        </w:tc>
      </w:tr>
    </w:tbl>
    <w:p w14:paraId="0EAF3630" w14:textId="77777777" w:rsidR="00450A7C" w:rsidRPr="005E5642" w:rsidRDefault="00450A7C" w:rsidP="005E5642">
      <w:pPr>
        <w:spacing w:line="360" w:lineRule="exact"/>
        <w:ind w:left="-96"/>
        <w:rPr>
          <w:rFonts w:ascii="メイリオ" w:eastAsia="メイリオ" w:hAnsi="メイリオ"/>
        </w:rPr>
      </w:pPr>
    </w:p>
    <w:p w14:paraId="72BE9604" w14:textId="77777777" w:rsidR="00B11D0A" w:rsidRPr="005E5642" w:rsidRDefault="00B11D0A" w:rsidP="005E5642">
      <w:pPr>
        <w:spacing w:line="360" w:lineRule="exact"/>
        <w:ind w:left="-96"/>
        <w:rPr>
          <w:rFonts w:ascii="メイリオ" w:eastAsia="メイリオ" w:hAnsi="メイリオ"/>
        </w:rPr>
      </w:pPr>
    </w:p>
    <w:tbl>
      <w:tblPr>
        <w:tblpPr w:leftFromText="142" w:rightFromText="142"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363"/>
        <w:gridCol w:w="6187"/>
      </w:tblGrid>
      <w:tr w:rsidR="00450A7C" w:rsidRPr="005E5642" w14:paraId="2AC992CC" w14:textId="77777777" w:rsidTr="00450A7C">
        <w:trPr>
          <w:cantSplit/>
          <w:trHeight w:val="153"/>
        </w:trPr>
        <w:tc>
          <w:tcPr>
            <w:tcW w:w="8630" w:type="dxa"/>
            <w:gridSpan w:val="3"/>
            <w:tcBorders>
              <w:bottom w:val="single" w:sz="4" w:space="0" w:color="auto"/>
            </w:tcBorders>
            <w:shd w:val="clear" w:color="000000" w:fill="FFFFFF"/>
            <w:vAlign w:val="center"/>
          </w:tcPr>
          <w:p w14:paraId="148E1BB4" w14:textId="77777777" w:rsidR="00450A7C" w:rsidRPr="005E5642" w:rsidRDefault="00450A7C" w:rsidP="005E5642">
            <w:pPr>
              <w:spacing w:line="360" w:lineRule="exact"/>
              <w:rPr>
                <w:rFonts w:ascii="メイリオ" w:eastAsia="メイリオ" w:hAnsi="メイリオ"/>
              </w:rPr>
            </w:pPr>
            <w:r w:rsidRPr="005E5642">
              <w:rPr>
                <w:rFonts w:ascii="メイリオ" w:eastAsia="メイリオ" w:hAnsi="メイリオ" w:hint="eastAsia"/>
              </w:rPr>
              <w:t>構成メンバー</w:t>
            </w:r>
            <w:r w:rsidR="005A13B2" w:rsidRPr="005E5642">
              <w:rPr>
                <w:rFonts w:ascii="メイリオ" w:eastAsia="メイリオ" w:hAnsi="メイリオ" w:hint="eastAsia"/>
              </w:rPr>
              <w:t>１</w:t>
            </w:r>
          </w:p>
        </w:tc>
      </w:tr>
      <w:tr w:rsidR="00450A7C" w:rsidRPr="005E5642" w14:paraId="0613F4FD" w14:textId="77777777" w:rsidTr="00450A7C">
        <w:trPr>
          <w:cantSplit/>
          <w:trHeight w:val="172"/>
        </w:trPr>
        <w:tc>
          <w:tcPr>
            <w:tcW w:w="2443" w:type="dxa"/>
            <w:gridSpan w:val="2"/>
            <w:tcBorders>
              <w:top w:val="single" w:sz="4" w:space="0" w:color="auto"/>
              <w:bottom w:val="nil"/>
              <w:right w:val="nil"/>
            </w:tcBorders>
          </w:tcPr>
          <w:p w14:paraId="12115DC0" w14:textId="77777777" w:rsidR="00450A7C" w:rsidRPr="005E5642" w:rsidRDefault="00450A7C" w:rsidP="005E5642">
            <w:pPr>
              <w:spacing w:line="360" w:lineRule="exact"/>
              <w:rPr>
                <w:rFonts w:ascii="メイリオ" w:eastAsia="メイリオ" w:hAnsi="メイリオ"/>
              </w:rPr>
            </w:pPr>
            <w:r w:rsidRPr="005E5642">
              <w:rPr>
                <w:rFonts w:ascii="メイリオ" w:eastAsia="メイリオ" w:hAnsi="メイリオ" w:hint="eastAsia"/>
              </w:rPr>
              <w:t>所在地</w:t>
            </w:r>
          </w:p>
        </w:tc>
        <w:tc>
          <w:tcPr>
            <w:tcW w:w="6187" w:type="dxa"/>
            <w:tcBorders>
              <w:top w:val="single" w:sz="4" w:space="0" w:color="auto"/>
              <w:left w:val="nil"/>
              <w:bottom w:val="nil"/>
            </w:tcBorders>
          </w:tcPr>
          <w:p w14:paraId="3F4646B9" w14:textId="77777777" w:rsidR="00450A7C" w:rsidRPr="005E5642" w:rsidRDefault="00450A7C" w:rsidP="005E5642">
            <w:pPr>
              <w:spacing w:line="360" w:lineRule="exact"/>
              <w:rPr>
                <w:rFonts w:ascii="メイリオ" w:eastAsia="メイリオ" w:hAnsi="メイリオ"/>
              </w:rPr>
            </w:pPr>
          </w:p>
        </w:tc>
      </w:tr>
      <w:tr w:rsidR="00450A7C" w:rsidRPr="005E5642" w14:paraId="6F483030" w14:textId="77777777" w:rsidTr="006E6D1C">
        <w:trPr>
          <w:cantSplit/>
          <w:trHeight w:val="93"/>
        </w:trPr>
        <w:tc>
          <w:tcPr>
            <w:tcW w:w="2443" w:type="dxa"/>
            <w:gridSpan w:val="2"/>
            <w:tcBorders>
              <w:top w:val="nil"/>
              <w:bottom w:val="nil"/>
              <w:right w:val="nil"/>
            </w:tcBorders>
          </w:tcPr>
          <w:p w14:paraId="46AA2FDA" w14:textId="77777777" w:rsidR="00450A7C" w:rsidRPr="005E5642" w:rsidRDefault="00E16A5B" w:rsidP="005E5642">
            <w:pPr>
              <w:spacing w:line="360" w:lineRule="exact"/>
              <w:rPr>
                <w:rFonts w:ascii="メイリオ" w:eastAsia="メイリオ" w:hAnsi="メイリオ"/>
              </w:rPr>
            </w:pPr>
            <w:r w:rsidRPr="005E5642">
              <w:rPr>
                <w:rFonts w:ascii="メイリオ" w:eastAsia="メイリオ" w:hAnsi="メイリオ" w:hint="eastAsia"/>
              </w:rPr>
              <w:t>商号または名称</w:t>
            </w:r>
          </w:p>
        </w:tc>
        <w:tc>
          <w:tcPr>
            <w:tcW w:w="6187" w:type="dxa"/>
            <w:tcBorders>
              <w:top w:val="nil"/>
              <w:left w:val="nil"/>
              <w:bottom w:val="nil"/>
            </w:tcBorders>
          </w:tcPr>
          <w:p w14:paraId="09FAA2E7" w14:textId="77777777" w:rsidR="00450A7C" w:rsidRPr="005E5642" w:rsidRDefault="00450A7C" w:rsidP="005E5642">
            <w:pPr>
              <w:spacing w:line="360" w:lineRule="exact"/>
              <w:rPr>
                <w:rFonts w:ascii="メイリオ" w:eastAsia="メイリオ" w:hAnsi="メイリオ"/>
              </w:rPr>
            </w:pPr>
          </w:p>
        </w:tc>
      </w:tr>
      <w:tr w:rsidR="00450A7C" w:rsidRPr="005E5642" w14:paraId="37D5C94B" w14:textId="77777777" w:rsidTr="00F01210">
        <w:trPr>
          <w:cantSplit/>
          <w:trHeight w:val="156"/>
        </w:trPr>
        <w:tc>
          <w:tcPr>
            <w:tcW w:w="2443" w:type="dxa"/>
            <w:gridSpan w:val="2"/>
            <w:tcBorders>
              <w:top w:val="nil"/>
              <w:bottom w:val="nil"/>
              <w:right w:val="nil"/>
            </w:tcBorders>
          </w:tcPr>
          <w:p w14:paraId="3F6D8B16" w14:textId="77777777" w:rsidR="00450A7C" w:rsidRPr="005E5642" w:rsidRDefault="00F95F76" w:rsidP="005E5642">
            <w:pPr>
              <w:spacing w:line="360" w:lineRule="exact"/>
              <w:rPr>
                <w:rFonts w:ascii="メイリオ" w:eastAsia="メイリオ" w:hAnsi="メイリオ"/>
              </w:rPr>
            </w:pPr>
            <w:r w:rsidRPr="005E5642">
              <w:rPr>
                <w:rFonts w:ascii="メイリオ" w:eastAsia="メイリオ" w:hAnsi="メイリオ" w:hint="eastAsia"/>
              </w:rPr>
              <w:t>代表</w:t>
            </w:r>
            <w:r w:rsidR="00F01210" w:rsidRPr="005E5642">
              <w:rPr>
                <w:rFonts w:ascii="メイリオ" w:eastAsia="メイリオ" w:hAnsi="メイリオ" w:hint="eastAsia"/>
              </w:rPr>
              <w:t>者</w:t>
            </w:r>
            <w:r w:rsidR="00B11D0A" w:rsidRPr="005E5642">
              <w:rPr>
                <w:rFonts w:ascii="メイリオ" w:eastAsia="メイリオ" w:hAnsi="メイリオ" w:hint="eastAsia"/>
              </w:rPr>
              <w:t>の役職・氏名</w:t>
            </w:r>
          </w:p>
        </w:tc>
        <w:tc>
          <w:tcPr>
            <w:tcW w:w="6187" w:type="dxa"/>
            <w:tcBorders>
              <w:top w:val="nil"/>
              <w:left w:val="nil"/>
              <w:bottom w:val="nil"/>
            </w:tcBorders>
          </w:tcPr>
          <w:p w14:paraId="687DA953" w14:textId="77777777" w:rsidR="00450A7C" w:rsidRPr="005E5642" w:rsidRDefault="00450A7C" w:rsidP="005E5642">
            <w:pPr>
              <w:spacing w:line="360" w:lineRule="exact"/>
              <w:jc w:val="right"/>
              <w:rPr>
                <w:rFonts w:ascii="メイリオ" w:eastAsia="メイリオ" w:hAnsi="メイリオ"/>
              </w:rPr>
            </w:pPr>
          </w:p>
        </w:tc>
      </w:tr>
      <w:tr w:rsidR="00EE24FF" w:rsidRPr="005E5642" w14:paraId="7477A894" w14:textId="77777777" w:rsidTr="00EE24FF">
        <w:trPr>
          <w:cantSplit/>
          <w:trHeight w:val="156"/>
        </w:trPr>
        <w:tc>
          <w:tcPr>
            <w:tcW w:w="1080" w:type="dxa"/>
            <w:tcBorders>
              <w:top w:val="nil"/>
              <w:bottom w:val="nil"/>
              <w:right w:val="nil"/>
            </w:tcBorders>
          </w:tcPr>
          <w:p w14:paraId="1F980A8E"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 xml:space="preserve">担当者　</w:t>
            </w:r>
          </w:p>
        </w:tc>
        <w:tc>
          <w:tcPr>
            <w:tcW w:w="1363" w:type="dxa"/>
            <w:tcBorders>
              <w:top w:val="nil"/>
              <w:left w:val="nil"/>
              <w:bottom w:val="nil"/>
              <w:right w:val="nil"/>
            </w:tcBorders>
          </w:tcPr>
          <w:p w14:paraId="26D9A7EE"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氏名</w:t>
            </w:r>
          </w:p>
        </w:tc>
        <w:tc>
          <w:tcPr>
            <w:tcW w:w="6187" w:type="dxa"/>
            <w:tcBorders>
              <w:top w:val="nil"/>
              <w:left w:val="nil"/>
              <w:bottom w:val="nil"/>
            </w:tcBorders>
          </w:tcPr>
          <w:p w14:paraId="070C0DBC" w14:textId="77777777" w:rsidR="00EE24FF" w:rsidRPr="005E5642" w:rsidRDefault="00EE24FF" w:rsidP="005E5642">
            <w:pPr>
              <w:spacing w:line="360" w:lineRule="exact"/>
              <w:rPr>
                <w:rFonts w:ascii="メイリオ" w:eastAsia="メイリオ" w:hAnsi="メイリオ"/>
              </w:rPr>
            </w:pPr>
          </w:p>
        </w:tc>
      </w:tr>
      <w:tr w:rsidR="00EE24FF" w:rsidRPr="005E5642" w14:paraId="45079F18" w14:textId="77777777" w:rsidTr="00EE24FF">
        <w:trPr>
          <w:cantSplit/>
          <w:trHeight w:val="156"/>
        </w:trPr>
        <w:tc>
          <w:tcPr>
            <w:tcW w:w="1080" w:type="dxa"/>
            <w:tcBorders>
              <w:top w:val="nil"/>
              <w:bottom w:val="nil"/>
              <w:right w:val="nil"/>
            </w:tcBorders>
          </w:tcPr>
          <w:p w14:paraId="2D8B3A51" w14:textId="77777777" w:rsidR="00EE24FF" w:rsidRPr="005E5642" w:rsidRDefault="00EE24FF" w:rsidP="005E5642">
            <w:pPr>
              <w:spacing w:line="360" w:lineRule="exact"/>
              <w:rPr>
                <w:rFonts w:ascii="メイリオ" w:eastAsia="メイリオ" w:hAnsi="メイリオ"/>
              </w:rPr>
            </w:pPr>
          </w:p>
        </w:tc>
        <w:tc>
          <w:tcPr>
            <w:tcW w:w="1363" w:type="dxa"/>
            <w:tcBorders>
              <w:top w:val="nil"/>
              <w:left w:val="nil"/>
              <w:bottom w:val="nil"/>
              <w:right w:val="nil"/>
            </w:tcBorders>
          </w:tcPr>
          <w:p w14:paraId="5148F557"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所属</w:t>
            </w:r>
          </w:p>
        </w:tc>
        <w:tc>
          <w:tcPr>
            <w:tcW w:w="6187" w:type="dxa"/>
            <w:tcBorders>
              <w:top w:val="nil"/>
              <w:left w:val="nil"/>
              <w:bottom w:val="nil"/>
            </w:tcBorders>
          </w:tcPr>
          <w:p w14:paraId="76F8E21E" w14:textId="77777777" w:rsidR="00EE24FF" w:rsidRPr="005E5642" w:rsidRDefault="00EE24FF" w:rsidP="005E5642">
            <w:pPr>
              <w:spacing w:line="360" w:lineRule="exact"/>
              <w:rPr>
                <w:rFonts w:ascii="メイリオ" w:eastAsia="メイリオ" w:hAnsi="メイリオ"/>
              </w:rPr>
            </w:pPr>
          </w:p>
        </w:tc>
      </w:tr>
      <w:tr w:rsidR="00EE24FF" w:rsidRPr="005E5642" w14:paraId="3FF160A6" w14:textId="77777777" w:rsidTr="00EE24FF">
        <w:trPr>
          <w:cantSplit/>
          <w:trHeight w:val="156"/>
        </w:trPr>
        <w:tc>
          <w:tcPr>
            <w:tcW w:w="1080" w:type="dxa"/>
            <w:tcBorders>
              <w:top w:val="nil"/>
              <w:bottom w:val="nil"/>
              <w:right w:val="nil"/>
            </w:tcBorders>
          </w:tcPr>
          <w:p w14:paraId="506F41D8" w14:textId="77777777" w:rsidR="00EE24FF" w:rsidRPr="005E5642" w:rsidRDefault="00EE24FF" w:rsidP="005E5642">
            <w:pPr>
              <w:spacing w:line="360" w:lineRule="exact"/>
              <w:rPr>
                <w:rFonts w:ascii="メイリオ" w:eastAsia="メイリオ" w:hAnsi="メイリオ"/>
              </w:rPr>
            </w:pPr>
          </w:p>
        </w:tc>
        <w:tc>
          <w:tcPr>
            <w:tcW w:w="1363" w:type="dxa"/>
            <w:tcBorders>
              <w:top w:val="nil"/>
              <w:left w:val="nil"/>
              <w:bottom w:val="nil"/>
              <w:right w:val="nil"/>
            </w:tcBorders>
          </w:tcPr>
          <w:p w14:paraId="573DEB69"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所在地</w:t>
            </w:r>
          </w:p>
        </w:tc>
        <w:tc>
          <w:tcPr>
            <w:tcW w:w="6187" w:type="dxa"/>
            <w:tcBorders>
              <w:top w:val="nil"/>
              <w:left w:val="nil"/>
              <w:bottom w:val="nil"/>
            </w:tcBorders>
          </w:tcPr>
          <w:p w14:paraId="7D7D0337" w14:textId="77777777" w:rsidR="00EE24FF" w:rsidRPr="005E5642" w:rsidRDefault="00EE24FF" w:rsidP="005E5642">
            <w:pPr>
              <w:spacing w:line="360" w:lineRule="exact"/>
              <w:rPr>
                <w:rFonts w:ascii="メイリオ" w:eastAsia="メイリオ" w:hAnsi="メイリオ"/>
              </w:rPr>
            </w:pPr>
          </w:p>
        </w:tc>
      </w:tr>
      <w:tr w:rsidR="00EE24FF" w:rsidRPr="005E5642" w14:paraId="09217A87" w14:textId="77777777" w:rsidTr="00EE24FF">
        <w:trPr>
          <w:cantSplit/>
          <w:trHeight w:val="156"/>
        </w:trPr>
        <w:tc>
          <w:tcPr>
            <w:tcW w:w="1080" w:type="dxa"/>
            <w:tcBorders>
              <w:top w:val="nil"/>
              <w:bottom w:val="nil"/>
              <w:right w:val="nil"/>
            </w:tcBorders>
          </w:tcPr>
          <w:p w14:paraId="2A1589F6" w14:textId="77777777" w:rsidR="00EE24FF" w:rsidRPr="005E5642" w:rsidRDefault="00EE24FF" w:rsidP="005E5642">
            <w:pPr>
              <w:spacing w:line="360" w:lineRule="exact"/>
              <w:rPr>
                <w:rFonts w:ascii="メイリオ" w:eastAsia="メイリオ" w:hAnsi="メイリオ"/>
              </w:rPr>
            </w:pPr>
          </w:p>
        </w:tc>
        <w:tc>
          <w:tcPr>
            <w:tcW w:w="1363" w:type="dxa"/>
            <w:tcBorders>
              <w:top w:val="nil"/>
              <w:left w:val="nil"/>
              <w:bottom w:val="nil"/>
              <w:right w:val="nil"/>
            </w:tcBorders>
          </w:tcPr>
          <w:p w14:paraId="175A6B0D"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電話</w:t>
            </w:r>
          </w:p>
        </w:tc>
        <w:tc>
          <w:tcPr>
            <w:tcW w:w="6187" w:type="dxa"/>
            <w:tcBorders>
              <w:top w:val="nil"/>
              <w:left w:val="nil"/>
              <w:bottom w:val="nil"/>
            </w:tcBorders>
          </w:tcPr>
          <w:p w14:paraId="02C98C8C" w14:textId="77777777" w:rsidR="00EE24FF" w:rsidRPr="005E5642" w:rsidRDefault="00EE24FF" w:rsidP="005E5642">
            <w:pPr>
              <w:spacing w:line="360" w:lineRule="exact"/>
              <w:rPr>
                <w:rFonts w:ascii="メイリオ" w:eastAsia="メイリオ" w:hAnsi="メイリオ"/>
              </w:rPr>
            </w:pPr>
          </w:p>
        </w:tc>
      </w:tr>
      <w:tr w:rsidR="00EE24FF" w:rsidRPr="005E5642" w14:paraId="5334714C" w14:textId="77777777" w:rsidTr="00EE24FF">
        <w:trPr>
          <w:cantSplit/>
          <w:trHeight w:val="156"/>
        </w:trPr>
        <w:tc>
          <w:tcPr>
            <w:tcW w:w="1080" w:type="dxa"/>
            <w:tcBorders>
              <w:top w:val="nil"/>
              <w:bottom w:val="single" w:sz="4" w:space="0" w:color="auto"/>
              <w:right w:val="nil"/>
            </w:tcBorders>
          </w:tcPr>
          <w:p w14:paraId="64665234" w14:textId="77777777" w:rsidR="00EE24FF" w:rsidRPr="005E5642" w:rsidRDefault="00EE24FF" w:rsidP="005E5642">
            <w:pPr>
              <w:spacing w:line="360" w:lineRule="exact"/>
              <w:rPr>
                <w:rFonts w:ascii="メイリオ" w:eastAsia="メイリオ" w:hAnsi="メイリオ"/>
              </w:rPr>
            </w:pPr>
          </w:p>
        </w:tc>
        <w:tc>
          <w:tcPr>
            <w:tcW w:w="1363" w:type="dxa"/>
            <w:tcBorders>
              <w:top w:val="nil"/>
              <w:left w:val="nil"/>
              <w:bottom w:val="single" w:sz="4" w:space="0" w:color="auto"/>
              <w:right w:val="nil"/>
            </w:tcBorders>
          </w:tcPr>
          <w:p w14:paraId="446C7876"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 xml:space="preserve">電子メール　</w:t>
            </w:r>
          </w:p>
        </w:tc>
        <w:tc>
          <w:tcPr>
            <w:tcW w:w="6187" w:type="dxa"/>
            <w:tcBorders>
              <w:top w:val="nil"/>
              <w:left w:val="nil"/>
              <w:bottom w:val="single" w:sz="4" w:space="0" w:color="auto"/>
            </w:tcBorders>
          </w:tcPr>
          <w:p w14:paraId="105620C9" w14:textId="77777777" w:rsidR="00EE24FF" w:rsidRPr="005E5642" w:rsidRDefault="00EE24FF" w:rsidP="005E5642">
            <w:pPr>
              <w:spacing w:line="360" w:lineRule="exact"/>
              <w:rPr>
                <w:rFonts w:ascii="メイリオ" w:eastAsia="メイリオ" w:hAnsi="メイリオ"/>
              </w:rPr>
            </w:pPr>
          </w:p>
        </w:tc>
      </w:tr>
    </w:tbl>
    <w:p w14:paraId="1DEB45E1" w14:textId="77777777" w:rsidR="00450A7C" w:rsidRPr="005E5642" w:rsidRDefault="00450A7C" w:rsidP="005E5642">
      <w:pPr>
        <w:spacing w:line="360" w:lineRule="exact"/>
        <w:ind w:left="-96"/>
        <w:textAlignment w:val="baseline"/>
        <w:rPr>
          <w:rFonts w:ascii="メイリオ" w:eastAsia="メイリオ" w:hAnsi="メイリオ"/>
        </w:rPr>
      </w:pPr>
    </w:p>
    <w:p w14:paraId="65E49756" w14:textId="77777777" w:rsidR="00EE24FF" w:rsidRPr="005E5642" w:rsidRDefault="00EE24FF" w:rsidP="005E5642">
      <w:pPr>
        <w:spacing w:line="360" w:lineRule="exact"/>
        <w:ind w:left="-96"/>
        <w:textAlignment w:val="baseline"/>
        <w:rPr>
          <w:rFonts w:ascii="メイリオ" w:eastAsia="メイリオ" w:hAnsi="メイリオ"/>
        </w:rPr>
      </w:pPr>
    </w:p>
    <w:tbl>
      <w:tblPr>
        <w:tblpPr w:leftFromText="142" w:rightFromText="142"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363"/>
        <w:gridCol w:w="6187"/>
      </w:tblGrid>
      <w:tr w:rsidR="00EE24FF" w:rsidRPr="005E5642" w14:paraId="35896B7A" w14:textId="77777777" w:rsidTr="000E64D3">
        <w:trPr>
          <w:cantSplit/>
          <w:trHeight w:val="153"/>
        </w:trPr>
        <w:tc>
          <w:tcPr>
            <w:tcW w:w="8630" w:type="dxa"/>
            <w:gridSpan w:val="3"/>
            <w:tcBorders>
              <w:bottom w:val="single" w:sz="4" w:space="0" w:color="auto"/>
            </w:tcBorders>
            <w:shd w:val="clear" w:color="000000" w:fill="FFFFFF"/>
            <w:vAlign w:val="center"/>
          </w:tcPr>
          <w:p w14:paraId="0D8EACD7"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構成メンバー２</w:t>
            </w:r>
          </w:p>
        </w:tc>
      </w:tr>
      <w:tr w:rsidR="00EE24FF" w:rsidRPr="005E5642" w14:paraId="4217F421" w14:textId="77777777" w:rsidTr="000E64D3">
        <w:trPr>
          <w:cantSplit/>
          <w:trHeight w:val="172"/>
        </w:trPr>
        <w:tc>
          <w:tcPr>
            <w:tcW w:w="2443" w:type="dxa"/>
            <w:gridSpan w:val="2"/>
            <w:tcBorders>
              <w:top w:val="single" w:sz="4" w:space="0" w:color="auto"/>
              <w:bottom w:val="nil"/>
              <w:right w:val="nil"/>
            </w:tcBorders>
          </w:tcPr>
          <w:p w14:paraId="73ED0A13"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所在地</w:t>
            </w:r>
          </w:p>
        </w:tc>
        <w:tc>
          <w:tcPr>
            <w:tcW w:w="6187" w:type="dxa"/>
            <w:tcBorders>
              <w:top w:val="single" w:sz="4" w:space="0" w:color="auto"/>
              <w:left w:val="nil"/>
              <w:bottom w:val="nil"/>
            </w:tcBorders>
          </w:tcPr>
          <w:p w14:paraId="67A8642D" w14:textId="77777777" w:rsidR="00EE24FF" w:rsidRPr="005E5642" w:rsidRDefault="00EE24FF" w:rsidP="005E5642">
            <w:pPr>
              <w:spacing w:line="360" w:lineRule="exact"/>
              <w:rPr>
                <w:rFonts w:ascii="メイリオ" w:eastAsia="メイリオ" w:hAnsi="メイリオ"/>
              </w:rPr>
            </w:pPr>
          </w:p>
        </w:tc>
      </w:tr>
      <w:tr w:rsidR="00EE24FF" w:rsidRPr="005E5642" w14:paraId="1A538E09" w14:textId="77777777" w:rsidTr="000E64D3">
        <w:trPr>
          <w:cantSplit/>
          <w:trHeight w:val="93"/>
        </w:trPr>
        <w:tc>
          <w:tcPr>
            <w:tcW w:w="2443" w:type="dxa"/>
            <w:gridSpan w:val="2"/>
            <w:tcBorders>
              <w:top w:val="nil"/>
              <w:bottom w:val="nil"/>
              <w:right w:val="nil"/>
            </w:tcBorders>
          </w:tcPr>
          <w:p w14:paraId="2BFD7167"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商号または名称</w:t>
            </w:r>
          </w:p>
        </w:tc>
        <w:tc>
          <w:tcPr>
            <w:tcW w:w="6187" w:type="dxa"/>
            <w:tcBorders>
              <w:top w:val="nil"/>
              <w:left w:val="nil"/>
              <w:bottom w:val="nil"/>
            </w:tcBorders>
          </w:tcPr>
          <w:p w14:paraId="34F446F9" w14:textId="77777777" w:rsidR="00EE24FF" w:rsidRPr="005E5642" w:rsidRDefault="00EE24FF" w:rsidP="005E5642">
            <w:pPr>
              <w:spacing w:line="360" w:lineRule="exact"/>
              <w:rPr>
                <w:rFonts w:ascii="メイリオ" w:eastAsia="メイリオ" w:hAnsi="メイリオ"/>
              </w:rPr>
            </w:pPr>
          </w:p>
        </w:tc>
      </w:tr>
      <w:tr w:rsidR="00EE24FF" w:rsidRPr="005E5642" w14:paraId="7B97A94D" w14:textId="77777777" w:rsidTr="000E64D3">
        <w:trPr>
          <w:cantSplit/>
          <w:trHeight w:val="156"/>
        </w:trPr>
        <w:tc>
          <w:tcPr>
            <w:tcW w:w="2443" w:type="dxa"/>
            <w:gridSpan w:val="2"/>
            <w:tcBorders>
              <w:top w:val="nil"/>
              <w:bottom w:val="nil"/>
              <w:right w:val="nil"/>
            </w:tcBorders>
          </w:tcPr>
          <w:p w14:paraId="127C9F01"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代表者の役職・氏名</w:t>
            </w:r>
          </w:p>
        </w:tc>
        <w:tc>
          <w:tcPr>
            <w:tcW w:w="6187" w:type="dxa"/>
            <w:tcBorders>
              <w:top w:val="nil"/>
              <w:left w:val="nil"/>
              <w:bottom w:val="nil"/>
            </w:tcBorders>
          </w:tcPr>
          <w:p w14:paraId="51EC9186" w14:textId="77777777" w:rsidR="00EE24FF" w:rsidRPr="005E5642" w:rsidRDefault="00EE24FF" w:rsidP="005E5642">
            <w:pPr>
              <w:spacing w:line="360" w:lineRule="exact"/>
              <w:jc w:val="right"/>
              <w:rPr>
                <w:rFonts w:ascii="メイリオ" w:eastAsia="メイリオ" w:hAnsi="メイリオ"/>
              </w:rPr>
            </w:pPr>
          </w:p>
        </w:tc>
      </w:tr>
      <w:tr w:rsidR="00EE24FF" w:rsidRPr="005E5642" w14:paraId="51F468F5" w14:textId="77777777" w:rsidTr="000E64D3">
        <w:trPr>
          <w:cantSplit/>
          <w:trHeight w:val="156"/>
        </w:trPr>
        <w:tc>
          <w:tcPr>
            <w:tcW w:w="1080" w:type="dxa"/>
            <w:tcBorders>
              <w:top w:val="nil"/>
              <w:bottom w:val="nil"/>
              <w:right w:val="nil"/>
            </w:tcBorders>
          </w:tcPr>
          <w:p w14:paraId="0446F732"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 xml:space="preserve">担当者　</w:t>
            </w:r>
          </w:p>
        </w:tc>
        <w:tc>
          <w:tcPr>
            <w:tcW w:w="1363" w:type="dxa"/>
            <w:tcBorders>
              <w:top w:val="nil"/>
              <w:left w:val="nil"/>
              <w:bottom w:val="nil"/>
              <w:right w:val="nil"/>
            </w:tcBorders>
          </w:tcPr>
          <w:p w14:paraId="3185F555"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氏名</w:t>
            </w:r>
          </w:p>
        </w:tc>
        <w:tc>
          <w:tcPr>
            <w:tcW w:w="6187" w:type="dxa"/>
            <w:tcBorders>
              <w:top w:val="nil"/>
              <w:left w:val="nil"/>
              <w:bottom w:val="nil"/>
            </w:tcBorders>
          </w:tcPr>
          <w:p w14:paraId="7B21923F" w14:textId="77777777" w:rsidR="00EE24FF" w:rsidRPr="005E5642" w:rsidRDefault="00EE24FF" w:rsidP="005E5642">
            <w:pPr>
              <w:spacing w:line="360" w:lineRule="exact"/>
              <w:rPr>
                <w:rFonts w:ascii="メイリオ" w:eastAsia="メイリオ" w:hAnsi="メイリオ"/>
              </w:rPr>
            </w:pPr>
          </w:p>
        </w:tc>
      </w:tr>
      <w:tr w:rsidR="00EE24FF" w:rsidRPr="005E5642" w14:paraId="3C13C662" w14:textId="77777777" w:rsidTr="000E64D3">
        <w:trPr>
          <w:cantSplit/>
          <w:trHeight w:val="156"/>
        </w:trPr>
        <w:tc>
          <w:tcPr>
            <w:tcW w:w="1080" w:type="dxa"/>
            <w:tcBorders>
              <w:top w:val="nil"/>
              <w:bottom w:val="nil"/>
              <w:right w:val="nil"/>
            </w:tcBorders>
          </w:tcPr>
          <w:p w14:paraId="286B5267" w14:textId="77777777" w:rsidR="00EE24FF" w:rsidRPr="005E5642" w:rsidRDefault="00EE24FF" w:rsidP="005E5642">
            <w:pPr>
              <w:spacing w:line="360" w:lineRule="exact"/>
              <w:rPr>
                <w:rFonts w:ascii="メイリオ" w:eastAsia="メイリオ" w:hAnsi="メイリオ"/>
              </w:rPr>
            </w:pPr>
          </w:p>
        </w:tc>
        <w:tc>
          <w:tcPr>
            <w:tcW w:w="1363" w:type="dxa"/>
            <w:tcBorders>
              <w:top w:val="nil"/>
              <w:left w:val="nil"/>
              <w:bottom w:val="nil"/>
              <w:right w:val="nil"/>
            </w:tcBorders>
          </w:tcPr>
          <w:p w14:paraId="3844F343"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所属</w:t>
            </w:r>
          </w:p>
        </w:tc>
        <w:tc>
          <w:tcPr>
            <w:tcW w:w="6187" w:type="dxa"/>
            <w:tcBorders>
              <w:top w:val="nil"/>
              <w:left w:val="nil"/>
              <w:bottom w:val="nil"/>
            </w:tcBorders>
          </w:tcPr>
          <w:p w14:paraId="483533DF" w14:textId="77777777" w:rsidR="00EE24FF" w:rsidRPr="005E5642" w:rsidRDefault="00EE24FF" w:rsidP="005E5642">
            <w:pPr>
              <w:spacing w:line="360" w:lineRule="exact"/>
              <w:rPr>
                <w:rFonts w:ascii="メイリオ" w:eastAsia="メイリオ" w:hAnsi="メイリオ"/>
              </w:rPr>
            </w:pPr>
          </w:p>
        </w:tc>
      </w:tr>
      <w:tr w:rsidR="00EE24FF" w:rsidRPr="005E5642" w14:paraId="17E507BE" w14:textId="77777777" w:rsidTr="000E64D3">
        <w:trPr>
          <w:cantSplit/>
          <w:trHeight w:val="156"/>
        </w:trPr>
        <w:tc>
          <w:tcPr>
            <w:tcW w:w="1080" w:type="dxa"/>
            <w:tcBorders>
              <w:top w:val="nil"/>
              <w:bottom w:val="nil"/>
              <w:right w:val="nil"/>
            </w:tcBorders>
          </w:tcPr>
          <w:p w14:paraId="5DAE654E" w14:textId="77777777" w:rsidR="00EE24FF" w:rsidRPr="005E5642" w:rsidRDefault="00EE24FF" w:rsidP="005E5642">
            <w:pPr>
              <w:spacing w:line="360" w:lineRule="exact"/>
              <w:rPr>
                <w:rFonts w:ascii="メイリオ" w:eastAsia="メイリオ" w:hAnsi="メイリオ"/>
              </w:rPr>
            </w:pPr>
          </w:p>
        </w:tc>
        <w:tc>
          <w:tcPr>
            <w:tcW w:w="1363" w:type="dxa"/>
            <w:tcBorders>
              <w:top w:val="nil"/>
              <w:left w:val="nil"/>
              <w:bottom w:val="nil"/>
              <w:right w:val="nil"/>
            </w:tcBorders>
          </w:tcPr>
          <w:p w14:paraId="06715B06"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所在地</w:t>
            </w:r>
          </w:p>
        </w:tc>
        <w:tc>
          <w:tcPr>
            <w:tcW w:w="6187" w:type="dxa"/>
            <w:tcBorders>
              <w:top w:val="nil"/>
              <w:left w:val="nil"/>
              <w:bottom w:val="nil"/>
            </w:tcBorders>
          </w:tcPr>
          <w:p w14:paraId="45BDA80E" w14:textId="77777777" w:rsidR="00EE24FF" w:rsidRPr="005E5642" w:rsidRDefault="00EE24FF" w:rsidP="005E5642">
            <w:pPr>
              <w:spacing w:line="360" w:lineRule="exact"/>
              <w:rPr>
                <w:rFonts w:ascii="メイリオ" w:eastAsia="メイリオ" w:hAnsi="メイリオ"/>
              </w:rPr>
            </w:pPr>
          </w:p>
        </w:tc>
      </w:tr>
      <w:tr w:rsidR="00EE24FF" w:rsidRPr="005E5642" w14:paraId="3CCA6149" w14:textId="77777777" w:rsidTr="000E64D3">
        <w:trPr>
          <w:cantSplit/>
          <w:trHeight w:val="156"/>
        </w:trPr>
        <w:tc>
          <w:tcPr>
            <w:tcW w:w="1080" w:type="dxa"/>
            <w:tcBorders>
              <w:top w:val="nil"/>
              <w:bottom w:val="nil"/>
              <w:right w:val="nil"/>
            </w:tcBorders>
          </w:tcPr>
          <w:p w14:paraId="4866B1A8" w14:textId="77777777" w:rsidR="00EE24FF" w:rsidRPr="005E5642" w:rsidRDefault="00EE24FF" w:rsidP="005E5642">
            <w:pPr>
              <w:spacing w:line="360" w:lineRule="exact"/>
              <w:rPr>
                <w:rFonts w:ascii="メイリオ" w:eastAsia="メイリオ" w:hAnsi="メイリオ"/>
              </w:rPr>
            </w:pPr>
          </w:p>
        </w:tc>
        <w:tc>
          <w:tcPr>
            <w:tcW w:w="1363" w:type="dxa"/>
            <w:tcBorders>
              <w:top w:val="nil"/>
              <w:left w:val="nil"/>
              <w:bottom w:val="nil"/>
              <w:right w:val="nil"/>
            </w:tcBorders>
          </w:tcPr>
          <w:p w14:paraId="26BA4543"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電話</w:t>
            </w:r>
          </w:p>
        </w:tc>
        <w:tc>
          <w:tcPr>
            <w:tcW w:w="6187" w:type="dxa"/>
            <w:tcBorders>
              <w:top w:val="nil"/>
              <w:left w:val="nil"/>
              <w:bottom w:val="nil"/>
            </w:tcBorders>
          </w:tcPr>
          <w:p w14:paraId="52FFDCE7" w14:textId="77777777" w:rsidR="00EE24FF" w:rsidRPr="005E5642" w:rsidRDefault="00EE24FF" w:rsidP="005E5642">
            <w:pPr>
              <w:spacing w:line="360" w:lineRule="exact"/>
              <w:rPr>
                <w:rFonts w:ascii="メイリオ" w:eastAsia="メイリオ" w:hAnsi="メイリオ"/>
              </w:rPr>
            </w:pPr>
          </w:p>
        </w:tc>
      </w:tr>
      <w:tr w:rsidR="00EE24FF" w:rsidRPr="005E5642" w14:paraId="5E370AFA" w14:textId="77777777" w:rsidTr="000E64D3">
        <w:trPr>
          <w:cantSplit/>
          <w:trHeight w:val="156"/>
        </w:trPr>
        <w:tc>
          <w:tcPr>
            <w:tcW w:w="1080" w:type="dxa"/>
            <w:tcBorders>
              <w:top w:val="nil"/>
              <w:bottom w:val="single" w:sz="4" w:space="0" w:color="auto"/>
              <w:right w:val="nil"/>
            </w:tcBorders>
          </w:tcPr>
          <w:p w14:paraId="3B02FF6B" w14:textId="77777777" w:rsidR="00EE24FF" w:rsidRPr="005E5642" w:rsidRDefault="00EE24FF" w:rsidP="005E5642">
            <w:pPr>
              <w:spacing w:line="360" w:lineRule="exact"/>
              <w:rPr>
                <w:rFonts w:ascii="メイリオ" w:eastAsia="メイリオ" w:hAnsi="メイリオ"/>
              </w:rPr>
            </w:pPr>
          </w:p>
        </w:tc>
        <w:tc>
          <w:tcPr>
            <w:tcW w:w="1363" w:type="dxa"/>
            <w:tcBorders>
              <w:top w:val="nil"/>
              <w:left w:val="nil"/>
              <w:bottom w:val="single" w:sz="4" w:space="0" w:color="auto"/>
              <w:right w:val="nil"/>
            </w:tcBorders>
          </w:tcPr>
          <w:p w14:paraId="7D0D73CD" w14:textId="77777777" w:rsidR="00EE24FF" w:rsidRPr="005E5642" w:rsidRDefault="00EE24FF" w:rsidP="005E5642">
            <w:pPr>
              <w:spacing w:line="360" w:lineRule="exact"/>
              <w:rPr>
                <w:rFonts w:ascii="メイリオ" w:eastAsia="メイリオ" w:hAnsi="メイリオ"/>
              </w:rPr>
            </w:pPr>
            <w:r w:rsidRPr="005E5642">
              <w:rPr>
                <w:rFonts w:ascii="メイリオ" w:eastAsia="メイリオ" w:hAnsi="メイリオ" w:hint="eastAsia"/>
              </w:rPr>
              <w:t xml:space="preserve">電子メール　</w:t>
            </w:r>
          </w:p>
        </w:tc>
        <w:tc>
          <w:tcPr>
            <w:tcW w:w="6187" w:type="dxa"/>
            <w:tcBorders>
              <w:top w:val="nil"/>
              <w:left w:val="nil"/>
              <w:bottom w:val="single" w:sz="4" w:space="0" w:color="auto"/>
            </w:tcBorders>
          </w:tcPr>
          <w:p w14:paraId="082067B4" w14:textId="77777777" w:rsidR="00EE24FF" w:rsidRPr="005E5642" w:rsidRDefault="00EE24FF" w:rsidP="005E5642">
            <w:pPr>
              <w:spacing w:line="360" w:lineRule="exact"/>
              <w:rPr>
                <w:rFonts w:ascii="メイリオ" w:eastAsia="メイリオ" w:hAnsi="メイリオ"/>
              </w:rPr>
            </w:pPr>
          </w:p>
        </w:tc>
      </w:tr>
    </w:tbl>
    <w:p w14:paraId="00AD0792" w14:textId="77777777" w:rsidR="006E6D1C" w:rsidRPr="005E5642" w:rsidRDefault="006E6D1C" w:rsidP="005E5642">
      <w:pPr>
        <w:spacing w:line="360" w:lineRule="exact"/>
        <w:rPr>
          <w:rFonts w:ascii="メイリオ" w:eastAsia="メイリオ" w:hAnsi="メイリオ"/>
        </w:rPr>
      </w:pPr>
    </w:p>
    <w:p w14:paraId="09080AFD" w14:textId="2E77FE4D" w:rsidR="00450A7C" w:rsidRPr="005E5642" w:rsidRDefault="005E5642" w:rsidP="005E5642">
      <w:pPr>
        <w:spacing w:line="360" w:lineRule="exact"/>
        <w:rPr>
          <w:rFonts w:ascii="メイリオ" w:eastAsia="メイリオ" w:hAnsi="メイリオ"/>
        </w:rPr>
      </w:pPr>
      <w:r w:rsidRPr="005E5642">
        <w:rPr>
          <w:rFonts w:ascii="メイリオ" w:eastAsia="メイリオ" w:hAnsi="メイリオ" w:hint="eastAsia"/>
        </w:rPr>
        <w:t xml:space="preserve">　備考　１．様式</w:t>
      </w:r>
      <w:r w:rsidR="005A13B2" w:rsidRPr="005E5642">
        <w:rPr>
          <w:rFonts w:ascii="メイリオ" w:eastAsia="メイリオ" w:hAnsi="メイリオ" w:hint="eastAsia"/>
        </w:rPr>
        <w:t>３</w:t>
      </w:r>
      <w:r w:rsidR="005A13B2" w:rsidRPr="005E5642">
        <w:rPr>
          <w:rFonts w:ascii="メイリオ" w:eastAsia="メイリオ" w:hAnsi="メイリオ" w:hint="eastAsia"/>
          <w:kern w:val="0"/>
        </w:rPr>
        <w:t>－２</w:t>
      </w:r>
      <w:r w:rsidR="00992142" w:rsidRPr="005E5642">
        <w:rPr>
          <w:rFonts w:ascii="メイリオ" w:eastAsia="メイリオ" w:hAnsi="メイリオ" w:hint="eastAsia"/>
          <w:kern w:val="0"/>
        </w:rPr>
        <w:t>‐１</w:t>
      </w:r>
      <w:r w:rsidR="00450A7C" w:rsidRPr="005E5642">
        <w:rPr>
          <w:rFonts w:ascii="メイリオ" w:eastAsia="メイリオ" w:hAnsi="メイリオ" w:hint="eastAsia"/>
        </w:rPr>
        <w:t>に記載した全社分を作成すること。</w:t>
      </w:r>
    </w:p>
    <w:p w14:paraId="149A4010" w14:textId="053A19ED" w:rsidR="00450A7C" w:rsidRPr="005E5642" w:rsidRDefault="00450A7C" w:rsidP="005E5642">
      <w:pPr>
        <w:spacing w:line="360" w:lineRule="exact"/>
        <w:ind w:left="1428" w:hanging="1428"/>
        <w:rPr>
          <w:rFonts w:ascii="メイリオ" w:eastAsia="メイリオ" w:hAnsi="メイリオ" w:cs="ＭＳ ゴシック"/>
        </w:rPr>
      </w:pPr>
      <w:r w:rsidRPr="005E5642">
        <w:rPr>
          <w:rFonts w:ascii="メイリオ" w:eastAsia="メイリオ" w:hAnsi="メイリオ" w:hint="eastAsia"/>
        </w:rPr>
        <w:t xml:space="preserve">　　　　２．記入欄が不足する場合は、</w:t>
      </w:r>
      <w:r w:rsidR="005E5642" w:rsidRPr="005E5642">
        <w:rPr>
          <w:rFonts w:ascii="メイリオ" w:eastAsia="メイリオ" w:hAnsi="メイリオ" w:hint="eastAsia"/>
        </w:rPr>
        <w:t>様式</w:t>
      </w:r>
      <w:r w:rsidR="00992142" w:rsidRPr="005E5642">
        <w:rPr>
          <w:rFonts w:ascii="メイリオ" w:eastAsia="メイリオ" w:hAnsi="メイリオ" w:hint="eastAsia"/>
          <w:kern w:val="0"/>
        </w:rPr>
        <w:t>３－２</w:t>
      </w:r>
      <w:r w:rsidR="005A13B2" w:rsidRPr="005E5642">
        <w:rPr>
          <w:rFonts w:ascii="メイリオ" w:eastAsia="メイリオ" w:hAnsi="メイリオ" w:hint="eastAsia"/>
          <w:kern w:val="0"/>
        </w:rPr>
        <w:t>－</w:t>
      </w:r>
      <w:r w:rsidR="00992142" w:rsidRPr="005E5642">
        <w:rPr>
          <w:rFonts w:ascii="メイリオ" w:eastAsia="メイリオ" w:hAnsi="メイリオ" w:hint="eastAsia"/>
          <w:kern w:val="0"/>
        </w:rPr>
        <w:t>５</w:t>
      </w:r>
      <w:r w:rsidRPr="005E5642">
        <w:rPr>
          <w:rFonts w:ascii="メイリオ" w:eastAsia="メイリオ" w:hAnsi="メイリオ" w:hint="eastAsia"/>
        </w:rPr>
        <w:t>を使用してページ数を増やすこと。</w:t>
      </w:r>
    </w:p>
    <w:p w14:paraId="7C9874F9" w14:textId="77777777" w:rsidR="00B11D0A" w:rsidRPr="005E5642" w:rsidRDefault="00B11D0A" w:rsidP="005E5642">
      <w:pPr>
        <w:widowControl/>
        <w:spacing w:line="360" w:lineRule="exact"/>
        <w:jc w:val="left"/>
        <w:rPr>
          <w:rFonts w:ascii="メイリオ" w:eastAsia="メイリオ" w:hAnsi="メイリオ"/>
        </w:rPr>
      </w:pPr>
      <w:r w:rsidRPr="005E5642">
        <w:rPr>
          <w:rFonts w:ascii="メイリオ" w:eastAsia="メイリオ" w:hAnsi="メイリオ"/>
        </w:rPr>
        <w:br w:type="page"/>
      </w:r>
    </w:p>
    <w:p w14:paraId="7FCC5DC4" w14:textId="77777777" w:rsidR="00450A7C" w:rsidRPr="005E5642" w:rsidRDefault="00B11D0A" w:rsidP="005E5642">
      <w:pPr>
        <w:spacing w:line="360" w:lineRule="exact"/>
        <w:ind w:left="1428" w:hanging="1428"/>
        <w:rPr>
          <w:rFonts w:ascii="メイリオ" w:eastAsia="メイリオ" w:hAnsi="メイリオ"/>
        </w:rPr>
      </w:pPr>
      <w:r w:rsidRPr="005E5642">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15264" behindDoc="0" locked="0" layoutInCell="1" allowOverlap="1" wp14:anchorId="3D8F32AB" wp14:editId="39978FF4">
                <wp:simplePos x="0" y="0"/>
                <wp:positionH relativeFrom="margin">
                  <wp:align>right</wp:align>
                </wp:positionH>
                <wp:positionV relativeFrom="paragraph">
                  <wp:posOffset>-342900</wp:posOffset>
                </wp:positionV>
                <wp:extent cx="1235075" cy="1403985"/>
                <wp:effectExtent l="0" t="0" r="2222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69AE45FB" w14:textId="77777777" w:rsidR="00C63994" w:rsidRDefault="00C63994" w:rsidP="005A13B2">
                            <w:pPr>
                              <w:jc w:val="center"/>
                            </w:pPr>
                            <w:r>
                              <w:rPr>
                                <w:rFonts w:hint="eastAsia"/>
                              </w:rPr>
                              <w:t>様式３‐</w:t>
                            </w:r>
                            <w:r>
                              <w:t>２</w:t>
                            </w:r>
                            <w:r>
                              <w:rPr>
                                <w:rFonts w:hint="eastAsia"/>
                              </w:rPr>
                              <w:t>‐</w:t>
                            </w:r>
                            <w: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F32AB" id="テキスト ボックス 4" o:spid="_x0000_s1037" type="#_x0000_t202" style="position:absolute;left:0;text-align:left;margin-left:46.05pt;margin-top:-27pt;width:97.25pt;height:110.55pt;z-index:251915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0c9RgIAAF4EAAAOAAAAZHJzL2Uyb0RvYy54bWysVM2O0zAQviPxDpbvNEk3Zduo6WrpUoS0&#10;C0gLD+A4TmPh2MZ2myzHVkI8BK+AOPM8eRHGTrdb/i4IHyxPZuabmW9mMr/oGoG2zFiuZI6TUYwR&#10;k1SVXK5z/O7t6skUI+uILIlQkuX4jll8sXj8aN7qjI1VrUTJDAIQabNW57h2TmdRZGnNGmJHSjMJ&#10;ykqZhjgQzToqDWkBvRHROI6fRq0ypTaKMmvh69WgxIuAX1WMutdVZZlDIseQmwu3CXfh72gxJ9na&#10;EF1zekiD/EMWDeESgh6hrogjaGP4b1ANp0ZZVbkRVU2kqopTFmqAapL4l2pua6JZqAXIsfpIk/1/&#10;sPTV9o1BvMxxipEkDbSo33/qd1/73fd+/xn1+y/9ft/vvoGMUk9Xq20GXrca/Fz3THXQ9lC61deK&#10;vrdIqmVN5JpdGqPampES0k28Z3TiOuBYD1K0N6qEuGTjVADqKtN4LoEdBOjQtrtjq1jnEPUhx2eT&#10;+HyCEQVdksZns+kkxCDZvbs21r1gqkH+kWMDsxDgyfbaOp8Oye5NfDSrBC9XXIggmHWxFAZtCczN&#10;KpwD+k9mQqI2x7PJeDIw8FeIOJw/QTTcwQII3uR4ejQimeftuSzDeDrCxfCGlIU8EOm5G1h0XdGF&#10;FiaBZs9yoco7oNaoYeBhQeFRK/MRoxaGPcf2w4YYhpF4KaE9syRN/XYEIZ2cj0Ewp5riVEMkBagc&#10;O4yG59KFjQrE6Uto44oHgh8yOeQMQxx4Pyyc35JTOVg9/BYWPwAAAP//AwBQSwMEFAAGAAgAAAAh&#10;ANwHdVzdAAAACAEAAA8AAABkcnMvZG93bnJldi54bWxMj8FuwjAQRO+V+g/WVuoFgUNLUkjjoBaJ&#10;U0+k9G7ibRI1Xqe2gfD3XU70NqsZzb4p1qPtxQl96BwpmM8SEEi1Mx01Cvaf2+kSRIiajO4doYIL&#10;BliX93eFzo070w5PVWwEl1DItYI2xiGXMtQtWh1mbkBi79t5qyOfvpHG6zOX214+JUkmre6IP7R6&#10;wE2L9U91tAqy3+p58vFlJrS7bN99bVOz2adKPT6Mb68gIo7xFoYrPqNDyUwHdyQTRK+Ah0QF03TB&#10;4mqvFimIA4vsZQ6yLOT/AeUfAAAA//8DAFBLAQItABQABgAIAAAAIQC2gziS/gAAAOEBAAATAAAA&#10;AAAAAAAAAAAAAAAAAABbQ29udGVudF9UeXBlc10ueG1sUEsBAi0AFAAGAAgAAAAhADj9If/WAAAA&#10;lAEAAAsAAAAAAAAAAAAAAAAALwEAAF9yZWxzLy5yZWxzUEsBAi0AFAAGAAgAAAAhAMjTRz1GAgAA&#10;XgQAAA4AAAAAAAAAAAAAAAAALgIAAGRycy9lMm9Eb2MueG1sUEsBAi0AFAAGAAgAAAAhANwHdVzd&#10;AAAACAEAAA8AAAAAAAAAAAAAAAAAoAQAAGRycy9kb3ducmV2LnhtbFBLBQYAAAAABAAEAPMAAACq&#10;BQAAAAA=&#10;">
                <v:textbox style="mso-fit-shape-to-text:t">
                  <w:txbxContent>
                    <w:p w14:paraId="69AE45FB" w14:textId="77777777" w:rsidR="00C63994" w:rsidRDefault="00C63994" w:rsidP="005A13B2">
                      <w:pPr>
                        <w:jc w:val="center"/>
                      </w:pPr>
                      <w:r>
                        <w:rPr>
                          <w:rFonts w:hint="eastAsia"/>
                        </w:rPr>
                        <w:t>様式３‐</w:t>
                      </w:r>
                      <w:r>
                        <w:t>２</w:t>
                      </w:r>
                      <w:r>
                        <w:rPr>
                          <w:rFonts w:hint="eastAsia"/>
                        </w:rPr>
                        <w:t>‐</w:t>
                      </w:r>
                      <w:r>
                        <w:t>５</w:t>
                      </w:r>
                    </w:p>
                  </w:txbxContent>
                </v:textbox>
                <w10:wrap anchorx="margin"/>
              </v:shape>
            </w:pict>
          </mc:Fallback>
        </mc:AlternateContent>
      </w:r>
    </w:p>
    <w:p w14:paraId="5E36209D" w14:textId="2350FE11" w:rsidR="00450A7C" w:rsidRPr="005E5642" w:rsidRDefault="00450A7C" w:rsidP="005E5642">
      <w:pPr>
        <w:autoSpaceDE w:val="0"/>
        <w:autoSpaceDN w:val="0"/>
        <w:adjustRightInd w:val="0"/>
        <w:spacing w:after="120" w:line="360" w:lineRule="exact"/>
        <w:jc w:val="center"/>
        <w:rPr>
          <w:rFonts w:ascii="メイリオ" w:eastAsia="メイリオ" w:hAnsi="メイリオ"/>
          <w:sz w:val="32"/>
        </w:rPr>
      </w:pPr>
      <w:r w:rsidRPr="005E5642">
        <w:rPr>
          <w:rFonts w:ascii="メイリオ" w:eastAsia="メイリオ" w:hAnsi="メイリオ" w:hint="eastAsia"/>
          <w:sz w:val="32"/>
        </w:rPr>
        <w:t>メンバー構成</w:t>
      </w:r>
      <w:r w:rsidR="00690594" w:rsidRPr="005E5642">
        <w:rPr>
          <w:rFonts w:ascii="メイリオ" w:eastAsia="メイリオ" w:hAnsi="メイリオ" w:hint="eastAsia"/>
          <w:sz w:val="32"/>
        </w:rPr>
        <w:t>表</w:t>
      </w:r>
      <w:r w:rsidRPr="005E5642">
        <w:rPr>
          <w:rFonts w:ascii="メイリオ" w:eastAsia="メイリオ" w:hAnsi="メイリオ" w:hint="eastAsia"/>
          <w:sz w:val="32"/>
        </w:rPr>
        <w:t>（5/6）</w:t>
      </w:r>
    </w:p>
    <w:p w14:paraId="5D8DFCFA" w14:textId="77777777" w:rsidR="00450A7C" w:rsidRPr="005E5642" w:rsidRDefault="00450A7C" w:rsidP="005E5642">
      <w:pPr>
        <w:spacing w:line="360" w:lineRule="exact"/>
        <w:ind w:left="1071" w:hanging="1071"/>
        <w:rPr>
          <w:rFonts w:ascii="メイリオ" w:eastAsia="メイリオ" w:hAnsi="メイリオ"/>
          <w:szCs w:val="21"/>
        </w:rPr>
      </w:pPr>
      <w:r w:rsidRPr="005E5642">
        <w:rPr>
          <w:rFonts w:ascii="メイリオ" w:eastAsia="メイリオ" w:hAnsi="メイリオ" w:hint="eastAsia"/>
          <w:szCs w:val="21"/>
        </w:rPr>
        <w:t>●連絡先</w:t>
      </w:r>
    </w:p>
    <w:tbl>
      <w:tblPr>
        <w:tblpPr w:leftFromText="142" w:rightFromText="142"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363"/>
        <w:gridCol w:w="6187"/>
      </w:tblGrid>
      <w:tr w:rsidR="00992142" w:rsidRPr="005E5642" w14:paraId="41CB1A6F" w14:textId="77777777" w:rsidTr="000E64D3">
        <w:trPr>
          <w:cantSplit/>
          <w:trHeight w:val="153"/>
        </w:trPr>
        <w:tc>
          <w:tcPr>
            <w:tcW w:w="8630" w:type="dxa"/>
            <w:gridSpan w:val="3"/>
            <w:tcBorders>
              <w:bottom w:val="single" w:sz="4" w:space="0" w:color="auto"/>
            </w:tcBorders>
            <w:shd w:val="clear" w:color="000000" w:fill="FFFFFF"/>
            <w:vAlign w:val="center"/>
          </w:tcPr>
          <w:p w14:paraId="2B2EE9C6"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構成メンバー３</w:t>
            </w:r>
          </w:p>
        </w:tc>
      </w:tr>
      <w:tr w:rsidR="00992142" w:rsidRPr="005E5642" w14:paraId="05F1AD40" w14:textId="77777777" w:rsidTr="000E64D3">
        <w:trPr>
          <w:cantSplit/>
          <w:trHeight w:val="172"/>
        </w:trPr>
        <w:tc>
          <w:tcPr>
            <w:tcW w:w="2443" w:type="dxa"/>
            <w:gridSpan w:val="2"/>
            <w:tcBorders>
              <w:top w:val="single" w:sz="4" w:space="0" w:color="auto"/>
              <w:bottom w:val="nil"/>
              <w:right w:val="nil"/>
            </w:tcBorders>
          </w:tcPr>
          <w:p w14:paraId="27C1F56F"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所在地</w:t>
            </w:r>
          </w:p>
        </w:tc>
        <w:tc>
          <w:tcPr>
            <w:tcW w:w="6187" w:type="dxa"/>
            <w:tcBorders>
              <w:top w:val="single" w:sz="4" w:space="0" w:color="auto"/>
              <w:left w:val="nil"/>
              <w:bottom w:val="nil"/>
            </w:tcBorders>
          </w:tcPr>
          <w:p w14:paraId="56F16662" w14:textId="77777777" w:rsidR="00992142" w:rsidRPr="005E5642" w:rsidRDefault="00992142" w:rsidP="005E5642">
            <w:pPr>
              <w:spacing w:line="360" w:lineRule="exact"/>
              <w:rPr>
                <w:rFonts w:ascii="メイリオ" w:eastAsia="メイリオ" w:hAnsi="メイリオ"/>
              </w:rPr>
            </w:pPr>
          </w:p>
        </w:tc>
      </w:tr>
      <w:tr w:rsidR="00992142" w:rsidRPr="005E5642" w14:paraId="1017A3D1" w14:textId="77777777" w:rsidTr="000E64D3">
        <w:trPr>
          <w:cantSplit/>
          <w:trHeight w:val="93"/>
        </w:trPr>
        <w:tc>
          <w:tcPr>
            <w:tcW w:w="2443" w:type="dxa"/>
            <w:gridSpan w:val="2"/>
            <w:tcBorders>
              <w:top w:val="nil"/>
              <w:bottom w:val="nil"/>
              <w:right w:val="nil"/>
            </w:tcBorders>
          </w:tcPr>
          <w:p w14:paraId="23901617"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商号または名称</w:t>
            </w:r>
          </w:p>
        </w:tc>
        <w:tc>
          <w:tcPr>
            <w:tcW w:w="6187" w:type="dxa"/>
            <w:tcBorders>
              <w:top w:val="nil"/>
              <w:left w:val="nil"/>
              <w:bottom w:val="nil"/>
            </w:tcBorders>
          </w:tcPr>
          <w:p w14:paraId="69AC3FC7" w14:textId="77777777" w:rsidR="00992142" w:rsidRPr="005E5642" w:rsidRDefault="00992142" w:rsidP="005E5642">
            <w:pPr>
              <w:spacing w:line="360" w:lineRule="exact"/>
              <w:rPr>
                <w:rFonts w:ascii="メイリオ" w:eastAsia="メイリオ" w:hAnsi="メイリオ"/>
              </w:rPr>
            </w:pPr>
          </w:p>
        </w:tc>
      </w:tr>
      <w:tr w:rsidR="00992142" w:rsidRPr="005E5642" w14:paraId="2DC20F4E" w14:textId="77777777" w:rsidTr="000E64D3">
        <w:trPr>
          <w:cantSplit/>
          <w:trHeight w:val="156"/>
        </w:trPr>
        <w:tc>
          <w:tcPr>
            <w:tcW w:w="2443" w:type="dxa"/>
            <w:gridSpan w:val="2"/>
            <w:tcBorders>
              <w:top w:val="nil"/>
              <w:bottom w:val="nil"/>
              <w:right w:val="nil"/>
            </w:tcBorders>
          </w:tcPr>
          <w:p w14:paraId="75F43954"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代表者の役職・氏名</w:t>
            </w:r>
          </w:p>
        </w:tc>
        <w:tc>
          <w:tcPr>
            <w:tcW w:w="6187" w:type="dxa"/>
            <w:tcBorders>
              <w:top w:val="nil"/>
              <w:left w:val="nil"/>
              <w:bottom w:val="nil"/>
            </w:tcBorders>
          </w:tcPr>
          <w:p w14:paraId="35483265" w14:textId="77777777" w:rsidR="00992142" w:rsidRPr="005E5642" w:rsidRDefault="00992142" w:rsidP="005E5642">
            <w:pPr>
              <w:spacing w:line="360" w:lineRule="exact"/>
              <w:jc w:val="right"/>
              <w:rPr>
                <w:rFonts w:ascii="メイリオ" w:eastAsia="メイリオ" w:hAnsi="メイリオ"/>
              </w:rPr>
            </w:pPr>
          </w:p>
        </w:tc>
      </w:tr>
      <w:tr w:rsidR="00992142" w:rsidRPr="005E5642" w14:paraId="6791AF7D" w14:textId="77777777" w:rsidTr="000E64D3">
        <w:trPr>
          <w:cantSplit/>
          <w:trHeight w:val="156"/>
        </w:trPr>
        <w:tc>
          <w:tcPr>
            <w:tcW w:w="1080" w:type="dxa"/>
            <w:tcBorders>
              <w:top w:val="nil"/>
              <w:bottom w:val="nil"/>
              <w:right w:val="nil"/>
            </w:tcBorders>
          </w:tcPr>
          <w:p w14:paraId="08D1E92C"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 xml:space="preserve">担当者　</w:t>
            </w:r>
          </w:p>
        </w:tc>
        <w:tc>
          <w:tcPr>
            <w:tcW w:w="1363" w:type="dxa"/>
            <w:tcBorders>
              <w:top w:val="nil"/>
              <w:left w:val="nil"/>
              <w:bottom w:val="nil"/>
              <w:right w:val="nil"/>
            </w:tcBorders>
          </w:tcPr>
          <w:p w14:paraId="77EAFB8C"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氏名</w:t>
            </w:r>
          </w:p>
        </w:tc>
        <w:tc>
          <w:tcPr>
            <w:tcW w:w="6187" w:type="dxa"/>
            <w:tcBorders>
              <w:top w:val="nil"/>
              <w:left w:val="nil"/>
              <w:bottom w:val="nil"/>
            </w:tcBorders>
          </w:tcPr>
          <w:p w14:paraId="0CC11D67" w14:textId="77777777" w:rsidR="00992142" w:rsidRPr="005E5642" w:rsidRDefault="00992142" w:rsidP="005E5642">
            <w:pPr>
              <w:spacing w:line="360" w:lineRule="exact"/>
              <w:rPr>
                <w:rFonts w:ascii="メイリオ" w:eastAsia="メイリオ" w:hAnsi="メイリオ"/>
              </w:rPr>
            </w:pPr>
          </w:p>
        </w:tc>
      </w:tr>
      <w:tr w:rsidR="00992142" w:rsidRPr="005E5642" w14:paraId="6FB3295D" w14:textId="77777777" w:rsidTr="000E64D3">
        <w:trPr>
          <w:cantSplit/>
          <w:trHeight w:val="156"/>
        </w:trPr>
        <w:tc>
          <w:tcPr>
            <w:tcW w:w="1080" w:type="dxa"/>
            <w:tcBorders>
              <w:top w:val="nil"/>
              <w:bottom w:val="nil"/>
              <w:right w:val="nil"/>
            </w:tcBorders>
          </w:tcPr>
          <w:p w14:paraId="5B063BA7" w14:textId="77777777" w:rsidR="00992142" w:rsidRPr="005E5642" w:rsidRDefault="00992142" w:rsidP="005E5642">
            <w:pPr>
              <w:spacing w:line="360" w:lineRule="exact"/>
              <w:rPr>
                <w:rFonts w:ascii="メイリオ" w:eastAsia="メイリオ" w:hAnsi="メイリオ"/>
              </w:rPr>
            </w:pPr>
          </w:p>
        </w:tc>
        <w:tc>
          <w:tcPr>
            <w:tcW w:w="1363" w:type="dxa"/>
            <w:tcBorders>
              <w:top w:val="nil"/>
              <w:left w:val="nil"/>
              <w:bottom w:val="nil"/>
              <w:right w:val="nil"/>
            </w:tcBorders>
          </w:tcPr>
          <w:p w14:paraId="192B6F6E"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所属</w:t>
            </w:r>
          </w:p>
        </w:tc>
        <w:tc>
          <w:tcPr>
            <w:tcW w:w="6187" w:type="dxa"/>
            <w:tcBorders>
              <w:top w:val="nil"/>
              <w:left w:val="nil"/>
              <w:bottom w:val="nil"/>
            </w:tcBorders>
          </w:tcPr>
          <w:p w14:paraId="325E88CF" w14:textId="77777777" w:rsidR="00992142" w:rsidRPr="005E5642" w:rsidRDefault="00992142" w:rsidP="005E5642">
            <w:pPr>
              <w:spacing w:line="360" w:lineRule="exact"/>
              <w:rPr>
                <w:rFonts w:ascii="メイリオ" w:eastAsia="メイリオ" w:hAnsi="メイリオ"/>
              </w:rPr>
            </w:pPr>
          </w:p>
        </w:tc>
      </w:tr>
      <w:tr w:rsidR="00992142" w:rsidRPr="005E5642" w14:paraId="65460185" w14:textId="77777777" w:rsidTr="000E64D3">
        <w:trPr>
          <w:cantSplit/>
          <w:trHeight w:val="156"/>
        </w:trPr>
        <w:tc>
          <w:tcPr>
            <w:tcW w:w="1080" w:type="dxa"/>
            <w:tcBorders>
              <w:top w:val="nil"/>
              <w:bottom w:val="nil"/>
              <w:right w:val="nil"/>
            </w:tcBorders>
          </w:tcPr>
          <w:p w14:paraId="4746CF85" w14:textId="77777777" w:rsidR="00992142" w:rsidRPr="005E5642" w:rsidRDefault="00992142" w:rsidP="005E5642">
            <w:pPr>
              <w:spacing w:line="360" w:lineRule="exact"/>
              <w:rPr>
                <w:rFonts w:ascii="メイリオ" w:eastAsia="メイリオ" w:hAnsi="メイリオ"/>
              </w:rPr>
            </w:pPr>
          </w:p>
        </w:tc>
        <w:tc>
          <w:tcPr>
            <w:tcW w:w="1363" w:type="dxa"/>
            <w:tcBorders>
              <w:top w:val="nil"/>
              <w:left w:val="nil"/>
              <w:bottom w:val="nil"/>
              <w:right w:val="nil"/>
            </w:tcBorders>
          </w:tcPr>
          <w:p w14:paraId="0293E92D"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所在地</w:t>
            </w:r>
          </w:p>
        </w:tc>
        <w:tc>
          <w:tcPr>
            <w:tcW w:w="6187" w:type="dxa"/>
            <w:tcBorders>
              <w:top w:val="nil"/>
              <w:left w:val="nil"/>
              <w:bottom w:val="nil"/>
            </w:tcBorders>
          </w:tcPr>
          <w:p w14:paraId="7F651E3D" w14:textId="77777777" w:rsidR="00992142" w:rsidRPr="005E5642" w:rsidRDefault="00992142" w:rsidP="005E5642">
            <w:pPr>
              <w:spacing w:line="360" w:lineRule="exact"/>
              <w:rPr>
                <w:rFonts w:ascii="メイリオ" w:eastAsia="メイリオ" w:hAnsi="メイリオ"/>
              </w:rPr>
            </w:pPr>
          </w:p>
        </w:tc>
      </w:tr>
      <w:tr w:rsidR="00992142" w:rsidRPr="005E5642" w14:paraId="152F1856" w14:textId="77777777" w:rsidTr="000E64D3">
        <w:trPr>
          <w:cantSplit/>
          <w:trHeight w:val="156"/>
        </w:trPr>
        <w:tc>
          <w:tcPr>
            <w:tcW w:w="1080" w:type="dxa"/>
            <w:tcBorders>
              <w:top w:val="nil"/>
              <w:bottom w:val="nil"/>
              <w:right w:val="nil"/>
            </w:tcBorders>
          </w:tcPr>
          <w:p w14:paraId="49B549B8" w14:textId="77777777" w:rsidR="00992142" w:rsidRPr="005E5642" w:rsidRDefault="00992142" w:rsidP="005E5642">
            <w:pPr>
              <w:spacing w:line="360" w:lineRule="exact"/>
              <w:rPr>
                <w:rFonts w:ascii="メイリオ" w:eastAsia="メイリオ" w:hAnsi="メイリオ"/>
              </w:rPr>
            </w:pPr>
          </w:p>
        </w:tc>
        <w:tc>
          <w:tcPr>
            <w:tcW w:w="1363" w:type="dxa"/>
            <w:tcBorders>
              <w:top w:val="nil"/>
              <w:left w:val="nil"/>
              <w:bottom w:val="nil"/>
              <w:right w:val="nil"/>
            </w:tcBorders>
          </w:tcPr>
          <w:p w14:paraId="4ADA0217"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電話</w:t>
            </w:r>
          </w:p>
        </w:tc>
        <w:tc>
          <w:tcPr>
            <w:tcW w:w="6187" w:type="dxa"/>
            <w:tcBorders>
              <w:top w:val="nil"/>
              <w:left w:val="nil"/>
              <w:bottom w:val="nil"/>
            </w:tcBorders>
          </w:tcPr>
          <w:p w14:paraId="288F1BED" w14:textId="77777777" w:rsidR="00992142" w:rsidRPr="005E5642" w:rsidRDefault="00992142" w:rsidP="005E5642">
            <w:pPr>
              <w:spacing w:line="360" w:lineRule="exact"/>
              <w:rPr>
                <w:rFonts w:ascii="メイリオ" w:eastAsia="メイリオ" w:hAnsi="メイリオ"/>
              </w:rPr>
            </w:pPr>
          </w:p>
        </w:tc>
      </w:tr>
      <w:tr w:rsidR="00992142" w:rsidRPr="005E5642" w14:paraId="5E253429" w14:textId="77777777" w:rsidTr="000E64D3">
        <w:trPr>
          <w:cantSplit/>
          <w:trHeight w:val="156"/>
        </w:trPr>
        <w:tc>
          <w:tcPr>
            <w:tcW w:w="1080" w:type="dxa"/>
            <w:tcBorders>
              <w:top w:val="nil"/>
              <w:bottom w:val="single" w:sz="4" w:space="0" w:color="auto"/>
              <w:right w:val="nil"/>
            </w:tcBorders>
          </w:tcPr>
          <w:p w14:paraId="4AC5486C" w14:textId="77777777" w:rsidR="00992142" w:rsidRPr="005E5642" w:rsidRDefault="00992142" w:rsidP="005E5642">
            <w:pPr>
              <w:spacing w:line="360" w:lineRule="exact"/>
              <w:rPr>
                <w:rFonts w:ascii="メイリオ" w:eastAsia="メイリオ" w:hAnsi="メイリオ"/>
              </w:rPr>
            </w:pPr>
          </w:p>
        </w:tc>
        <w:tc>
          <w:tcPr>
            <w:tcW w:w="1363" w:type="dxa"/>
            <w:tcBorders>
              <w:top w:val="nil"/>
              <w:left w:val="nil"/>
              <w:bottom w:val="single" w:sz="4" w:space="0" w:color="auto"/>
              <w:right w:val="nil"/>
            </w:tcBorders>
          </w:tcPr>
          <w:p w14:paraId="0D784562"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 xml:space="preserve">電子メール　</w:t>
            </w:r>
          </w:p>
        </w:tc>
        <w:tc>
          <w:tcPr>
            <w:tcW w:w="6187" w:type="dxa"/>
            <w:tcBorders>
              <w:top w:val="nil"/>
              <w:left w:val="nil"/>
              <w:bottom w:val="single" w:sz="4" w:space="0" w:color="auto"/>
            </w:tcBorders>
          </w:tcPr>
          <w:p w14:paraId="5A0A7487" w14:textId="77777777" w:rsidR="00992142" w:rsidRPr="005E5642" w:rsidRDefault="00992142" w:rsidP="005E5642">
            <w:pPr>
              <w:spacing w:line="360" w:lineRule="exact"/>
              <w:rPr>
                <w:rFonts w:ascii="メイリオ" w:eastAsia="メイリオ" w:hAnsi="メイリオ"/>
              </w:rPr>
            </w:pPr>
          </w:p>
        </w:tc>
      </w:tr>
    </w:tbl>
    <w:p w14:paraId="544EEFEC" w14:textId="77777777" w:rsidR="00450A7C" w:rsidRPr="005E5642" w:rsidRDefault="00450A7C" w:rsidP="005E5642">
      <w:pPr>
        <w:spacing w:line="360" w:lineRule="exact"/>
        <w:ind w:left="-96"/>
        <w:rPr>
          <w:rFonts w:ascii="メイリオ" w:eastAsia="メイリオ" w:hAnsi="メイリオ"/>
        </w:rPr>
      </w:pPr>
    </w:p>
    <w:p w14:paraId="73570134" w14:textId="77777777" w:rsidR="00B11D0A" w:rsidRPr="005E5642" w:rsidRDefault="00B11D0A" w:rsidP="005E5642">
      <w:pPr>
        <w:spacing w:line="360" w:lineRule="exact"/>
        <w:ind w:left="-96"/>
        <w:rPr>
          <w:rFonts w:ascii="メイリオ" w:eastAsia="メイリオ" w:hAnsi="メイリオ"/>
        </w:rPr>
      </w:pPr>
    </w:p>
    <w:tbl>
      <w:tblPr>
        <w:tblpPr w:leftFromText="142" w:rightFromText="142"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363"/>
        <w:gridCol w:w="6187"/>
      </w:tblGrid>
      <w:tr w:rsidR="00992142" w:rsidRPr="005E5642" w14:paraId="1245AD09" w14:textId="77777777" w:rsidTr="000E64D3">
        <w:trPr>
          <w:cantSplit/>
          <w:trHeight w:val="153"/>
        </w:trPr>
        <w:tc>
          <w:tcPr>
            <w:tcW w:w="8630" w:type="dxa"/>
            <w:gridSpan w:val="3"/>
            <w:tcBorders>
              <w:bottom w:val="single" w:sz="4" w:space="0" w:color="auto"/>
            </w:tcBorders>
            <w:shd w:val="clear" w:color="000000" w:fill="FFFFFF"/>
            <w:vAlign w:val="center"/>
          </w:tcPr>
          <w:p w14:paraId="6BD62B3D"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構成メンバー４</w:t>
            </w:r>
          </w:p>
        </w:tc>
      </w:tr>
      <w:tr w:rsidR="00992142" w:rsidRPr="005E5642" w14:paraId="2B42C1E2" w14:textId="77777777" w:rsidTr="000E64D3">
        <w:trPr>
          <w:cantSplit/>
          <w:trHeight w:val="172"/>
        </w:trPr>
        <w:tc>
          <w:tcPr>
            <w:tcW w:w="2443" w:type="dxa"/>
            <w:gridSpan w:val="2"/>
            <w:tcBorders>
              <w:top w:val="single" w:sz="4" w:space="0" w:color="auto"/>
              <w:bottom w:val="nil"/>
              <w:right w:val="nil"/>
            </w:tcBorders>
          </w:tcPr>
          <w:p w14:paraId="160BFF13"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所在地</w:t>
            </w:r>
          </w:p>
        </w:tc>
        <w:tc>
          <w:tcPr>
            <w:tcW w:w="6187" w:type="dxa"/>
            <w:tcBorders>
              <w:top w:val="single" w:sz="4" w:space="0" w:color="auto"/>
              <w:left w:val="nil"/>
              <w:bottom w:val="nil"/>
            </w:tcBorders>
          </w:tcPr>
          <w:p w14:paraId="65453658" w14:textId="77777777" w:rsidR="00992142" w:rsidRPr="005E5642" w:rsidRDefault="00992142" w:rsidP="005E5642">
            <w:pPr>
              <w:spacing w:line="360" w:lineRule="exact"/>
              <w:rPr>
                <w:rFonts w:ascii="メイリオ" w:eastAsia="メイリオ" w:hAnsi="メイリオ"/>
              </w:rPr>
            </w:pPr>
          </w:p>
        </w:tc>
      </w:tr>
      <w:tr w:rsidR="00992142" w:rsidRPr="005E5642" w14:paraId="40EE4135" w14:textId="77777777" w:rsidTr="000E64D3">
        <w:trPr>
          <w:cantSplit/>
          <w:trHeight w:val="93"/>
        </w:trPr>
        <w:tc>
          <w:tcPr>
            <w:tcW w:w="2443" w:type="dxa"/>
            <w:gridSpan w:val="2"/>
            <w:tcBorders>
              <w:top w:val="nil"/>
              <w:bottom w:val="nil"/>
              <w:right w:val="nil"/>
            </w:tcBorders>
          </w:tcPr>
          <w:p w14:paraId="3B14D4DE"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商号または名称</w:t>
            </w:r>
          </w:p>
        </w:tc>
        <w:tc>
          <w:tcPr>
            <w:tcW w:w="6187" w:type="dxa"/>
            <w:tcBorders>
              <w:top w:val="nil"/>
              <w:left w:val="nil"/>
              <w:bottom w:val="nil"/>
            </w:tcBorders>
          </w:tcPr>
          <w:p w14:paraId="2937135B" w14:textId="77777777" w:rsidR="00992142" w:rsidRPr="005E5642" w:rsidRDefault="00992142" w:rsidP="005E5642">
            <w:pPr>
              <w:spacing w:line="360" w:lineRule="exact"/>
              <w:rPr>
                <w:rFonts w:ascii="メイリオ" w:eastAsia="メイリオ" w:hAnsi="メイリオ"/>
              </w:rPr>
            </w:pPr>
          </w:p>
        </w:tc>
      </w:tr>
      <w:tr w:rsidR="00992142" w:rsidRPr="005E5642" w14:paraId="006DD137" w14:textId="77777777" w:rsidTr="000E64D3">
        <w:trPr>
          <w:cantSplit/>
          <w:trHeight w:val="156"/>
        </w:trPr>
        <w:tc>
          <w:tcPr>
            <w:tcW w:w="2443" w:type="dxa"/>
            <w:gridSpan w:val="2"/>
            <w:tcBorders>
              <w:top w:val="nil"/>
              <w:bottom w:val="nil"/>
              <w:right w:val="nil"/>
            </w:tcBorders>
          </w:tcPr>
          <w:p w14:paraId="0F485C1C"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代表者の役職・氏名</w:t>
            </w:r>
          </w:p>
        </w:tc>
        <w:tc>
          <w:tcPr>
            <w:tcW w:w="6187" w:type="dxa"/>
            <w:tcBorders>
              <w:top w:val="nil"/>
              <w:left w:val="nil"/>
              <w:bottom w:val="nil"/>
            </w:tcBorders>
          </w:tcPr>
          <w:p w14:paraId="66024715" w14:textId="77777777" w:rsidR="00992142" w:rsidRPr="005E5642" w:rsidRDefault="00992142" w:rsidP="005E5642">
            <w:pPr>
              <w:spacing w:line="360" w:lineRule="exact"/>
              <w:jc w:val="right"/>
              <w:rPr>
                <w:rFonts w:ascii="メイリオ" w:eastAsia="メイリオ" w:hAnsi="メイリオ"/>
              </w:rPr>
            </w:pPr>
          </w:p>
        </w:tc>
      </w:tr>
      <w:tr w:rsidR="00992142" w:rsidRPr="005E5642" w14:paraId="47B1D5FD" w14:textId="77777777" w:rsidTr="000E64D3">
        <w:trPr>
          <w:cantSplit/>
          <w:trHeight w:val="156"/>
        </w:trPr>
        <w:tc>
          <w:tcPr>
            <w:tcW w:w="1080" w:type="dxa"/>
            <w:tcBorders>
              <w:top w:val="nil"/>
              <w:bottom w:val="nil"/>
              <w:right w:val="nil"/>
            </w:tcBorders>
          </w:tcPr>
          <w:p w14:paraId="0FFFE3A1"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 xml:space="preserve">担当者　</w:t>
            </w:r>
          </w:p>
        </w:tc>
        <w:tc>
          <w:tcPr>
            <w:tcW w:w="1363" w:type="dxa"/>
            <w:tcBorders>
              <w:top w:val="nil"/>
              <w:left w:val="nil"/>
              <w:bottom w:val="nil"/>
              <w:right w:val="nil"/>
            </w:tcBorders>
          </w:tcPr>
          <w:p w14:paraId="66CC5740"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氏名</w:t>
            </w:r>
          </w:p>
        </w:tc>
        <w:tc>
          <w:tcPr>
            <w:tcW w:w="6187" w:type="dxa"/>
            <w:tcBorders>
              <w:top w:val="nil"/>
              <w:left w:val="nil"/>
              <w:bottom w:val="nil"/>
            </w:tcBorders>
          </w:tcPr>
          <w:p w14:paraId="483C2DB2" w14:textId="77777777" w:rsidR="00992142" w:rsidRPr="005E5642" w:rsidRDefault="00992142" w:rsidP="005E5642">
            <w:pPr>
              <w:spacing w:line="360" w:lineRule="exact"/>
              <w:rPr>
                <w:rFonts w:ascii="メイリオ" w:eastAsia="メイリオ" w:hAnsi="メイリオ"/>
              </w:rPr>
            </w:pPr>
          </w:p>
        </w:tc>
      </w:tr>
      <w:tr w:rsidR="00992142" w:rsidRPr="005E5642" w14:paraId="384DD627" w14:textId="77777777" w:rsidTr="000E64D3">
        <w:trPr>
          <w:cantSplit/>
          <w:trHeight w:val="156"/>
        </w:trPr>
        <w:tc>
          <w:tcPr>
            <w:tcW w:w="1080" w:type="dxa"/>
            <w:tcBorders>
              <w:top w:val="nil"/>
              <w:bottom w:val="nil"/>
              <w:right w:val="nil"/>
            </w:tcBorders>
          </w:tcPr>
          <w:p w14:paraId="0C6B19F7" w14:textId="77777777" w:rsidR="00992142" w:rsidRPr="005E5642" w:rsidRDefault="00992142" w:rsidP="005E5642">
            <w:pPr>
              <w:spacing w:line="360" w:lineRule="exact"/>
              <w:rPr>
                <w:rFonts w:ascii="メイリオ" w:eastAsia="メイリオ" w:hAnsi="メイリオ"/>
              </w:rPr>
            </w:pPr>
          </w:p>
        </w:tc>
        <w:tc>
          <w:tcPr>
            <w:tcW w:w="1363" w:type="dxa"/>
            <w:tcBorders>
              <w:top w:val="nil"/>
              <w:left w:val="nil"/>
              <w:bottom w:val="nil"/>
              <w:right w:val="nil"/>
            </w:tcBorders>
          </w:tcPr>
          <w:p w14:paraId="03CFBE0C"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所属</w:t>
            </w:r>
          </w:p>
        </w:tc>
        <w:tc>
          <w:tcPr>
            <w:tcW w:w="6187" w:type="dxa"/>
            <w:tcBorders>
              <w:top w:val="nil"/>
              <w:left w:val="nil"/>
              <w:bottom w:val="nil"/>
            </w:tcBorders>
          </w:tcPr>
          <w:p w14:paraId="53BA975E" w14:textId="77777777" w:rsidR="00992142" w:rsidRPr="005E5642" w:rsidRDefault="00992142" w:rsidP="005E5642">
            <w:pPr>
              <w:spacing w:line="360" w:lineRule="exact"/>
              <w:rPr>
                <w:rFonts w:ascii="メイリオ" w:eastAsia="メイリオ" w:hAnsi="メイリオ"/>
              </w:rPr>
            </w:pPr>
          </w:p>
        </w:tc>
      </w:tr>
      <w:tr w:rsidR="00992142" w:rsidRPr="005E5642" w14:paraId="56402C3A" w14:textId="77777777" w:rsidTr="000E64D3">
        <w:trPr>
          <w:cantSplit/>
          <w:trHeight w:val="156"/>
        </w:trPr>
        <w:tc>
          <w:tcPr>
            <w:tcW w:w="1080" w:type="dxa"/>
            <w:tcBorders>
              <w:top w:val="nil"/>
              <w:bottom w:val="nil"/>
              <w:right w:val="nil"/>
            </w:tcBorders>
          </w:tcPr>
          <w:p w14:paraId="1D1D6A51" w14:textId="77777777" w:rsidR="00992142" w:rsidRPr="005E5642" w:rsidRDefault="00992142" w:rsidP="005E5642">
            <w:pPr>
              <w:spacing w:line="360" w:lineRule="exact"/>
              <w:rPr>
                <w:rFonts w:ascii="メイリオ" w:eastAsia="メイリオ" w:hAnsi="メイリオ"/>
              </w:rPr>
            </w:pPr>
          </w:p>
        </w:tc>
        <w:tc>
          <w:tcPr>
            <w:tcW w:w="1363" w:type="dxa"/>
            <w:tcBorders>
              <w:top w:val="nil"/>
              <w:left w:val="nil"/>
              <w:bottom w:val="nil"/>
              <w:right w:val="nil"/>
            </w:tcBorders>
          </w:tcPr>
          <w:p w14:paraId="0C84583B"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所在地</w:t>
            </w:r>
          </w:p>
        </w:tc>
        <w:tc>
          <w:tcPr>
            <w:tcW w:w="6187" w:type="dxa"/>
            <w:tcBorders>
              <w:top w:val="nil"/>
              <w:left w:val="nil"/>
              <w:bottom w:val="nil"/>
            </w:tcBorders>
          </w:tcPr>
          <w:p w14:paraId="4C3988C1" w14:textId="77777777" w:rsidR="00992142" w:rsidRPr="005E5642" w:rsidRDefault="00992142" w:rsidP="005E5642">
            <w:pPr>
              <w:spacing w:line="360" w:lineRule="exact"/>
              <w:rPr>
                <w:rFonts w:ascii="メイリオ" w:eastAsia="メイリオ" w:hAnsi="メイリオ"/>
              </w:rPr>
            </w:pPr>
          </w:p>
        </w:tc>
      </w:tr>
      <w:tr w:rsidR="00992142" w:rsidRPr="005E5642" w14:paraId="5D496527" w14:textId="77777777" w:rsidTr="000E64D3">
        <w:trPr>
          <w:cantSplit/>
          <w:trHeight w:val="156"/>
        </w:trPr>
        <w:tc>
          <w:tcPr>
            <w:tcW w:w="1080" w:type="dxa"/>
            <w:tcBorders>
              <w:top w:val="nil"/>
              <w:bottom w:val="nil"/>
              <w:right w:val="nil"/>
            </w:tcBorders>
          </w:tcPr>
          <w:p w14:paraId="76ED9E49" w14:textId="77777777" w:rsidR="00992142" w:rsidRPr="005E5642" w:rsidRDefault="00992142" w:rsidP="005E5642">
            <w:pPr>
              <w:spacing w:line="360" w:lineRule="exact"/>
              <w:rPr>
                <w:rFonts w:ascii="メイリオ" w:eastAsia="メイリオ" w:hAnsi="メイリオ"/>
              </w:rPr>
            </w:pPr>
          </w:p>
        </w:tc>
        <w:tc>
          <w:tcPr>
            <w:tcW w:w="1363" w:type="dxa"/>
            <w:tcBorders>
              <w:top w:val="nil"/>
              <w:left w:val="nil"/>
              <w:bottom w:val="nil"/>
              <w:right w:val="nil"/>
            </w:tcBorders>
          </w:tcPr>
          <w:p w14:paraId="14DE41F8"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電話</w:t>
            </w:r>
          </w:p>
        </w:tc>
        <w:tc>
          <w:tcPr>
            <w:tcW w:w="6187" w:type="dxa"/>
            <w:tcBorders>
              <w:top w:val="nil"/>
              <w:left w:val="nil"/>
              <w:bottom w:val="nil"/>
            </w:tcBorders>
          </w:tcPr>
          <w:p w14:paraId="2D958CDA" w14:textId="77777777" w:rsidR="00992142" w:rsidRPr="005E5642" w:rsidRDefault="00992142" w:rsidP="005E5642">
            <w:pPr>
              <w:spacing w:line="360" w:lineRule="exact"/>
              <w:rPr>
                <w:rFonts w:ascii="メイリオ" w:eastAsia="メイリオ" w:hAnsi="メイリオ"/>
              </w:rPr>
            </w:pPr>
          </w:p>
        </w:tc>
      </w:tr>
      <w:tr w:rsidR="00992142" w:rsidRPr="005E5642" w14:paraId="39756B57" w14:textId="77777777" w:rsidTr="000E64D3">
        <w:trPr>
          <w:cantSplit/>
          <w:trHeight w:val="156"/>
        </w:trPr>
        <w:tc>
          <w:tcPr>
            <w:tcW w:w="1080" w:type="dxa"/>
            <w:tcBorders>
              <w:top w:val="nil"/>
              <w:bottom w:val="single" w:sz="4" w:space="0" w:color="auto"/>
              <w:right w:val="nil"/>
            </w:tcBorders>
          </w:tcPr>
          <w:p w14:paraId="63BA80D4" w14:textId="77777777" w:rsidR="00992142" w:rsidRPr="005E5642" w:rsidRDefault="00992142" w:rsidP="005E5642">
            <w:pPr>
              <w:spacing w:line="360" w:lineRule="exact"/>
              <w:rPr>
                <w:rFonts w:ascii="メイリオ" w:eastAsia="メイリオ" w:hAnsi="メイリオ"/>
              </w:rPr>
            </w:pPr>
          </w:p>
        </w:tc>
        <w:tc>
          <w:tcPr>
            <w:tcW w:w="1363" w:type="dxa"/>
            <w:tcBorders>
              <w:top w:val="nil"/>
              <w:left w:val="nil"/>
              <w:bottom w:val="single" w:sz="4" w:space="0" w:color="auto"/>
              <w:right w:val="nil"/>
            </w:tcBorders>
          </w:tcPr>
          <w:p w14:paraId="04ED21EE"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 xml:space="preserve">電子メール　</w:t>
            </w:r>
          </w:p>
        </w:tc>
        <w:tc>
          <w:tcPr>
            <w:tcW w:w="6187" w:type="dxa"/>
            <w:tcBorders>
              <w:top w:val="nil"/>
              <w:left w:val="nil"/>
              <w:bottom w:val="single" w:sz="4" w:space="0" w:color="auto"/>
            </w:tcBorders>
          </w:tcPr>
          <w:p w14:paraId="183B63EE" w14:textId="77777777" w:rsidR="00992142" w:rsidRPr="005E5642" w:rsidRDefault="00992142" w:rsidP="005E5642">
            <w:pPr>
              <w:spacing w:line="360" w:lineRule="exact"/>
              <w:rPr>
                <w:rFonts w:ascii="メイリオ" w:eastAsia="メイリオ" w:hAnsi="メイリオ"/>
              </w:rPr>
            </w:pPr>
          </w:p>
        </w:tc>
      </w:tr>
    </w:tbl>
    <w:p w14:paraId="68A3C630" w14:textId="77777777" w:rsidR="00450A7C" w:rsidRPr="005E5642" w:rsidRDefault="00450A7C" w:rsidP="005E5642">
      <w:pPr>
        <w:spacing w:line="360" w:lineRule="exact"/>
        <w:ind w:left="-96"/>
        <w:textAlignment w:val="baseline"/>
        <w:rPr>
          <w:rFonts w:ascii="メイリオ" w:eastAsia="メイリオ" w:hAnsi="メイリオ"/>
        </w:rPr>
      </w:pPr>
    </w:p>
    <w:p w14:paraId="6DF71A9E" w14:textId="77777777" w:rsidR="00B11D0A" w:rsidRPr="005E5642" w:rsidRDefault="00B11D0A" w:rsidP="005E5642">
      <w:pPr>
        <w:spacing w:line="360" w:lineRule="exact"/>
        <w:ind w:left="-96"/>
        <w:textAlignment w:val="baseline"/>
        <w:rPr>
          <w:rFonts w:ascii="メイリオ" w:eastAsia="メイリオ" w:hAnsi="メイリオ"/>
        </w:rPr>
      </w:pPr>
    </w:p>
    <w:tbl>
      <w:tblPr>
        <w:tblpPr w:leftFromText="142" w:rightFromText="142"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363"/>
        <w:gridCol w:w="6187"/>
      </w:tblGrid>
      <w:tr w:rsidR="00992142" w:rsidRPr="005E5642" w14:paraId="1226C20B" w14:textId="77777777" w:rsidTr="000E64D3">
        <w:trPr>
          <w:cantSplit/>
          <w:trHeight w:val="153"/>
        </w:trPr>
        <w:tc>
          <w:tcPr>
            <w:tcW w:w="8630" w:type="dxa"/>
            <w:gridSpan w:val="3"/>
            <w:tcBorders>
              <w:bottom w:val="single" w:sz="4" w:space="0" w:color="auto"/>
            </w:tcBorders>
            <w:shd w:val="clear" w:color="000000" w:fill="FFFFFF"/>
            <w:vAlign w:val="center"/>
          </w:tcPr>
          <w:p w14:paraId="3BC510EA"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構成メンバー５</w:t>
            </w:r>
          </w:p>
        </w:tc>
      </w:tr>
      <w:tr w:rsidR="00992142" w:rsidRPr="005E5642" w14:paraId="5C617D61" w14:textId="77777777" w:rsidTr="000E64D3">
        <w:trPr>
          <w:cantSplit/>
          <w:trHeight w:val="172"/>
        </w:trPr>
        <w:tc>
          <w:tcPr>
            <w:tcW w:w="2443" w:type="dxa"/>
            <w:gridSpan w:val="2"/>
            <w:tcBorders>
              <w:top w:val="single" w:sz="4" w:space="0" w:color="auto"/>
              <w:bottom w:val="nil"/>
              <w:right w:val="nil"/>
            </w:tcBorders>
          </w:tcPr>
          <w:p w14:paraId="73EEDC16"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所在地</w:t>
            </w:r>
          </w:p>
        </w:tc>
        <w:tc>
          <w:tcPr>
            <w:tcW w:w="6187" w:type="dxa"/>
            <w:tcBorders>
              <w:top w:val="single" w:sz="4" w:space="0" w:color="auto"/>
              <w:left w:val="nil"/>
              <w:bottom w:val="nil"/>
            </w:tcBorders>
          </w:tcPr>
          <w:p w14:paraId="2D7E2BC2" w14:textId="77777777" w:rsidR="00992142" w:rsidRPr="005E5642" w:rsidRDefault="00992142" w:rsidP="005E5642">
            <w:pPr>
              <w:spacing w:line="360" w:lineRule="exact"/>
              <w:rPr>
                <w:rFonts w:ascii="メイリオ" w:eastAsia="メイリオ" w:hAnsi="メイリオ"/>
              </w:rPr>
            </w:pPr>
          </w:p>
        </w:tc>
      </w:tr>
      <w:tr w:rsidR="00992142" w:rsidRPr="005E5642" w14:paraId="133CF678" w14:textId="77777777" w:rsidTr="000E64D3">
        <w:trPr>
          <w:cantSplit/>
          <w:trHeight w:val="93"/>
        </w:trPr>
        <w:tc>
          <w:tcPr>
            <w:tcW w:w="2443" w:type="dxa"/>
            <w:gridSpan w:val="2"/>
            <w:tcBorders>
              <w:top w:val="nil"/>
              <w:bottom w:val="nil"/>
              <w:right w:val="nil"/>
            </w:tcBorders>
          </w:tcPr>
          <w:p w14:paraId="2313CC28"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商号または名称</w:t>
            </w:r>
          </w:p>
        </w:tc>
        <w:tc>
          <w:tcPr>
            <w:tcW w:w="6187" w:type="dxa"/>
            <w:tcBorders>
              <w:top w:val="nil"/>
              <w:left w:val="nil"/>
              <w:bottom w:val="nil"/>
            </w:tcBorders>
          </w:tcPr>
          <w:p w14:paraId="498BCCCF" w14:textId="77777777" w:rsidR="00992142" w:rsidRPr="005E5642" w:rsidRDefault="00992142" w:rsidP="005E5642">
            <w:pPr>
              <w:spacing w:line="360" w:lineRule="exact"/>
              <w:rPr>
                <w:rFonts w:ascii="メイリオ" w:eastAsia="メイリオ" w:hAnsi="メイリオ"/>
              </w:rPr>
            </w:pPr>
          </w:p>
        </w:tc>
      </w:tr>
      <w:tr w:rsidR="00992142" w:rsidRPr="005E5642" w14:paraId="728CD66D" w14:textId="77777777" w:rsidTr="000E64D3">
        <w:trPr>
          <w:cantSplit/>
          <w:trHeight w:val="156"/>
        </w:trPr>
        <w:tc>
          <w:tcPr>
            <w:tcW w:w="2443" w:type="dxa"/>
            <w:gridSpan w:val="2"/>
            <w:tcBorders>
              <w:top w:val="nil"/>
              <w:bottom w:val="nil"/>
              <w:right w:val="nil"/>
            </w:tcBorders>
          </w:tcPr>
          <w:p w14:paraId="24C82832"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代表者の役職・氏名</w:t>
            </w:r>
          </w:p>
        </w:tc>
        <w:tc>
          <w:tcPr>
            <w:tcW w:w="6187" w:type="dxa"/>
            <w:tcBorders>
              <w:top w:val="nil"/>
              <w:left w:val="nil"/>
              <w:bottom w:val="nil"/>
            </w:tcBorders>
          </w:tcPr>
          <w:p w14:paraId="2DBACE65" w14:textId="77777777" w:rsidR="00992142" w:rsidRPr="005E5642" w:rsidRDefault="00992142" w:rsidP="005E5642">
            <w:pPr>
              <w:spacing w:line="360" w:lineRule="exact"/>
              <w:jc w:val="right"/>
              <w:rPr>
                <w:rFonts w:ascii="メイリオ" w:eastAsia="メイリオ" w:hAnsi="メイリオ"/>
              </w:rPr>
            </w:pPr>
          </w:p>
        </w:tc>
      </w:tr>
      <w:tr w:rsidR="00992142" w:rsidRPr="005E5642" w14:paraId="58397AB2" w14:textId="77777777" w:rsidTr="000E64D3">
        <w:trPr>
          <w:cantSplit/>
          <w:trHeight w:val="156"/>
        </w:trPr>
        <w:tc>
          <w:tcPr>
            <w:tcW w:w="1080" w:type="dxa"/>
            <w:tcBorders>
              <w:top w:val="nil"/>
              <w:bottom w:val="nil"/>
              <w:right w:val="nil"/>
            </w:tcBorders>
          </w:tcPr>
          <w:p w14:paraId="200AF65B"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 xml:space="preserve">担当者　</w:t>
            </w:r>
          </w:p>
        </w:tc>
        <w:tc>
          <w:tcPr>
            <w:tcW w:w="1363" w:type="dxa"/>
            <w:tcBorders>
              <w:top w:val="nil"/>
              <w:left w:val="nil"/>
              <w:bottom w:val="nil"/>
              <w:right w:val="nil"/>
            </w:tcBorders>
          </w:tcPr>
          <w:p w14:paraId="5F99C41E"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氏名</w:t>
            </w:r>
          </w:p>
        </w:tc>
        <w:tc>
          <w:tcPr>
            <w:tcW w:w="6187" w:type="dxa"/>
            <w:tcBorders>
              <w:top w:val="nil"/>
              <w:left w:val="nil"/>
              <w:bottom w:val="nil"/>
            </w:tcBorders>
          </w:tcPr>
          <w:p w14:paraId="2905A28B" w14:textId="77777777" w:rsidR="00992142" w:rsidRPr="005E5642" w:rsidRDefault="00992142" w:rsidP="005E5642">
            <w:pPr>
              <w:spacing w:line="360" w:lineRule="exact"/>
              <w:rPr>
                <w:rFonts w:ascii="メイリオ" w:eastAsia="メイリオ" w:hAnsi="メイリオ"/>
              </w:rPr>
            </w:pPr>
          </w:p>
        </w:tc>
      </w:tr>
      <w:tr w:rsidR="00992142" w:rsidRPr="005E5642" w14:paraId="5C8E19C0" w14:textId="77777777" w:rsidTr="000E64D3">
        <w:trPr>
          <w:cantSplit/>
          <w:trHeight w:val="156"/>
        </w:trPr>
        <w:tc>
          <w:tcPr>
            <w:tcW w:w="1080" w:type="dxa"/>
            <w:tcBorders>
              <w:top w:val="nil"/>
              <w:bottom w:val="nil"/>
              <w:right w:val="nil"/>
            </w:tcBorders>
          </w:tcPr>
          <w:p w14:paraId="3024F474" w14:textId="77777777" w:rsidR="00992142" w:rsidRPr="005E5642" w:rsidRDefault="00992142" w:rsidP="005E5642">
            <w:pPr>
              <w:spacing w:line="360" w:lineRule="exact"/>
              <w:rPr>
                <w:rFonts w:ascii="メイリオ" w:eastAsia="メイリオ" w:hAnsi="メイリオ"/>
              </w:rPr>
            </w:pPr>
          </w:p>
        </w:tc>
        <w:tc>
          <w:tcPr>
            <w:tcW w:w="1363" w:type="dxa"/>
            <w:tcBorders>
              <w:top w:val="nil"/>
              <w:left w:val="nil"/>
              <w:bottom w:val="nil"/>
              <w:right w:val="nil"/>
            </w:tcBorders>
          </w:tcPr>
          <w:p w14:paraId="14C2CE4D"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所属</w:t>
            </w:r>
          </w:p>
        </w:tc>
        <w:tc>
          <w:tcPr>
            <w:tcW w:w="6187" w:type="dxa"/>
            <w:tcBorders>
              <w:top w:val="nil"/>
              <w:left w:val="nil"/>
              <w:bottom w:val="nil"/>
            </w:tcBorders>
          </w:tcPr>
          <w:p w14:paraId="10711061" w14:textId="77777777" w:rsidR="00992142" w:rsidRPr="005E5642" w:rsidRDefault="00992142" w:rsidP="005E5642">
            <w:pPr>
              <w:spacing w:line="360" w:lineRule="exact"/>
              <w:rPr>
                <w:rFonts w:ascii="メイリオ" w:eastAsia="メイリオ" w:hAnsi="メイリオ"/>
              </w:rPr>
            </w:pPr>
          </w:p>
        </w:tc>
      </w:tr>
      <w:tr w:rsidR="00992142" w:rsidRPr="005E5642" w14:paraId="731CB34D" w14:textId="77777777" w:rsidTr="000E64D3">
        <w:trPr>
          <w:cantSplit/>
          <w:trHeight w:val="156"/>
        </w:trPr>
        <w:tc>
          <w:tcPr>
            <w:tcW w:w="1080" w:type="dxa"/>
            <w:tcBorders>
              <w:top w:val="nil"/>
              <w:bottom w:val="nil"/>
              <w:right w:val="nil"/>
            </w:tcBorders>
          </w:tcPr>
          <w:p w14:paraId="527EC3A6" w14:textId="77777777" w:rsidR="00992142" w:rsidRPr="005E5642" w:rsidRDefault="00992142" w:rsidP="005E5642">
            <w:pPr>
              <w:spacing w:line="360" w:lineRule="exact"/>
              <w:rPr>
                <w:rFonts w:ascii="メイリオ" w:eastAsia="メイリオ" w:hAnsi="メイリオ"/>
              </w:rPr>
            </w:pPr>
          </w:p>
        </w:tc>
        <w:tc>
          <w:tcPr>
            <w:tcW w:w="1363" w:type="dxa"/>
            <w:tcBorders>
              <w:top w:val="nil"/>
              <w:left w:val="nil"/>
              <w:bottom w:val="nil"/>
              <w:right w:val="nil"/>
            </w:tcBorders>
          </w:tcPr>
          <w:p w14:paraId="64249C88"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所在地</w:t>
            </w:r>
          </w:p>
        </w:tc>
        <w:tc>
          <w:tcPr>
            <w:tcW w:w="6187" w:type="dxa"/>
            <w:tcBorders>
              <w:top w:val="nil"/>
              <w:left w:val="nil"/>
              <w:bottom w:val="nil"/>
            </w:tcBorders>
          </w:tcPr>
          <w:p w14:paraId="6B95F674" w14:textId="77777777" w:rsidR="00992142" w:rsidRPr="005E5642" w:rsidRDefault="00992142" w:rsidP="005E5642">
            <w:pPr>
              <w:spacing w:line="360" w:lineRule="exact"/>
              <w:rPr>
                <w:rFonts w:ascii="メイリオ" w:eastAsia="メイリオ" w:hAnsi="メイリオ"/>
              </w:rPr>
            </w:pPr>
          </w:p>
        </w:tc>
      </w:tr>
      <w:tr w:rsidR="00992142" w:rsidRPr="005E5642" w14:paraId="1371166F" w14:textId="77777777" w:rsidTr="000E64D3">
        <w:trPr>
          <w:cantSplit/>
          <w:trHeight w:val="156"/>
        </w:trPr>
        <w:tc>
          <w:tcPr>
            <w:tcW w:w="1080" w:type="dxa"/>
            <w:tcBorders>
              <w:top w:val="nil"/>
              <w:bottom w:val="nil"/>
              <w:right w:val="nil"/>
            </w:tcBorders>
          </w:tcPr>
          <w:p w14:paraId="2F179838" w14:textId="77777777" w:rsidR="00992142" w:rsidRPr="005E5642" w:rsidRDefault="00992142" w:rsidP="005E5642">
            <w:pPr>
              <w:spacing w:line="360" w:lineRule="exact"/>
              <w:rPr>
                <w:rFonts w:ascii="メイリオ" w:eastAsia="メイリオ" w:hAnsi="メイリオ"/>
              </w:rPr>
            </w:pPr>
          </w:p>
        </w:tc>
        <w:tc>
          <w:tcPr>
            <w:tcW w:w="1363" w:type="dxa"/>
            <w:tcBorders>
              <w:top w:val="nil"/>
              <w:left w:val="nil"/>
              <w:bottom w:val="nil"/>
              <w:right w:val="nil"/>
            </w:tcBorders>
          </w:tcPr>
          <w:p w14:paraId="373770F0"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電話</w:t>
            </w:r>
          </w:p>
        </w:tc>
        <w:tc>
          <w:tcPr>
            <w:tcW w:w="6187" w:type="dxa"/>
            <w:tcBorders>
              <w:top w:val="nil"/>
              <w:left w:val="nil"/>
              <w:bottom w:val="nil"/>
            </w:tcBorders>
          </w:tcPr>
          <w:p w14:paraId="64F483CC" w14:textId="77777777" w:rsidR="00992142" w:rsidRPr="005E5642" w:rsidRDefault="00992142" w:rsidP="005E5642">
            <w:pPr>
              <w:spacing w:line="360" w:lineRule="exact"/>
              <w:rPr>
                <w:rFonts w:ascii="メイリオ" w:eastAsia="メイリオ" w:hAnsi="メイリオ"/>
              </w:rPr>
            </w:pPr>
          </w:p>
        </w:tc>
      </w:tr>
      <w:tr w:rsidR="00992142" w:rsidRPr="005E5642" w14:paraId="530517F8" w14:textId="77777777" w:rsidTr="000E64D3">
        <w:trPr>
          <w:cantSplit/>
          <w:trHeight w:val="156"/>
        </w:trPr>
        <w:tc>
          <w:tcPr>
            <w:tcW w:w="1080" w:type="dxa"/>
            <w:tcBorders>
              <w:top w:val="nil"/>
              <w:bottom w:val="single" w:sz="4" w:space="0" w:color="auto"/>
              <w:right w:val="nil"/>
            </w:tcBorders>
          </w:tcPr>
          <w:p w14:paraId="74765452" w14:textId="77777777" w:rsidR="00992142" w:rsidRPr="005E5642" w:rsidRDefault="00992142" w:rsidP="005E5642">
            <w:pPr>
              <w:spacing w:line="360" w:lineRule="exact"/>
              <w:rPr>
                <w:rFonts w:ascii="メイリオ" w:eastAsia="メイリオ" w:hAnsi="メイリオ"/>
              </w:rPr>
            </w:pPr>
          </w:p>
        </w:tc>
        <w:tc>
          <w:tcPr>
            <w:tcW w:w="1363" w:type="dxa"/>
            <w:tcBorders>
              <w:top w:val="nil"/>
              <w:left w:val="nil"/>
              <w:bottom w:val="single" w:sz="4" w:space="0" w:color="auto"/>
              <w:right w:val="nil"/>
            </w:tcBorders>
          </w:tcPr>
          <w:p w14:paraId="7A8DD03C" w14:textId="77777777" w:rsidR="00992142" w:rsidRPr="005E5642" w:rsidRDefault="00992142" w:rsidP="005E5642">
            <w:pPr>
              <w:spacing w:line="360" w:lineRule="exact"/>
              <w:rPr>
                <w:rFonts w:ascii="メイリオ" w:eastAsia="メイリオ" w:hAnsi="メイリオ"/>
              </w:rPr>
            </w:pPr>
            <w:r w:rsidRPr="005E5642">
              <w:rPr>
                <w:rFonts w:ascii="メイリオ" w:eastAsia="メイリオ" w:hAnsi="メイリオ" w:hint="eastAsia"/>
              </w:rPr>
              <w:t xml:space="preserve">電子メール　</w:t>
            </w:r>
          </w:p>
        </w:tc>
        <w:tc>
          <w:tcPr>
            <w:tcW w:w="6187" w:type="dxa"/>
            <w:tcBorders>
              <w:top w:val="nil"/>
              <w:left w:val="nil"/>
              <w:bottom w:val="single" w:sz="4" w:space="0" w:color="auto"/>
            </w:tcBorders>
          </w:tcPr>
          <w:p w14:paraId="2D7A9724" w14:textId="77777777" w:rsidR="00992142" w:rsidRPr="005E5642" w:rsidRDefault="00992142" w:rsidP="005E5642">
            <w:pPr>
              <w:spacing w:line="360" w:lineRule="exact"/>
              <w:rPr>
                <w:rFonts w:ascii="メイリオ" w:eastAsia="メイリオ" w:hAnsi="メイリオ"/>
              </w:rPr>
            </w:pPr>
          </w:p>
        </w:tc>
      </w:tr>
    </w:tbl>
    <w:p w14:paraId="05756169" w14:textId="77777777" w:rsidR="00450A7C" w:rsidRPr="005E5642" w:rsidRDefault="00450A7C" w:rsidP="005E5642">
      <w:pPr>
        <w:spacing w:line="360" w:lineRule="exact"/>
        <w:rPr>
          <w:rFonts w:ascii="メイリオ" w:eastAsia="メイリオ" w:hAnsi="メイリオ"/>
        </w:rPr>
      </w:pPr>
    </w:p>
    <w:p w14:paraId="0326A43B" w14:textId="2ECCE828" w:rsidR="00450A7C" w:rsidRPr="005E5642" w:rsidRDefault="005E5642" w:rsidP="005E5642">
      <w:pPr>
        <w:spacing w:line="360" w:lineRule="exact"/>
        <w:rPr>
          <w:rFonts w:ascii="メイリオ" w:eastAsia="メイリオ" w:hAnsi="メイリオ"/>
        </w:rPr>
      </w:pPr>
      <w:r w:rsidRPr="005E5642">
        <w:rPr>
          <w:rFonts w:ascii="メイリオ" w:eastAsia="メイリオ" w:hAnsi="メイリオ" w:hint="eastAsia"/>
        </w:rPr>
        <w:t xml:space="preserve">　備考　１．様式</w:t>
      </w:r>
      <w:r w:rsidR="005A13B2" w:rsidRPr="005E5642">
        <w:rPr>
          <w:rFonts w:ascii="メイリオ" w:eastAsia="メイリオ" w:hAnsi="メイリオ" w:hint="eastAsia"/>
          <w:kern w:val="0"/>
        </w:rPr>
        <w:t>３－２</w:t>
      </w:r>
      <w:r w:rsidR="00992142" w:rsidRPr="005E5642">
        <w:rPr>
          <w:rFonts w:ascii="メイリオ" w:eastAsia="メイリオ" w:hAnsi="メイリオ" w:hint="eastAsia"/>
          <w:kern w:val="0"/>
        </w:rPr>
        <w:t>‐１</w:t>
      </w:r>
      <w:r w:rsidR="00450A7C" w:rsidRPr="005E5642">
        <w:rPr>
          <w:rFonts w:ascii="メイリオ" w:eastAsia="メイリオ" w:hAnsi="メイリオ" w:hint="eastAsia"/>
        </w:rPr>
        <w:t>に記載した全社分を作成すること。</w:t>
      </w:r>
    </w:p>
    <w:p w14:paraId="7C772FEA" w14:textId="22A163AC" w:rsidR="00450A7C" w:rsidRPr="005E5642" w:rsidRDefault="00450A7C" w:rsidP="005E5642">
      <w:pPr>
        <w:spacing w:line="360" w:lineRule="exact"/>
        <w:ind w:left="1428" w:hanging="1428"/>
        <w:rPr>
          <w:rFonts w:ascii="メイリオ" w:eastAsia="メイリオ" w:hAnsi="メイリオ" w:cs="ＭＳ ゴシック"/>
        </w:rPr>
      </w:pPr>
      <w:r w:rsidRPr="005E5642">
        <w:rPr>
          <w:rFonts w:ascii="メイリオ" w:eastAsia="メイリオ" w:hAnsi="メイリオ" w:hint="eastAsia"/>
        </w:rPr>
        <w:t xml:space="preserve">　　　　２．記入欄が不足する場合は、</w:t>
      </w:r>
      <w:r w:rsidR="005E5642" w:rsidRPr="005E5642">
        <w:rPr>
          <w:rFonts w:ascii="メイリオ" w:eastAsia="メイリオ" w:hAnsi="メイリオ" w:hint="eastAsia"/>
        </w:rPr>
        <w:t>様式</w:t>
      </w:r>
      <w:r w:rsidR="00992142" w:rsidRPr="005E5642">
        <w:rPr>
          <w:rFonts w:ascii="メイリオ" w:eastAsia="メイリオ" w:hAnsi="メイリオ" w:hint="eastAsia"/>
        </w:rPr>
        <w:t>３－２－５</w:t>
      </w:r>
      <w:r w:rsidRPr="005E5642">
        <w:rPr>
          <w:rFonts w:ascii="メイリオ" w:eastAsia="メイリオ" w:hAnsi="メイリオ" w:hint="eastAsia"/>
        </w:rPr>
        <w:t>を使用してページ数を増やすこと。</w:t>
      </w:r>
    </w:p>
    <w:p w14:paraId="037624F7" w14:textId="3FF9BACA" w:rsidR="00450A7C" w:rsidRPr="005E5642" w:rsidRDefault="00810496" w:rsidP="005E5642">
      <w:pPr>
        <w:spacing w:line="360" w:lineRule="exact"/>
        <w:jc w:val="left"/>
        <w:rPr>
          <w:rFonts w:ascii="メイリオ" w:eastAsia="メイリオ" w:hAnsi="メイリオ"/>
          <w:sz w:val="32"/>
        </w:rPr>
      </w:pPr>
      <w:r w:rsidRPr="005E5642">
        <w:rPr>
          <w:rFonts w:ascii="メイリオ" w:eastAsia="メイリオ" w:hAnsi="メイリオ" w:cs="メイリオ"/>
          <w:b/>
          <w:noProof/>
          <w:color w:val="000000" w:themeColor="text1"/>
          <w:kern w:val="0"/>
        </w:rPr>
        <w:lastRenderedPageBreak/>
        <mc:AlternateContent>
          <mc:Choice Requires="wps">
            <w:drawing>
              <wp:anchor distT="0" distB="0" distL="114300" distR="114300" simplePos="0" relativeHeight="251917312" behindDoc="0" locked="0" layoutInCell="1" allowOverlap="1" wp14:anchorId="067A6893" wp14:editId="210A7638">
                <wp:simplePos x="0" y="0"/>
                <wp:positionH relativeFrom="margin">
                  <wp:align>right</wp:align>
                </wp:positionH>
                <wp:positionV relativeFrom="paragraph">
                  <wp:posOffset>-345440</wp:posOffset>
                </wp:positionV>
                <wp:extent cx="1235075" cy="1403985"/>
                <wp:effectExtent l="0" t="0" r="2222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1AD47D32" w14:textId="77777777" w:rsidR="00C63994" w:rsidRDefault="00C63994" w:rsidP="00CB7DFA">
                            <w:pPr>
                              <w:jc w:val="center"/>
                            </w:pPr>
                            <w:r>
                              <w:rPr>
                                <w:rFonts w:hint="eastAsia"/>
                              </w:rPr>
                              <w:t>様式３‐２‐６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7A6893" id="テキスト ボックス 5" o:spid="_x0000_s1038" type="#_x0000_t202" style="position:absolute;margin-left:46.05pt;margin-top:-27.2pt;width:97.25pt;height:110.55pt;z-index:2519173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geRgIAAF4EAAAOAAAAZHJzL2Uyb0RvYy54bWysVM2O0zAQviPxDpbvNGm2Yduo6WrpUoS0&#10;/EgLD+A4TmPh2MZ2myzHVkI8BK+AOPM8eRHGTluqBS4IHyxPxvP5m29mMr/qGoG2zFiuZI7Hoxgj&#10;JqkquVzn+P271ZMpRtYRWRKhJMvxPbP4avH40bzVGUtUrUTJDAIQabNW57h2TmdRZGnNGmJHSjMJ&#10;zkqZhjgwzToqDWkBvRFREsdPo1aZUhtFmbXw9WZw4kXArypG3ZuqsswhkWPg5sJuwl74PVrMSbY2&#10;RNecHmiQf2DREC7h0RPUDXEEbQz/Darh1CirKjeiqolUVXHKQg6QzTh+kM1dTTQLuYA4Vp9ksv8P&#10;lr7evjWIlzlOMZKkgRL1+8/97lu/+9Hvv6B+/7Xf7/vdd7BR6uVqtc0g6k5DnOueqQ7KHlK3+lbR&#10;DxZJtayJXLNrY1RbM1IC3bGPjM5CBxzrQYr2lSrhXbJxKgB1lWm8lqAOAnQo2/2pVKxziPonk4s0&#10;vgTOFHzjSXwxmwZ2EcmO4dpY94KpBvlDjg30QoAn21vrPB2SHa/416wSvFxxIYJh1sVSGLQl0Der&#10;sEIGD64Jidocz9IkHRT4K0Qc1p8gGu5gAARvcjw9XSKZ1+25LEN7OsLFcAbKQh6E9NoNKrqu6EIJ&#10;x8mxQIUq70Fao4aGhwGFQ63MJ4xaaPYc248bYhhG4qWE8szGk4mfjmBM0ssEDHPuKc49RFKAyrHD&#10;aDguXZioIJy+hjKueBDY13tgcuAMTRx0Pwycn5JzO9z69VtY/AQAAP//AwBQSwMEFAAGAAgAAAAh&#10;ADZhncrdAAAACAEAAA8AAABkcnMvZG93bnJldi54bWxMj8FOwzAQRO9I/IO1SFyq1gGStIQ4FVTq&#10;iVNDubvxkkTE62C7bfr3bE9wm9WsZt6U68kO4oQ+9I4UPCwSEEiNMz21CvYf2/kKRIiajB4coYIL&#10;BlhXtzelLow70w5PdWwFh1AotIIuxrGQMjQdWh0WbkRi78t5qyOfvpXG6zOH20E+Jkkure6JGzo9&#10;4qbD5rs+WgX5T/00e/80M9pdtm++sZnZ7DOl7u+m1xcQEaf49wxXfEaHipkO7kgmiEEBD4kK5lma&#10;grjaz2kG4sAiz5cgq1L+H1D9AgAA//8DAFBLAQItABQABgAIAAAAIQC2gziS/gAAAOEBAAATAAAA&#10;AAAAAAAAAAAAAAAAAABbQ29udGVudF9UeXBlc10ueG1sUEsBAi0AFAAGAAgAAAAhADj9If/WAAAA&#10;lAEAAAsAAAAAAAAAAAAAAAAALwEAAF9yZWxzLy5yZWxzUEsBAi0AFAAGAAgAAAAhACsu6B5GAgAA&#10;XgQAAA4AAAAAAAAAAAAAAAAALgIAAGRycy9lMm9Eb2MueG1sUEsBAi0AFAAGAAgAAAAhADZhncrd&#10;AAAACAEAAA8AAAAAAAAAAAAAAAAAoAQAAGRycy9kb3ducmV2LnhtbFBLBQYAAAAABAAEAPMAAACq&#10;BQAAAAA=&#10;">
                <v:textbox style="mso-fit-shape-to-text:t">
                  <w:txbxContent>
                    <w:p w14:paraId="1AD47D32" w14:textId="77777777" w:rsidR="00C63994" w:rsidRDefault="00C63994" w:rsidP="00CB7DFA">
                      <w:pPr>
                        <w:jc w:val="center"/>
                      </w:pPr>
                      <w:r>
                        <w:rPr>
                          <w:rFonts w:hint="eastAsia"/>
                        </w:rPr>
                        <w:t>様式３‐２‐６</w:t>
                      </w:r>
                    </w:p>
                  </w:txbxContent>
                </v:textbox>
                <w10:wrap anchorx="margin"/>
              </v:shape>
            </w:pict>
          </mc:Fallback>
        </mc:AlternateContent>
      </w:r>
      <w:r w:rsidR="00450A7C" w:rsidRPr="005E5642">
        <w:rPr>
          <w:rFonts w:ascii="メイリオ" w:eastAsia="メイリオ" w:hAnsi="メイリオ" w:hint="eastAsia"/>
          <w:sz w:val="24"/>
        </w:rPr>
        <w:t>メンバー構成</w:t>
      </w:r>
      <w:r w:rsidR="00690594">
        <w:rPr>
          <w:rFonts w:ascii="メイリオ" w:eastAsia="メイリオ" w:hAnsi="メイリオ" w:hint="eastAsia"/>
          <w:sz w:val="24"/>
        </w:rPr>
        <w:t>表</w:t>
      </w:r>
      <w:r w:rsidR="00450A7C" w:rsidRPr="005E5642">
        <w:rPr>
          <w:rFonts w:ascii="メイリオ" w:eastAsia="メイリオ" w:hAnsi="メイリオ" w:hint="eastAsia"/>
          <w:sz w:val="24"/>
        </w:rPr>
        <w:t>（6/6）</w:t>
      </w:r>
    </w:p>
    <w:p w14:paraId="6674D2FF" w14:textId="77777777" w:rsidR="00450A7C" w:rsidRPr="00CE2D3B" w:rsidRDefault="00450A7C"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（1）本事業における</w:t>
      </w:r>
      <w:r w:rsidR="00D06531" w:rsidRPr="00CE2D3B">
        <w:rPr>
          <w:rFonts w:ascii="メイリオ" w:eastAsia="メイリオ" w:hAnsi="メイリオ" w:cs="ＭＳ ゴシック" w:hint="eastAsia"/>
          <w:szCs w:val="21"/>
        </w:rPr>
        <w:t>設計</w:t>
      </w:r>
      <w:r w:rsidRPr="00CE2D3B">
        <w:rPr>
          <w:rFonts w:ascii="メイリオ" w:eastAsia="メイリオ" w:hAnsi="メイリオ" w:cs="ＭＳ ゴシック" w:hint="eastAsia"/>
          <w:szCs w:val="21"/>
        </w:rPr>
        <w:t>業務を行う者の配置予定</w:t>
      </w:r>
      <w:r w:rsidR="00D06531" w:rsidRPr="00CE2D3B">
        <w:rPr>
          <w:rFonts w:ascii="メイリオ" w:eastAsia="メイリオ" w:hAnsi="メイリオ" w:cs="ＭＳ ゴシック" w:hint="eastAsia"/>
          <w:szCs w:val="21"/>
        </w:rPr>
        <w:t>管理</w:t>
      </w:r>
      <w:r w:rsidRPr="00CE2D3B">
        <w:rPr>
          <w:rFonts w:ascii="メイリオ" w:eastAsia="メイリオ" w:hAnsi="メイリオ" w:cs="ＭＳ ゴシック" w:hint="eastAsia"/>
          <w:szCs w:val="21"/>
        </w:rPr>
        <w:t>技術者</w:t>
      </w:r>
    </w:p>
    <w:tbl>
      <w:tblPr>
        <w:tblStyle w:val="af1"/>
        <w:tblW w:w="0" w:type="auto"/>
        <w:tblInd w:w="137" w:type="dxa"/>
        <w:tblLook w:val="00A0" w:firstRow="1" w:lastRow="0" w:firstColumn="1" w:lastColumn="0" w:noHBand="0" w:noVBand="0"/>
      </w:tblPr>
      <w:tblGrid>
        <w:gridCol w:w="2268"/>
        <w:gridCol w:w="7109"/>
      </w:tblGrid>
      <w:tr w:rsidR="00450A7C" w:rsidRPr="00CE2D3B" w14:paraId="64E630B9" w14:textId="77777777" w:rsidTr="00D76B7F">
        <w:trPr>
          <w:trHeight w:val="562"/>
        </w:trPr>
        <w:tc>
          <w:tcPr>
            <w:tcW w:w="2268" w:type="dxa"/>
            <w:vAlign w:val="center"/>
          </w:tcPr>
          <w:p w14:paraId="2ACF747A" w14:textId="77777777" w:rsidR="00450A7C" w:rsidRPr="00CE2D3B" w:rsidRDefault="00450A7C" w:rsidP="005E5642">
            <w:pPr>
              <w:spacing w:line="360" w:lineRule="exact"/>
              <w:rPr>
                <w:rFonts w:ascii="メイリオ" w:eastAsia="メイリオ" w:hAnsi="メイリオ"/>
                <w:szCs w:val="21"/>
              </w:rPr>
            </w:pPr>
            <w:r w:rsidRPr="00CE2D3B">
              <w:rPr>
                <w:rFonts w:ascii="メイリオ" w:eastAsia="メイリオ" w:hAnsi="メイリオ" w:hint="eastAsia"/>
                <w:szCs w:val="21"/>
              </w:rPr>
              <w:t>氏名</w:t>
            </w:r>
          </w:p>
        </w:tc>
        <w:tc>
          <w:tcPr>
            <w:tcW w:w="7109" w:type="dxa"/>
            <w:vAlign w:val="center"/>
          </w:tcPr>
          <w:p w14:paraId="73B43F1D" w14:textId="77777777" w:rsidR="00450A7C" w:rsidRPr="00CE2D3B" w:rsidRDefault="00450A7C" w:rsidP="005E5642">
            <w:pPr>
              <w:spacing w:line="360" w:lineRule="exact"/>
              <w:rPr>
                <w:rFonts w:ascii="メイリオ" w:eastAsia="メイリオ" w:hAnsi="メイリオ" w:cs="ＭＳ ゴシック"/>
                <w:szCs w:val="21"/>
              </w:rPr>
            </w:pPr>
          </w:p>
        </w:tc>
      </w:tr>
      <w:tr w:rsidR="00450A7C" w:rsidRPr="00CE2D3B" w14:paraId="614D00A2" w14:textId="77777777" w:rsidTr="00D76B7F">
        <w:trPr>
          <w:trHeight w:val="570"/>
        </w:trPr>
        <w:tc>
          <w:tcPr>
            <w:tcW w:w="2268" w:type="dxa"/>
            <w:vAlign w:val="center"/>
          </w:tcPr>
          <w:p w14:paraId="6DE80657" w14:textId="77777777" w:rsidR="00450A7C" w:rsidRPr="00CE2D3B" w:rsidRDefault="00D76B7F" w:rsidP="005E5642">
            <w:pPr>
              <w:spacing w:line="360" w:lineRule="exact"/>
              <w:rPr>
                <w:rFonts w:ascii="メイリオ" w:eastAsia="メイリオ" w:hAnsi="メイリオ"/>
                <w:szCs w:val="21"/>
              </w:rPr>
            </w:pPr>
            <w:r w:rsidRPr="00CE2D3B">
              <w:rPr>
                <w:rFonts w:ascii="メイリオ" w:eastAsia="メイリオ" w:hAnsi="メイリオ" w:hint="eastAsia"/>
                <w:szCs w:val="21"/>
              </w:rPr>
              <w:t>所属企業</w:t>
            </w:r>
            <w:r w:rsidR="00450A7C" w:rsidRPr="00CE2D3B">
              <w:rPr>
                <w:rFonts w:ascii="メイリオ" w:eastAsia="メイリオ" w:hAnsi="メイリオ" w:hint="eastAsia"/>
                <w:szCs w:val="21"/>
              </w:rPr>
              <w:t>名</w:t>
            </w:r>
          </w:p>
        </w:tc>
        <w:tc>
          <w:tcPr>
            <w:tcW w:w="7109" w:type="dxa"/>
            <w:vAlign w:val="center"/>
          </w:tcPr>
          <w:p w14:paraId="79482F56" w14:textId="77777777" w:rsidR="00450A7C" w:rsidRPr="00CE2D3B" w:rsidRDefault="00450A7C" w:rsidP="005E5642">
            <w:pPr>
              <w:spacing w:line="360" w:lineRule="exact"/>
              <w:rPr>
                <w:rFonts w:ascii="メイリオ" w:eastAsia="メイリオ" w:hAnsi="メイリオ" w:cs="ＭＳ ゴシック"/>
                <w:szCs w:val="21"/>
              </w:rPr>
            </w:pPr>
          </w:p>
        </w:tc>
      </w:tr>
      <w:tr w:rsidR="00450A7C" w:rsidRPr="00CE2D3B" w14:paraId="47501A27" w14:textId="77777777" w:rsidTr="00D76B7F">
        <w:trPr>
          <w:trHeight w:val="690"/>
        </w:trPr>
        <w:tc>
          <w:tcPr>
            <w:tcW w:w="2268" w:type="dxa"/>
            <w:vAlign w:val="center"/>
          </w:tcPr>
          <w:p w14:paraId="621E3392" w14:textId="77777777" w:rsidR="00450A7C" w:rsidRPr="00CE2D3B" w:rsidRDefault="00885A6E" w:rsidP="005E5642">
            <w:pPr>
              <w:spacing w:line="360" w:lineRule="exact"/>
              <w:rPr>
                <w:rFonts w:ascii="メイリオ" w:eastAsia="メイリオ" w:hAnsi="メイリオ"/>
                <w:szCs w:val="21"/>
              </w:rPr>
            </w:pPr>
            <w:r w:rsidRPr="00CE2D3B">
              <w:rPr>
                <w:rFonts w:ascii="メイリオ" w:eastAsia="メイリオ" w:hAnsi="メイリオ" w:hint="eastAsia"/>
                <w:szCs w:val="21"/>
              </w:rPr>
              <w:t>一級建築士 登録番号</w:t>
            </w:r>
          </w:p>
          <w:p w14:paraId="3BAD5762" w14:textId="77777777" w:rsidR="00885A6E" w:rsidRPr="00CE2D3B" w:rsidRDefault="00885A6E" w:rsidP="005E5642">
            <w:pPr>
              <w:spacing w:line="360" w:lineRule="exact"/>
              <w:rPr>
                <w:rFonts w:ascii="メイリオ" w:eastAsia="メイリオ" w:hAnsi="メイリオ"/>
                <w:szCs w:val="21"/>
              </w:rPr>
            </w:pPr>
            <w:r w:rsidRPr="00CE2D3B">
              <w:rPr>
                <w:rFonts w:ascii="メイリオ" w:eastAsia="メイリオ" w:hAnsi="メイリオ" w:hint="eastAsia"/>
                <w:szCs w:val="21"/>
              </w:rPr>
              <w:t>及び取得年月日</w:t>
            </w:r>
          </w:p>
        </w:tc>
        <w:tc>
          <w:tcPr>
            <w:tcW w:w="7109" w:type="dxa"/>
            <w:vAlign w:val="center"/>
          </w:tcPr>
          <w:p w14:paraId="03FE214C" w14:textId="77777777" w:rsidR="00450A7C" w:rsidRPr="00CE2D3B" w:rsidRDefault="00885A6E"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登録番号：　　　　　　　　　　　　　年　　月　　日</w:t>
            </w:r>
            <w:r w:rsidR="00C254F8" w:rsidRPr="00CE2D3B">
              <w:rPr>
                <w:rFonts w:ascii="メイリオ" w:eastAsia="メイリオ" w:hAnsi="メイリオ" w:cs="ＭＳ ゴシック" w:hint="eastAsia"/>
                <w:szCs w:val="21"/>
              </w:rPr>
              <w:t xml:space="preserve">　</w:t>
            </w:r>
            <w:r w:rsidRPr="00CE2D3B">
              <w:rPr>
                <w:rFonts w:ascii="メイリオ" w:eastAsia="メイリオ" w:hAnsi="メイリオ" w:cs="ＭＳ ゴシック" w:hint="eastAsia"/>
                <w:szCs w:val="21"/>
              </w:rPr>
              <w:t>取得</w:t>
            </w:r>
          </w:p>
        </w:tc>
      </w:tr>
      <w:tr w:rsidR="00810496" w:rsidRPr="00CE2D3B" w14:paraId="6BB63074" w14:textId="77777777" w:rsidTr="00810496">
        <w:trPr>
          <w:trHeight w:val="391"/>
        </w:trPr>
        <w:tc>
          <w:tcPr>
            <w:tcW w:w="2268" w:type="dxa"/>
            <w:vMerge w:val="restart"/>
            <w:vAlign w:val="center"/>
          </w:tcPr>
          <w:p w14:paraId="67083730" w14:textId="77777777" w:rsidR="00810496" w:rsidRPr="00CE2D3B" w:rsidRDefault="00810496" w:rsidP="005E5642">
            <w:pPr>
              <w:spacing w:line="360" w:lineRule="exact"/>
              <w:jc w:val="center"/>
              <w:rPr>
                <w:rFonts w:ascii="メイリオ" w:eastAsia="メイリオ" w:hAnsi="メイリオ"/>
                <w:szCs w:val="21"/>
              </w:rPr>
            </w:pPr>
            <w:r w:rsidRPr="00CE2D3B">
              <w:rPr>
                <w:rFonts w:ascii="メイリオ" w:eastAsia="メイリオ" w:hAnsi="メイリオ" w:hint="eastAsia"/>
                <w:szCs w:val="21"/>
              </w:rPr>
              <w:t>実績</w:t>
            </w:r>
          </w:p>
        </w:tc>
        <w:tc>
          <w:tcPr>
            <w:tcW w:w="7109" w:type="dxa"/>
            <w:vAlign w:val="center"/>
          </w:tcPr>
          <w:p w14:paraId="413A114B" w14:textId="77777777" w:rsidR="00810496" w:rsidRPr="00CE2D3B" w:rsidRDefault="00810496"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業務名称</w:t>
            </w:r>
          </w:p>
        </w:tc>
      </w:tr>
      <w:tr w:rsidR="00810496" w:rsidRPr="00CE2D3B" w14:paraId="1BF5AAE8" w14:textId="77777777" w:rsidTr="00810496">
        <w:trPr>
          <w:trHeight w:val="398"/>
        </w:trPr>
        <w:tc>
          <w:tcPr>
            <w:tcW w:w="2268" w:type="dxa"/>
            <w:vMerge/>
            <w:vAlign w:val="center"/>
          </w:tcPr>
          <w:p w14:paraId="476DB38C" w14:textId="77777777" w:rsidR="00810496" w:rsidRPr="00CE2D3B" w:rsidRDefault="00810496" w:rsidP="005E5642">
            <w:pPr>
              <w:spacing w:line="360" w:lineRule="exact"/>
              <w:rPr>
                <w:rFonts w:ascii="メイリオ" w:eastAsia="メイリオ" w:hAnsi="メイリオ"/>
                <w:szCs w:val="21"/>
              </w:rPr>
            </w:pPr>
          </w:p>
        </w:tc>
        <w:tc>
          <w:tcPr>
            <w:tcW w:w="7109" w:type="dxa"/>
            <w:vAlign w:val="center"/>
          </w:tcPr>
          <w:p w14:paraId="568DE0CB" w14:textId="77777777" w:rsidR="00810496" w:rsidRPr="00CE2D3B" w:rsidRDefault="00810496"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発注機関名</w:t>
            </w:r>
          </w:p>
        </w:tc>
      </w:tr>
      <w:tr w:rsidR="00810496" w:rsidRPr="00CE2D3B" w14:paraId="3822E5ED" w14:textId="77777777" w:rsidTr="00810496">
        <w:trPr>
          <w:trHeight w:val="418"/>
        </w:trPr>
        <w:tc>
          <w:tcPr>
            <w:tcW w:w="2268" w:type="dxa"/>
            <w:vMerge/>
            <w:vAlign w:val="center"/>
          </w:tcPr>
          <w:p w14:paraId="3AAA53FC" w14:textId="77777777" w:rsidR="00810496" w:rsidRPr="00CE2D3B" w:rsidRDefault="00810496" w:rsidP="005E5642">
            <w:pPr>
              <w:spacing w:line="360" w:lineRule="exact"/>
              <w:rPr>
                <w:rFonts w:ascii="メイリオ" w:eastAsia="メイリオ" w:hAnsi="メイリオ"/>
                <w:szCs w:val="21"/>
              </w:rPr>
            </w:pPr>
          </w:p>
        </w:tc>
        <w:tc>
          <w:tcPr>
            <w:tcW w:w="7109" w:type="dxa"/>
            <w:vAlign w:val="center"/>
          </w:tcPr>
          <w:p w14:paraId="3364ABE3" w14:textId="77777777" w:rsidR="00810496" w:rsidRPr="00CE2D3B" w:rsidRDefault="00810496"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受注形態　　・単独　・共同企業体　・協力企業</w:t>
            </w:r>
          </w:p>
        </w:tc>
      </w:tr>
      <w:tr w:rsidR="00810496" w:rsidRPr="00CE2D3B" w14:paraId="2F095EDD" w14:textId="77777777" w:rsidTr="00810496">
        <w:trPr>
          <w:trHeight w:val="425"/>
        </w:trPr>
        <w:tc>
          <w:tcPr>
            <w:tcW w:w="2268" w:type="dxa"/>
            <w:vMerge/>
            <w:vAlign w:val="center"/>
          </w:tcPr>
          <w:p w14:paraId="2DDB935C" w14:textId="77777777" w:rsidR="00810496" w:rsidRPr="00CE2D3B" w:rsidRDefault="00810496" w:rsidP="005E5642">
            <w:pPr>
              <w:spacing w:line="360" w:lineRule="exact"/>
              <w:rPr>
                <w:rFonts w:ascii="メイリオ" w:eastAsia="メイリオ" w:hAnsi="メイリオ"/>
                <w:szCs w:val="21"/>
              </w:rPr>
            </w:pPr>
          </w:p>
        </w:tc>
        <w:tc>
          <w:tcPr>
            <w:tcW w:w="7109" w:type="dxa"/>
            <w:vAlign w:val="center"/>
          </w:tcPr>
          <w:p w14:paraId="5BB0F73A" w14:textId="77777777" w:rsidR="00810496" w:rsidRPr="00CE2D3B" w:rsidRDefault="00810496"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業務期間　　　年　　月　　日　～　　年　　月　　日</w:t>
            </w:r>
          </w:p>
        </w:tc>
      </w:tr>
      <w:tr w:rsidR="00810496" w:rsidRPr="00CE2D3B" w14:paraId="5548F4AC" w14:textId="77777777" w:rsidTr="005A242F">
        <w:trPr>
          <w:trHeight w:val="817"/>
        </w:trPr>
        <w:tc>
          <w:tcPr>
            <w:tcW w:w="2268" w:type="dxa"/>
            <w:vMerge/>
            <w:vAlign w:val="center"/>
          </w:tcPr>
          <w:p w14:paraId="15890241" w14:textId="77777777" w:rsidR="00810496" w:rsidRPr="00CE2D3B" w:rsidRDefault="00810496" w:rsidP="005E5642">
            <w:pPr>
              <w:spacing w:line="360" w:lineRule="exact"/>
              <w:rPr>
                <w:rFonts w:ascii="メイリオ" w:eastAsia="メイリオ" w:hAnsi="メイリオ"/>
                <w:szCs w:val="21"/>
              </w:rPr>
            </w:pPr>
          </w:p>
        </w:tc>
        <w:tc>
          <w:tcPr>
            <w:tcW w:w="7109" w:type="dxa"/>
          </w:tcPr>
          <w:p w14:paraId="44283368" w14:textId="77777777" w:rsidR="00810496" w:rsidRPr="00CE2D3B" w:rsidRDefault="00810496"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業務概要（　　　　として従事）</w:t>
            </w:r>
          </w:p>
        </w:tc>
      </w:tr>
    </w:tbl>
    <w:p w14:paraId="6ADF46CB" w14:textId="77777777" w:rsidR="00450A7C" w:rsidRPr="00CE2D3B" w:rsidRDefault="00C254F8"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※設計業務を主として行う企業に所属する意匠担当の中から選任すること</w:t>
      </w:r>
    </w:p>
    <w:p w14:paraId="12ABD18F" w14:textId="77777777" w:rsidR="00C254F8" w:rsidRPr="00CE2D3B" w:rsidRDefault="00C254F8" w:rsidP="005E5642">
      <w:pPr>
        <w:spacing w:line="360" w:lineRule="exact"/>
        <w:rPr>
          <w:rFonts w:ascii="メイリオ" w:eastAsia="メイリオ" w:hAnsi="メイリオ" w:cs="ＭＳ ゴシック"/>
          <w:szCs w:val="21"/>
        </w:rPr>
      </w:pPr>
    </w:p>
    <w:p w14:paraId="64931F82" w14:textId="77777777" w:rsidR="00885A6E" w:rsidRPr="00CE2D3B" w:rsidRDefault="00885A6E"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szCs w:val="21"/>
        </w:rPr>
        <w:t>(2</w:t>
      </w:r>
      <w:r w:rsidRPr="00CE2D3B">
        <w:rPr>
          <w:rFonts w:ascii="メイリオ" w:eastAsia="メイリオ" w:hAnsi="メイリオ" w:cs="ＭＳ ゴシック" w:hint="eastAsia"/>
          <w:szCs w:val="21"/>
        </w:rPr>
        <w:t>）本事業における施工業務を行う者の配置予定監理技術者</w:t>
      </w:r>
    </w:p>
    <w:tbl>
      <w:tblPr>
        <w:tblStyle w:val="af1"/>
        <w:tblW w:w="0" w:type="auto"/>
        <w:tblInd w:w="137" w:type="dxa"/>
        <w:tblLook w:val="00A0" w:firstRow="1" w:lastRow="0" w:firstColumn="1" w:lastColumn="0" w:noHBand="0" w:noVBand="0"/>
      </w:tblPr>
      <w:tblGrid>
        <w:gridCol w:w="2268"/>
        <w:gridCol w:w="7109"/>
      </w:tblGrid>
      <w:tr w:rsidR="00885A6E" w:rsidRPr="00CE2D3B" w14:paraId="20201A09" w14:textId="77777777" w:rsidTr="00D76B7F">
        <w:trPr>
          <w:trHeight w:val="562"/>
        </w:trPr>
        <w:tc>
          <w:tcPr>
            <w:tcW w:w="2268" w:type="dxa"/>
            <w:vAlign w:val="center"/>
          </w:tcPr>
          <w:p w14:paraId="7B2C9FC8" w14:textId="77777777" w:rsidR="00885A6E" w:rsidRPr="00CE2D3B" w:rsidRDefault="00885A6E" w:rsidP="005E5642">
            <w:pPr>
              <w:spacing w:line="360" w:lineRule="exact"/>
              <w:rPr>
                <w:rFonts w:ascii="メイリオ" w:eastAsia="メイリオ" w:hAnsi="メイリオ"/>
                <w:szCs w:val="21"/>
              </w:rPr>
            </w:pPr>
            <w:r w:rsidRPr="00CE2D3B">
              <w:rPr>
                <w:rFonts w:ascii="メイリオ" w:eastAsia="メイリオ" w:hAnsi="メイリオ" w:hint="eastAsia"/>
                <w:szCs w:val="21"/>
              </w:rPr>
              <w:t>氏名</w:t>
            </w:r>
          </w:p>
        </w:tc>
        <w:tc>
          <w:tcPr>
            <w:tcW w:w="7109" w:type="dxa"/>
            <w:vAlign w:val="center"/>
          </w:tcPr>
          <w:p w14:paraId="79FAA886" w14:textId="77777777" w:rsidR="00885A6E" w:rsidRPr="00CE2D3B" w:rsidRDefault="00885A6E" w:rsidP="005E5642">
            <w:pPr>
              <w:spacing w:line="360" w:lineRule="exact"/>
              <w:rPr>
                <w:rFonts w:ascii="メイリオ" w:eastAsia="メイリオ" w:hAnsi="メイリオ" w:cs="ＭＳ ゴシック"/>
                <w:szCs w:val="21"/>
              </w:rPr>
            </w:pPr>
          </w:p>
        </w:tc>
      </w:tr>
      <w:tr w:rsidR="00885A6E" w:rsidRPr="00CE2D3B" w14:paraId="6496DE33" w14:textId="77777777" w:rsidTr="00D76B7F">
        <w:trPr>
          <w:trHeight w:val="570"/>
        </w:trPr>
        <w:tc>
          <w:tcPr>
            <w:tcW w:w="2268" w:type="dxa"/>
            <w:vAlign w:val="center"/>
          </w:tcPr>
          <w:p w14:paraId="0A93A0C4" w14:textId="77777777" w:rsidR="00885A6E" w:rsidRPr="00CE2D3B" w:rsidRDefault="00D76B7F" w:rsidP="005E5642">
            <w:pPr>
              <w:spacing w:line="360" w:lineRule="exact"/>
              <w:rPr>
                <w:rFonts w:ascii="メイリオ" w:eastAsia="メイリオ" w:hAnsi="メイリオ"/>
                <w:szCs w:val="21"/>
              </w:rPr>
            </w:pPr>
            <w:r w:rsidRPr="00CE2D3B">
              <w:rPr>
                <w:rFonts w:ascii="メイリオ" w:eastAsia="メイリオ" w:hAnsi="メイリオ" w:hint="eastAsia"/>
                <w:szCs w:val="21"/>
              </w:rPr>
              <w:t>所属企業</w:t>
            </w:r>
            <w:r w:rsidR="00885A6E" w:rsidRPr="00CE2D3B">
              <w:rPr>
                <w:rFonts w:ascii="メイリオ" w:eastAsia="メイリオ" w:hAnsi="メイリオ" w:hint="eastAsia"/>
                <w:szCs w:val="21"/>
              </w:rPr>
              <w:t>名</w:t>
            </w:r>
          </w:p>
        </w:tc>
        <w:tc>
          <w:tcPr>
            <w:tcW w:w="7109" w:type="dxa"/>
            <w:vAlign w:val="center"/>
          </w:tcPr>
          <w:p w14:paraId="5C8B3C58" w14:textId="77777777" w:rsidR="00885A6E" w:rsidRPr="00CE2D3B" w:rsidRDefault="00885A6E" w:rsidP="005E5642">
            <w:pPr>
              <w:spacing w:line="360" w:lineRule="exact"/>
              <w:rPr>
                <w:rFonts w:ascii="メイリオ" w:eastAsia="メイリオ" w:hAnsi="メイリオ" w:cs="ＭＳ ゴシック"/>
                <w:szCs w:val="21"/>
              </w:rPr>
            </w:pPr>
          </w:p>
        </w:tc>
      </w:tr>
      <w:tr w:rsidR="00885A6E" w:rsidRPr="00CE2D3B" w14:paraId="5F3D5F05" w14:textId="77777777" w:rsidTr="005A242F">
        <w:trPr>
          <w:trHeight w:val="627"/>
        </w:trPr>
        <w:tc>
          <w:tcPr>
            <w:tcW w:w="2268" w:type="dxa"/>
            <w:vAlign w:val="center"/>
          </w:tcPr>
          <w:p w14:paraId="0AD72964" w14:textId="77777777" w:rsidR="00885A6E" w:rsidRPr="00CE2D3B" w:rsidRDefault="00885A6E" w:rsidP="005E5642">
            <w:pPr>
              <w:spacing w:line="360" w:lineRule="exact"/>
              <w:rPr>
                <w:rFonts w:ascii="メイリオ" w:eastAsia="メイリオ" w:hAnsi="メイリオ"/>
                <w:szCs w:val="21"/>
              </w:rPr>
            </w:pPr>
            <w:r w:rsidRPr="00CE2D3B">
              <w:rPr>
                <w:rFonts w:ascii="メイリオ" w:eastAsia="メイリオ" w:hAnsi="メイリオ" w:hint="eastAsia"/>
                <w:szCs w:val="21"/>
              </w:rPr>
              <w:t>監理技術者資格者証</w:t>
            </w:r>
          </w:p>
          <w:p w14:paraId="7B5B9327" w14:textId="77777777" w:rsidR="00885A6E" w:rsidRPr="00CE2D3B" w:rsidRDefault="00885A6E" w:rsidP="005E5642">
            <w:pPr>
              <w:spacing w:line="360" w:lineRule="exact"/>
              <w:rPr>
                <w:rFonts w:ascii="メイリオ" w:eastAsia="メイリオ" w:hAnsi="メイリオ"/>
                <w:szCs w:val="21"/>
              </w:rPr>
            </w:pPr>
            <w:r w:rsidRPr="00CE2D3B">
              <w:rPr>
                <w:rFonts w:ascii="メイリオ" w:eastAsia="メイリオ" w:hAnsi="メイリオ" w:hint="eastAsia"/>
                <w:szCs w:val="21"/>
              </w:rPr>
              <w:t>交付番号</w:t>
            </w:r>
          </w:p>
        </w:tc>
        <w:tc>
          <w:tcPr>
            <w:tcW w:w="7109" w:type="dxa"/>
            <w:vAlign w:val="center"/>
          </w:tcPr>
          <w:p w14:paraId="0329375B" w14:textId="77777777" w:rsidR="00885A6E" w:rsidRPr="00CE2D3B" w:rsidRDefault="00885A6E"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交付番号：</w:t>
            </w:r>
          </w:p>
        </w:tc>
      </w:tr>
    </w:tbl>
    <w:p w14:paraId="50732F2A" w14:textId="77777777" w:rsidR="00C254F8" w:rsidRPr="00CE2D3B" w:rsidRDefault="00C254F8"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※施工業務を主として行う企業に所属する者を選任すること</w:t>
      </w:r>
    </w:p>
    <w:p w14:paraId="6DE541C3" w14:textId="77777777" w:rsidR="00450A7C" w:rsidRPr="00CE2D3B" w:rsidRDefault="00450A7C" w:rsidP="005E5642">
      <w:pPr>
        <w:spacing w:line="360" w:lineRule="exact"/>
        <w:rPr>
          <w:rFonts w:ascii="メイリオ" w:eastAsia="メイリオ" w:hAnsi="メイリオ"/>
          <w:szCs w:val="21"/>
        </w:rPr>
      </w:pPr>
    </w:p>
    <w:p w14:paraId="0F18B813" w14:textId="77777777" w:rsidR="00885A6E" w:rsidRPr="00CE2D3B" w:rsidRDefault="00885A6E"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w:t>
      </w:r>
      <w:r w:rsidRPr="00CE2D3B">
        <w:rPr>
          <w:rFonts w:ascii="メイリオ" w:eastAsia="メイリオ" w:hAnsi="メイリオ" w:cs="ＭＳ ゴシック"/>
          <w:szCs w:val="21"/>
        </w:rPr>
        <w:t>3</w:t>
      </w:r>
      <w:r w:rsidRPr="00CE2D3B">
        <w:rPr>
          <w:rFonts w:ascii="メイリオ" w:eastAsia="メイリオ" w:hAnsi="メイリオ" w:cs="ＭＳ ゴシック" w:hint="eastAsia"/>
          <w:szCs w:val="21"/>
        </w:rPr>
        <w:t>）本事業における</w:t>
      </w:r>
      <w:r w:rsidR="00C254F8" w:rsidRPr="00CE2D3B">
        <w:rPr>
          <w:rFonts w:ascii="メイリオ" w:eastAsia="メイリオ" w:hAnsi="メイリオ" w:cs="ＭＳ ゴシック" w:hint="eastAsia"/>
          <w:szCs w:val="21"/>
        </w:rPr>
        <w:t>工事監理</w:t>
      </w:r>
      <w:r w:rsidRPr="00CE2D3B">
        <w:rPr>
          <w:rFonts w:ascii="メイリオ" w:eastAsia="メイリオ" w:hAnsi="メイリオ" w:cs="ＭＳ ゴシック" w:hint="eastAsia"/>
          <w:szCs w:val="21"/>
        </w:rPr>
        <w:t>業務を行う者の配置予定管理技術者</w:t>
      </w:r>
    </w:p>
    <w:tbl>
      <w:tblPr>
        <w:tblStyle w:val="af1"/>
        <w:tblW w:w="0" w:type="auto"/>
        <w:tblInd w:w="137" w:type="dxa"/>
        <w:tblLook w:val="00A0" w:firstRow="1" w:lastRow="0" w:firstColumn="1" w:lastColumn="0" w:noHBand="0" w:noVBand="0"/>
      </w:tblPr>
      <w:tblGrid>
        <w:gridCol w:w="2268"/>
        <w:gridCol w:w="7109"/>
      </w:tblGrid>
      <w:tr w:rsidR="00885A6E" w:rsidRPr="00CE2D3B" w14:paraId="3EFC1A99" w14:textId="77777777" w:rsidTr="00D76B7F">
        <w:trPr>
          <w:trHeight w:val="562"/>
        </w:trPr>
        <w:tc>
          <w:tcPr>
            <w:tcW w:w="2268" w:type="dxa"/>
            <w:vAlign w:val="center"/>
          </w:tcPr>
          <w:p w14:paraId="425A6979" w14:textId="77777777" w:rsidR="00885A6E" w:rsidRPr="00CE2D3B" w:rsidRDefault="00885A6E" w:rsidP="005E5642">
            <w:pPr>
              <w:spacing w:line="360" w:lineRule="exact"/>
              <w:rPr>
                <w:rFonts w:ascii="メイリオ" w:eastAsia="メイリオ" w:hAnsi="メイリオ"/>
                <w:szCs w:val="21"/>
              </w:rPr>
            </w:pPr>
            <w:r w:rsidRPr="00CE2D3B">
              <w:rPr>
                <w:rFonts w:ascii="メイリオ" w:eastAsia="メイリオ" w:hAnsi="メイリオ" w:hint="eastAsia"/>
                <w:szCs w:val="21"/>
              </w:rPr>
              <w:t>氏名</w:t>
            </w:r>
          </w:p>
        </w:tc>
        <w:tc>
          <w:tcPr>
            <w:tcW w:w="7109" w:type="dxa"/>
            <w:vAlign w:val="center"/>
          </w:tcPr>
          <w:p w14:paraId="218D261E" w14:textId="77777777" w:rsidR="00885A6E" w:rsidRPr="00CE2D3B" w:rsidRDefault="00885A6E" w:rsidP="005E5642">
            <w:pPr>
              <w:spacing w:line="360" w:lineRule="exact"/>
              <w:rPr>
                <w:rFonts w:ascii="メイリオ" w:eastAsia="メイリオ" w:hAnsi="メイリオ" w:cs="ＭＳ ゴシック"/>
                <w:szCs w:val="21"/>
              </w:rPr>
            </w:pPr>
          </w:p>
        </w:tc>
      </w:tr>
      <w:tr w:rsidR="00885A6E" w:rsidRPr="00CE2D3B" w14:paraId="42D9E472" w14:textId="77777777" w:rsidTr="00D76B7F">
        <w:trPr>
          <w:trHeight w:val="570"/>
        </w:trPr>
        <w:tc>
          <w:tcPr>
            <w:tcW w:w="2268" w:type="dxa"/>
            <w:vAlign w:val="center"/>
          </w:tcPr>
          <w:p w14:paraId="68954748" w14:textId="77777777" w:rsidR="00885A6E" w:rsidRPr="00CE2D3B" w:rsidRDefault="00885A6E" w:rsidP="005E5642">
            <w:pPr>
              <w:spacing w:line="360" w:lineRule="exact"/>
              <w:rPr>
                <w:rFonts w:ascii="メイリオ" w:eastAsia="メイリオ" w:hAnsi="メイリオ"/>
                <w:szCs w:val="21"/>
              </w:rPr>
            </w:pPr>
            <w:r w:rsidRPr="00CE2D3B">
              <w:rPr>
                <w:rFonts w:ascii="メイリオ" w:eastAsia="メイリオ" w:hAnsi="メイリオ" w:hint="eastAsia"/>
                <w:szCs w:val="21"/>
              </w:rPr>
              <w:t>所属会社名</w:t>
            </w:r>
          </w:p>
        </w:tc>
        <w:tc>
          <w:tcPr>
            <w:tcW w:w="7109" w:type="dxa"/>
            <w:vAlign w:val="center"/>
          </w:tcPr>
          <w:p w14:paraId="41DC7DFB" w14:textId="77777777" w:rsidR="00885A6E" w:rsidRPr="00CE2D3B" w:rsidRDefault="00885A6E" w:rsidP="005E5642">
            <w:pPr>
              <w:spacing w:line="360" w:lineRule="exact"/>
              <w:rPr>
                <w:rFonts w:ascii="メイリオ" w:eastAsia="メイリオ" w:hAnsi="メイリオ" w:cs="ＭＳ ゴシック"/>
                <w:szCs w:val="21"/>
              </w:rPr>
            </w:pPr>
          </w:p>
        </w:tc>
      </w:tr>
      <w:tr w:rsidR="00810496" w:rsidRPr="00CE2D3B" w14:paraId="7828405D" w14:textId="77777777" w:rsidTr="00D76B7F">
        <w:trPr>
          <w:trHeight w:val="570"/>
        </w:trPr>
        <w:tc>
          <w:tcPr>
            <w:tcW w:w="2268" w:type="dxa"/>
            <w:vAlign w:val="center"/>
          </w:tcPr>
          <w:p w14:paraId="3C1DB039" w14:textId="77777777" w:rsidR="00810496" w:rsidRPr="00CE2D3B" w:rsidRDefault="00810496" w:rsidP="005E5642">
            <w:pPr>
              <w:spacing w:line="360" w:lineRule="exact"/>
              <w:rPr>
                <w:rFonts w:ascii="メイリオ" w:eastAsia="メイリオ" w:hAnsi="メイリオ"/>
                <w:szCs w:val="21"/>
              </w:rPr>
            </w:pPr>
            <w:r w:rsidRPr="00CE2D3B">
              <w:rPr>
                <w:rFonts w:ascii="メイリオ" w:eastAsia="メイリオ" w:hAnsi="メイリオ" w:hint="eastAsia"/>
                <w:szCs w:val="21"/>
              </w:rPr>
              <w:t>一級建築士 登録番号</w:t>
            </w:r>
          </w:p>
          <w:p w14:paraId="59FE4722" w14:textId="77777777" w:rsidR="00810496" w:rsidRPr="00CE2D3B" w:rsidRDefault="00810496" w:rsidP="005E5642">
            <w:pPr>
              <w:spacing w:line="360" w:lineRule="exact"/>
              <w:rPr>
                <w:rFonts w:ascii="メイリオ" w:eastAsia="メイリオ" w:hAnsi="メイリオ"/>
                <w:szCs w:val="21"/>
              </w:rPr>
            </w:pPr>
            <w:r w:rsidRPr="00CE2D3B">
              <w:rPr>
                <w:rFonts w:ascii="メイリオ" w:eastAsia="メイリオ" w:hAnsi="メイリオ" w:hint="eastAsia"/>
                <w:szCs w:val="21"/>
              </w:rPr>
              <w:t>及び取得年月日</w:t>
            </w:r>
          </w:p>
        </w:tc>
        <w:tc>
          <w:tcPr>
            <w:tcW w:w="7109" w:type="dxa"/>
            <w:vAlign w:val="center"/>
          </w:tcPr>
          <w:p w14:paraId="0AFBC7AF" w14:textId="77777777" w:rsidR="00810496" w:rsidRPr="00CE2D3B" w:rsidRDefault="00810496"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登録番号：　　　　　　　　　　　　　年　　月　　日　取得</w:t>
            </w:r>
          </w:p>
        </w:tc>
      </w:tr>
      <w:tr w:rsidR="00810496" w:rsidRPr="00CE2D3B" w14:paraId="5791223B" w14:textId="77777777" w:rsidTr="0027599B">
        <w:trPr>
          <w:trHeight w:val="391"/>
        </w:trPr>
        <w:tc>
          <w:tcPr>
            <w:tcW w:w="2268" w:type="dxa"/>
            <w:vMerge w:val="restart"/>
            <w:vAlign w:val="center"/>
          </w:tcPr>
          <w:p w14:paraId="3B3A2E0A" w14:textId="77777777" w:rsidR="00810496" w:rsidRPr="00CE2D3B" w:rsidRDefault="00810496" w:rsidP="005E5642">
            <w:pPr>
              <w:spacing w:line="360" w:lineRule="exact"/>
              <w:jc w:val="center"/>
              <w:rPr>
                <w:rFonts w:ascii="メイリオ" w:eastAsia="メイリオ" w:hAnsi="メイリオ"/>
                <w:szCs w:val="21"/>
              </w:rPr>
            </w:pPr>
            <w:r w:rsidRPr="00CE2D3B">
              <w:rPr>
                <w:rFonts w:ascii="メイリオ" w:eastAsia="メイリオ" w:hAnsi="メイリオ" w:hint="eastAsia"/>
                <w:szCs w:val="21"/>
              </w:rPr>
              <w:t>実績</w:t>
            </w:r>
          </w:p>
        </w:tc>
        <w:tc>
          <w:tcPr>
            <w:tcW w:w="7109" w:type="dxa"/>
            <w:vAlign w:val="center"/>
          </w:tcPr>
          <w:p w14:paraId="42051205" w14:textId="77777777" w:rsidR="00810496" w:rsidRPr="00CE2D3B" w:rsidRDefault="00810496"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業務名称</w:t>
            </w:r>
          </w:p>
        </w:tc>
      </w:tr>
      <w:tr w:rsidR="00810496" w:rsidRPr="00CE2D3B" w14:paraId="74AC3A2D" w14:textId="77777777" w:rsidTr="0027599B">
        <w:trPr>
          <w:trHeight w:val="398"/>
        </w:trPr>
        <w:tc>
          <w:tcPr>
            <w:tcW w:w="2268" w:type="dxa"/>
            <w:vMerge/>
            <w:vAlign w:val="center"/>
          </w:tcPr>
          <w:p w14:paraId="75DB1828" w14:textId="77777777" w:rsidR="00810496" w:rsidRPr="00CE2D3B" w:rsidRDefault="00810496" w:rsidP="005E5642">
            <w:pPr>
              <w:spacing w:line="360" w:lineRule="exact"/>
              <w:rPr>
                <w:rFonts w:ascii="メイリオ" w:eastAsia="メイリオ" w:hAnsi="メイリオ"/>
                <w:szCs w:val="21"/>
              </w:rPr>
            </w:pPr>
          </w:p>
        </w:tc>
        <w:tc>
          <w:tcPr>
            <w:tcW w:w="7109" w:type="dxa"/>
            <w:vAlign w:val="center"/>
          </w:tcPr>
          <w:p w14:paraId="713AB7DB" w14:textId="77777777" w:rsidR="00810496" w:rsidRPr="00CE2D3B" w:rsidRDefault="00810496"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発注機関名</w:t>
            </w:r>
          </w:p>
        </w:tc>
      </w:tr>
      <w:tr w:rsidR="00810496" w:rsidRPr="00CE2D3B" w14:paraId="5E97AAE2" w14:textId="77777777" w:rsidTr="0027599B">
        <w:trPr>
          <w:trHeight w:val="418"/>
        </w:trPr>
        <w:tc>
          <w:tcPr>
            <w:tcW w:w="2268" w:type="dxa"/>
            <w:vMerge/>
            <w:vAlign w:val="center"/>
          </w:tcPr>
          <w:p w14:paraId="0E40C6AA" w14:textId="77777777" w:rsidR="00810496" w:rsidRPr="00CE2D3B" w:rsidRDefault="00810496" w:rsidP="005E5642">
            <w:pPr>
              <w:spacing w:line="360" w:lineRule="exact"/>
              <w:rPr>
                <w:rFonts w:ascii="メイリオ" w:eastAsia="メイリオ" w:hAnsi="メイリオ"/>
                <w:szCs w:val="21"/>
              </w:rPr>
            </w:pPr>
          </w:p>
        </w:tc>
        <w:tc>
          <w:tcPr>
            <w:tcW w:w="7109" w:type="dxa"/>
            <w:vAlign w:val="center"/>
          </w:tcPr>
          <w:p w14:paraId="6612140A" w14:textId="77777777" w:rsidR="00810496" w:rsidRPr="00CE2D3B" w:rsidRDefault="00810496"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受注形態　　・単独　・共同企業体　・協力企業</w:t>
            </w:r>
          </w:p>
        </w:tc>
      </w:tr>
      <w:tr w:rsidR="00810496" w:rsidRPr="00CE2D3B" w14:paraId="6740EB42" w14:textId="77777777" w:rsidTr="0027599B">
        <w:trPr>
          <w:trHeight w:val="425"/>
        </w:trPr>
        <w:tc>
          <w:tcPr>
            <w:tcW w:w="2268" w:type="dxa"/>
            <w:vMerge/>
            <w:vAlign w:val="center"/>
          </w:tcPr>
          <w:p w14:paraId="7B83857A" w14:textId="77777777" w:rsidR="00810496" w:rsidRPr="00CE2D3B" w:rsidRDefault="00810496" w:rsidP="005E5642">
            <w:pPr>
              <w:spacing w:line="360" w:lineRule="exact"/>
              <w:rPr>
                <w:rFonts w:ascii="メイリオ" w:eastAsia="メイリオ" w:hAnsi="メイリオ"/>
                <w:szCs w:val="21"/>
              </w:rPr>
            </w:pPr>
          </w:p>
        </w:tc>
        <w:tc>
          <w:tcPr>
            <w:tcW w:w="7109" w:type="dxa"/>
            <w:vAlign w:val="center"/>
          </w:tcPr>
          <w:p w14:paraId="7FA4904E" w14:textId="77777777" w:rsidR="00810496" w:rsidRPr="00CE2D3B" w:rsidRDefault="00810496"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業務期間　　　年　　月　　日　～　　年　　月　　日</w:t>
            </w:r>
          </w:p>
        </w:tc>
      </w:tr>
      <w:tr w:rsidR="00810496" w:rsidRPr="00CE2D3B" w14:paraId="52397E9A" w14:textId="77777777" w:rsidTr="005E5642">
        <w:trPr>
          <w:trHeight w:val="596"/>
        </w:trPr>
        <w:tc>
          <w:tcPr>
            <w:tcW w:w="2268" w:type="dxa"/>
            <w:vMerge/>
            <w:vAlign w:val="center"/>
          </w:tcPr>
          <w:p w14:paraId="408E249C" w14:textId="77777777" w:rsidR="00810496" w:rsidRPr="00CE2D3B" w:rsidRDefault="00810496" w:rsidP="005E5642">
            <w:pPr>
              <w:spacing w:line="360" w:lineRule="exact"/>
              <w:rPr>
                <w:rFonts w:ascii="メイリオ" w:eastAsia="メイリオ" w:hAnsi="メイリオ"/>
                <w:szCs w:val="21"/>
              </w:rPr>
            </w:pPr>
          </w:p>
        </w:tc>
        <w:tc>
          <w:tcPr>
            <w:tcW w:w="7109" w:type="dxa"/>
          </w:tcPr>
          <w:p w14:paraId="281F4226" w14:textId="77777777" w:rsidR="00810496" w:rsidRPr="00CE2D3B" w:rsidRDefault="00810496" w:rsidP="005E5642">
            <w:pPr>
              <w:spacing w:line="360" w:lineRule="exact"/>
              <w:rPr>
                <w:rFonts w:ascii="メイリオ" w:eastAsia="メイリオ" w:hAnsi="メイリオ" w:cs="ＭＳ ゴシック"/>
                <w:szCs w:val="21"/>
              </w:rPr>
            </w:pPr>
            <w:r w:rsidRPr="00CE2D3B">
              <w:rPr>
                <w:rFonts w:ascii="メイリオ" w:eastAsia="メイリオ" w:hAnsi="メイリオ" w:cs="ＭＳ ゴシック" w:hint="eastAsia"/>
                <w:szCs w:val="21"/>
              </w:rPr>
              <w:t>業務概要（　　　　として従事）</w:t>
            </w:r>
          </w:p>
        </w:tc>
      </w:tr>
    </w:tbl>
    <w:p w14:paraId="02BAA8C6" w14:textId="77777777" w:rsidR="00885A6E" w:rsidRPr="005E5642" w:rsidRDefault="00C254F8" w:rsidP="005E5642">
      <w:pPr>
        <w:spacing w:line="360" w:lineRule="exact"/>
        <w:rPr>
          <w:rFonts w:ascii="メイリオ" w:eastAsia="メイリオ" w:hAnsi="メイリオ"/>
        </w:rPr>
      </w:pPr>
      <w:r w:rsidRPr="005E5642">
        <w:rPr>
          <w:rFonts w:ascii="メイリオ" w:eastAsia="メイリオ" w:hAnsi="メイリオ" w:hint="eastAsia"/>
        </w:rPr>
        <w:t>※工事監理業務を主として行う企業に所属する者を選任すること</w:t>
      </w:r>
    </w:p>
    <w:p w14:paraId="4DE96AB4" w14:textId="77777777" w:rsidR="00450A7C" w:rsidRPr="00F171E4" w:rsidRDefault="00CB7DFA" w:rsidP="00450A7C">
      <w:pPr>
        <w:autoSpaceDE w:val="0"/>
        <w:autoSpaceDN w:val="0"/>
        <w:adjustRightInd w:val="0"/>
      </w:pPr>
      <w:r w:rsidRPr="00F171E4">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19360" behindDoc="0" locked="0" layoutInCell="1" allowOverlap="1" wp14:anchorId="2965F945" wp14:editId="48188503">
                <wp:simplePos x="0" y="0"/>
                <wp:positionH relativeFrom="margin">
                  <wp:align>right</wp:align>
                </wp:positionH>
                <wp:positionV relativeFrom="paragraph">
                  <wp:posOffset>-342900</wp:posOffset>
                </wp:positionV>
                <wp:extent cx="1235075" cy="1403985"/>
                <wp:effectExtent l="0" t="0" r="2222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26058A10" w14:textId="77777777" w:rsidR="00C63994" w:rsidRDefault="00C63994" w:rsidP="00CB7DFA">
                            <w:pPr>
                              <w:jc w:val="center"/>
                            </w:pPr>
                            <w:r>
                              <w:rPr>
                                <w:rFonts w:hint="eastAsia"/>
                              </w:rPr>
                              <w:t>様式３‐３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65F945" id="テキスト ボックス 7" o:spid="_x0000_s1039" type="#_x0000_t202" style="position:absolute;left:0;text-align:left;margin-left:46.05pt;margin-top:-27pt;width:97.25pt;height:110.55pt;z-index:2519193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33RwIAAF4EAAAOAAAAZHJzL2Uyb0RvYy54bWysVM2O0zAQviPxDpbvNEm3pW3UdLV0KULa&#10;BaSFB3Acp7FwbGO7TcqxlRAPwSsgzjxPXoSx0+2WvwvCB8uTmflm5puZzC/bWqAtM5YrmeFkEGPE&#10;JFUFl+sMv3u7ejLFyDoiCyKUZBneMYsvF48fzRudsqGqlCiYQQAibdroDFfO6TSKLK1YTexAaSZB&#10;WSpTEweiWUeFIQ2g1yIaxvHTqFGm0EZRZi18ve6VeBHwy5JR97osLXNIZBhyc+E24c79HS3mJF0b&#10;oitOj2mQf8iiJlxC0BPUNXEEbQz/Darm1CirSjegqo5UWXLKQg1QTRL/Us1dRTQLtQA5Vp9osv8P&#10;lr7avjGIFxmeYCRJDS3qDp+6/ddu/707fEbd4Ut3OHT7byCjiaer0TYFrzsNfq59plpoeyjd6htF&#10;31sk1bIics2ujFFNxUgB6SbeMzpz7XGsB8mbW1VAXLJxKgC1pak9l8AOAnRo2+7UKtY6RH3I4cU4&#10;nowxoqBLRvHFbDoOMUh6766NdS+YqpF/ZNjALAR4sr2xzqdD0nsTH80qwYsVFyIIZp0vhUFbAnOz&#10;CueI/pOZkKjJ8Gw8HPcM/BUiDudPEDV3sACC1xmenoxI6nl7Loswno5w0b8hZSGPRHruehZdm7eh&#10;hcmFj+BZzlWxA2qN6gceFhQelTIfMWpg2DNsP2yIYRiJlxLaM0tGI78dQRiNJ0MQzLkmP9cQSQEq&#10;ww6j/rl0YaMCcfoK2rjigeCHTI45wxAH3o8L57fkXA5WD7+FxQ8AAAD//wMAUEsDBBQABgAIAAAA&#10;IQDcB3Vc3QAAAAgBAAAPAAAAZHJzL2Rvd25yZXYueG1sTI/BbsIwEETvlfoP1lbqBYFDS1JI46AW&#10;iVNPpPRu4m0SNV6ntoHw911O9DarGc2+Kdaj7cUJfegcKZjPEhBItTMdNQr2n9vpEkSImozuHaGC&#10;CwZYl/d3hc6NO9MOT1VsBJdQyLWCNsYhlzLULVodZm5AYu/beasjn76Rxuszl9tePiVJJq3uiD+0&#10;esBNi/VPdbQKst/qefLxZSa0u2zffW1Ts9mnSj0+jG+vICKO8RaGKz6jQ8lMB3ckE0SvgIdEBdN0&#10;weJqrxYpiAOL7GUOsizk/wHlHwAAAP//AwBQSwECLQAUAAYACAAAACEAtoM4kv4AAADhAQAAEwAA&#10;AAAAAAAAAAAAAAAAAAAAW0NvbnRlbnRfVHlwZXNdLnhtbFBLAQItABQABgAIAAAAIQA4/SH/1gAA&#10;AJQBAAALAAAAAAAAAAAAAAAAAC8BAABfcmVscy8ucmVsc1BLAQItABQABgAIAAAAIQAQ2C33RwIA&#10;AF4EAAAOAAAAAAAAAAAAAAAAAC4CAABkcnMvZTJvRG9jLnhtbFBLAQItABQABgAIAAAAIQDcB3Vc&#10;3QAAAAgBAAAPAAAAAAAAAAAAAAAAAKEEAABkcnMvZG93bnJldi54bWxQSwUGAAAAAAQABADzAAAA&#10;qwUAAAAA&#10;">
                <v:textbox style="mso-fit-shape-to-text:t">
                  <w:txbxContent>
                    <w:p w14:paraId="26058A10" w14:textId="77777777" w:rsidR="00C63994" w:rsidRDefault="00C63994" w:rsidP="00CB7DFA">
                      <w:pPr>
                        <w:jc w:val="center"/>
                      </w:pPr>
                      <w:r>
                        <w:rPr>
                          <w:rFonts w:hint="eastAsia"/>
                        </w:rPr>
                        <w:t>様式３‐３</w:t>
                      </w:r>
                    </w:p>
                  </w:txbxContent>
                </v:textbox>
                <w10:wrap anchorx="margin"/>
              </v:shape>
            </w:pict>
          </mc:Fallback>
        </mc:AlternateContent>
      </w:r>
    </w:p>
    <w:p w14:paraId="0EAF4CC5" w14:textId="77777777" w:rsidR="00450A7C" w:rsidRPr="005E5642" w:rsidRDefault="00D76B7F" w:rsidP="005E5642">
      <w:pPr>
        <w:autoSpaceDE w:val="0"/>
        <w:autoSpaceDN w:val="0"/>
        <w:adjustRightInd w:val="0"/>
        <w:snapToGrid w:val="0"/>
        <w:spacing w:line="360" w:lineRule="exact"/>
        <w:jc w:val="center"/>
        <w:rPr>
          <w:rFonts w:ascii="メイリオ" w:eastAsia="メイリオ" w:hAnsi="メイリオ"/>
          <w:sz w:val="28"/>
          <w:szCs w:val="28"/>
        </w:rPr>
      </w:pPr>
      <w:r w:rsidRPr="005E5642">
        <w:rPr>
          <w:rFonts w:ascii="メイリオ" w:eastAsia="メイリオ" w:hAnsi="メイリオ" w:cs="ＭＳ ゴシック" w:hint="eastAsia"/>
          <w:sz w:val="28"/>
          <w:szCs w:val="28"/>
        </w:rPr>
        <w:t>設計業務を行う企業</w:t>
      </w:r>
      <w:r w:rsidR="00450A7C" w:rsidRPr="005E5642">
        <w:rPr>
          <w:rFonts w:ascii="メイリオ" w:eastAsia="メイリオ" w:hAnsi="メイリオ" w:cs="ＭＳ ゴシック" w:hint="eastAsia"/>
          <w:sz w:val="28"/>
          <w:szCs w:val="28"/>
        </w:rPr>
        <w:t>の</w:t>
      </w:r>
      <w:r w:rsidR="00450A7C" w:rsidRPr="005E5642">
        <w:rPr>
          <w:rFonts w:ascii="メイリオ" w:eastAsia="メイリオ" w:hAnsi="メイリオ" w:hint="eastAsia"/>
          <w:sz w:val="28"/>
          <w:szCs w:val="28"/>
        </w:rPr>
        <w:t>実績</w:t>
      </w:r>
    </w:p>
    <w:p w14:paraId="7620CFB8" w14:textId="77777777" w:rsidR="00450A7C" w:rsidRPr="005E5642" w:rsidRDefault="00450A7C" w:rsidP="005E5642">
      <w:pPr>
        <w:autoSpaceDE w:val="0"/>
        <w:autoSpaceDN w:val="0"/>
        <w:adjustRightInd w:val="0"/>
        <w:snapToGrid w:val="0"/>
        <w:spacing w:line="360" w:lineRule="exact"/>
        <w:jc w:val="left"/>
        <w:rPr>
          <w:rFonts w:ascii="メイリオ" w:eastAsia="メイリオ" w:hAnsi="メイリオ"/>
          <w:sz w:val="24"/>
        </w:rPr>
      </w:pPr>
    </w:p>
    <w:p w14:paraId="63CDC1D9" w14:textId="245F8BBF" w:rsidR="00450A7C" w:rsidRPr="005E5642" w:rsidRDefault="001666C1" w:rsidP="005E5642">
      <w:pPr>
        <w:autoSpaceDE w:val="0"/>
        <w:autoSpaceDN w:val="0"/>
        <w:adjustRightInd w:val="0"/>
        <w:snapToGrid w:val="0"/>
        <w:spacing w:line="360" w:lineRule="exact"/>
        <w:ind w:leftChars="300" w:left="630" w:firstLineChars="100" w:firstLine="210"/>
        <w:jc w:val="left"/>
        <w:rPr>
          <w:rFonts w:ascii="メイリオ" w:eastAsia="メイリオ" w:hAnsi="メイリオ" w:cs="ＭＳ明朝"/>
        </w:rPr>
      </w:pPr>
      <w:r w:rsidRPr="005E5642">
        <w:rPr>
          <w:rFonts w:ascii="メイリオ" w:eastAsia="メイリオ" w:hAnsi="メイリオ" w:cs="ＭＳ Ｐ明朝" w:hint="eastAsia"/>
          <w:kern w:val="0"/>
          <w:szCs w:val="21"/>
        </w:rPr>
        <w:t>延床面積が10,000㎡以上の施設で、地盤変形のある海上埋立地敷地における新築工事の設計業務</w:t>
      </w:r>
      <w:r w:rsidR="00450A7C" w:rsidRPr="005E5642">
        <w:rPr>
          <w:rFonts w:ascii="メイリオ" w:eastAsia="メイリオ" w:hAnsi="メイリオ" w:cs="ＭＳ ゴシック" w:hint="eastAsia"/>
        </w:rPr>
        <w:t>を</w:t>
      </w:r>
      <w:r w:rsidR="008C3B79" w:rsidRPr="008C3B79">
        <w:rPr>
          <w:rFonts w:ascii="メイリオ" w:eastAsia="メイリオ" w:hAnsi="メイリオ" w:cs="ＭＳ ゴシック" w:hint="eastAsia"/>
        </w:rPr>
        <w:t>主たる設計事業者として業務を遂行した</w:t>
      </w:r>
      <w:r w:rsidR="00450A7C" w:rsidRPr="005E5642">
        <w:rPr>
          <w:rFonts w:ascii="メイリオ" w:eastAsia="メイリオ" w:hAnsi="メイリオ" w:cs="ＭＳ ゴシック" w:hint="eastAsia"/>
        </w:rPr>
        <w:t>実績を有していること。</w:t>
      </w:r>
    </w:p>
    <w:tbl>
      <w:tblPr>
        <w:tblpPr w:leftFromText="142" w:rightFromText="142"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1200"/>
        <w:gridCol w:w="5320"/>
      </w:tblGrid>
      <w:tr w:rsidR="008C3B79" w:rsidRPr="005E5642" w14:paraId="4F6CC746" w14:textId="77777777" w:rsidTr="008C3B79">
        <w:trPr>
          <w:trHeight w:val="528"/>
        </w:trPr>
        <w:tc>
          <w:tcPr>
            <w:tcW w:w="2553" w:type="dxa"/>
            <w:tcBorders>
              <w:bottom w:val="single" w:sz="4" w:space="0" w:color="auto"/>
            </w:tcBorders>
            <w:vAlign w:val="center"/>
          </w:tcPr>
          <w:p w14:paraId="31B3E5BF" w14:textId="77777777" w:rsidR="008C3B79" w:rsidRPr="005E5642" w:rsidRDefault="008C3B79" w:rsidP="008C3B79">
            <w:pPr>
              <w:snapToGrid w:val="0"/>
              <w:spacing w:line="360" w:lineRule="exact"/>
              <w:rPr>
                <w:rFonts w:ascii="メイリオ" w:eastAsia="メイリオ" w:hAnsi="メイリオ"/>
              </w:rPr>
            </w:pPr>
            <w:r w:rsidRPr="005E5642">
              <w:rPr>
                <w:rFonts w:ascii="メイリオ" w:eastAsia="メイリオ" w:hAnsi="メイリオ" w:hint="eastAsia"/>
              </w:rPr>
              <w:t>実績を有する企業の商号または名称</w:t>
            </w:r>
          </w:p>
        </w:tc>
        <w:tc>
          <w:tcPr>
            <w:tcW w:w="6520" w:type="dxa"/>
            <w:gridSpan w:val="2"/>
            <w:tcBorders>
              <w:bottom w:val="single" w:sz="4" w:space="0" w:color="auto"/>
            </w:tcBorders>
            <w:vAlign w:val="center"/>
          </w:tcPr>
          <w:p w14:paraId="5D819638" w14:textId="77777777" w:rsidR="008C3B79" w:rsidRPr="005E5642" w:rsidRDefault="008C3B79" w:rsidP="008C3B79">
            <w:pPr>
              <w:pStyle w:val="afe"/>
              <w:snapToGrid w:val="0"/>
              <w:spacing w:line="360" w:lineRule="exact"/>
              <w:rPr>
                <w:rFonts w:ascii="メイリオ" w:eastAsia="メイリオ" w:hAnsi="メイリオ"/>
              </w:rPr>
            </w:pPr>
          </w:p>
        </w:tc>
      </w:tr>
      <w:tr w:rsidR="008C3B79" w:rsidRPr="005E5642" w14:paraId="0D2CFE88" w14:textId="77777777" w:rsidTr="008C3B79">
        <w:trPr>
          <w:trHeight w:val="529"/>
        </w:trPr>
        <w:tc>
          <w:tcPr>
            <w:tcW w:w="2553" w:type="dxa"/>
            <w:tcBorders>
              <w:top w:val="single" w:sz="4" w:space="0" w:color="auto"/>
              <w:bottom w:val="single" w:sz="4" w:space="0" w:color="auto"/>
            </w:tcBorders>
            <w:vAlign w:val="center"/>
          </w:tcPr>
          <w:p w14:paraId="1B25959C" w14:textId="77777777" w:rsidR="008C3B79" w:rsidRPr="005E5642" w:rsidRDefault="008C3B79" w:rsidP="008C3B79">
            <w:pPr>
              <w:snapToGrid w:val="0"/>
              <w:spacing w:line="360" w:lineRule="exact"/>
              <w:rPr>
                <w:rFonts w:ascii="メイリオ" w:eastAsia="メイリオ" w:hAnsi="メイリオ"/>
              </w:rPr>
            </w:pPr>
            <w:r w:rsidRPr="005E5642">
              <w:rPr>
                <w:rFonts w:ascii="メイリオ" w:eastAsia="メイリオ" w:hAnsi="メイリオ" w:hint="eastAsia"/>
              </w:rPr>
              <w:t>業務名称</w:t>
            </w:r>
          </w:p>
        </w:tc>
        <w:tc>
          <w:tcPr>
            <w:tcW w:w="6520" w:type="dxa"/>
            <w:gridSpan w:val="2"/>
            <w:tcBorders>
              <w:top w:val="single" w:sz="4" w:space="0" w:color="auto"/>
              <w:bottom w:val="single" w:sz="4" w:space="0" w:color="auto"/>
            </w:tcBorders>
            <w:vAlign w:val="center"/>
          </w:tcPr>
          <w:p w14:paraId="0BE93899" w14:textId="77777777" w:rsidR="008C3B79" w:rsidRPr="005E5642" w:rsidRDefault="008C3B79" w:rsidP="008C3B79">
            <w:pPr>
              <w:snapToGrid w:val="0"/>
              <w:spacing w:line="360" w:lineRule="exact"/>
              <w:rPr>
                <w:rFonts w:ascii="メイリオ" w:eastAsia="メイリオ" w:hAnsi="メイリオ"/>
              </w:rPr>
            </w:pPr>
          </w:p>
        </w:tc>
      </w:tr>
      <w:tr w:rsidR="008C3B79" w:rsidRPr="005E5642" w14:paraId="26C1AFB2" w14:textId="77777777" w:rsidTr="008C3B79">
        <w:trPr>
          <w:trHeight w:val="528"/>
        </w:trPr>
        <w:tc>
          <w:tcPr>
            <w:tcW w:w="2553" w:type="dxa"/>
            <w:tcBorders>
              <w:top w:val="single" w:sz="4" w:space="0" w:color="auto"/>
              <w:bottom w:val="single" w:sz="4" w:space="0" w:color="auto"/>
            </w:tcBorders>
            <w:vAlign w:val="center"/>
          </w:tcPr>
          <w:p w14:paraId="122D5CAF" w14:textId="77777777" w:rsidR="008C3B79" w:rsidRPr="005E5642" w:rsidRDefault="008C3B79" w:rsidP="008C3B79">
            <w:pPr>
              <w:snapToGrid w:val="0"/>
              <w:spacing w:line="360" w:lineRule="exact"/>
              <w:rPr>
                <w:rFonts w:ascii="メイリオ" w:eastAsia="メイリオ" w:hAnsi="メイリオ"/>
              </w:rPr>
            </w:pPr>
            <w:r w:rsidRPr="005E5642">
              <w:rPr>
                <w:rFonts w:ascii="メイリオ" w:eastAsia="メイリオ" w:hAnsi="メイリオ" w:hint="eastAsia"/>
              </w:rPr>
              <w:t>業務場所</w:t>
            </w:r>
          </w:p>
        </w:tc>
        <w:tc>
          <w:tcPr>
            <w:tcW w:w="6520" w:type="dxa"/>
            <w:gridSpan w:val="2"/>
            <w:tcBorders>
              <w:top w:val="single" w:sz="4" w:space="0" w:color="auto"/>
              <w:bottom w:val="single" w:sz="4" w:space="0" w:color="auto"/>
            </w:tcBorders>
            <w:vAlign w:val="center"/>
          </w:tcPr>
          <w:p w14:paraId="71495EAB" w14:textId="77777777" w:rsidR="008C3B79" w:rsidRPr="005E5642" w:rsidRDefault="008C3B79" w:rsidP="008C3B79">
            <w:pPr>
              <w:snapToGrid w:val="0"/>
              <w:spacing w:line="360" w:lineRule="exact"/>
              <w:rPr>
                <w:rFonts w:ascii="メイリオ" w:eastAsia="メイリオ" w:hAnsi="メイリオ"/>
              </w:rPr>
            </w:pPr>
          </w:p>
        </w:tc>
      </w:tr>
      <w:tr w:rsidR="008C3B79" w:rsidRPr="005E5642" w14:paraId="5F8FBFE0" w14:textId="77777777" w:rsidTr="008C3B79">
        <w:trPr>
          <w:trHeight w:val="528"/>
        </w:trPr>
        <w:tc>
          <w:tcPr>
            <w:tcW w:w="2553" w:type="dxa"/>
            <w:tcBorders>
              <w:top w:val="single" w:sz="4" w:space="0" w:color="auto"/>
              <w:bottom w:val="single" w:sz="4" w:space="0" w:color="auto"/>
            </w:tcBorders>
            <w:vAlign w:val="center"/>
          </w:tcPr>
          <w:p w14:paraId="6F7E16F4" w14:textId="77777777" w:rsidR="008C3B79" w:rsidRPr="005E5642" w:rsidRDefault="008C3B79" w:rsidP="008C3B79">
            <w:pPr>
              <w:snapToGrid w:val="0"/>
              <w:spacing w:line="360" w:lineRule="exact"/>
              <w:rPr>
                <w:rFonts w:ascii="メイリオ" w:eastAsia="メイリオ" w:hAnsi="メイリオ"/>
              </w:rPr>
            </w:pPr>
            <w:r w:rsidRPr="005E5642">
              <w:rPr>
                <w:rFonts w:ascii="メイリオ" w:eastAsia="メイリオ" w:hAnsi="メイリオ" w:hint="eastAsia"/>
              </w:rPr>
              <w:t>発注機関名</w:t>
            </w:r>
          </w:p>
        </w:tc>
        <w:tc>
          <w:tcPr>
            <w:tcW w:w="6520" w:type="dxa"/>
            <w:gridSpan w:val="2"/>
            <w:tcBorders>
              <w:top w:val="single" w:sz="4" w:space="0" w:color="auto"/>
              <w:bottom w:val="single" w:sz="4" w:space="0" w:color="auto"/>
            </w:tcBorders>
            <w:vAlign w:val="center"/>
          </w:tcPr>
          <w:p w14:paraId="53437FEE" w14:textId="77777777" w:rsidR="008C3B79" w:rsidRPr="005E5642" w:rsidRDefault="008C3B79" w:rsidP="008C3B79">
            <w:pPr>
              <w:snapToGrid w:val="0"/>
              <w:spacing w:line="360" w:lineRule="exact"/>
              <w:rPr>
                <w:rFonts w:ascii="メイリオ" w:eastAsia="メイリオ" w:hAnsi="メイリオ"/>
              </w:rPr>
            </w:pPr>
          </w:p>
        </w:tc>
      </w:tr>
      <w:tr w:rsidR="008C3B79" w:rsidRPr="005E5642" w14:paraId="28ED6A9D" w14:textId="77777777" w:rsidTr="008C3B79">
        <w:trPr>
          <w:trHeight w:val="528"/>
        </w:trPr>
        <w:tc>
          <w:tcPr>
            <w:tcW w:w="2553" w:type="dxa"/>
            <w:vAlign w:val="center"/>
          </w:tcPr>
          <w:p w14:paraId="28C0DC3A" w14:textId="77777777" w:rsidR="008C3B79" w:rsidRPr="005E5642" w:rsidRDefault="008C3B79" w:rsidP="008C3B79">
            <w:pPr>
              <w:snapToGrid w:val="0"/>
              <w:spacing w:line="360" w:lineRule="exact"/>
              <w:rPr>
                <w:rFonts w:ascii="メイリオ" w:eastAsia="メイリオ" w:hAnsi="メイリオ"/>
              </w:rPr>
            </w:pPr>
            <w:r w:rsidRPr="005E5642">
              <w:rPr>
                <w:rFonts w:ascii="メイリオ" w:eastAsia="メイリオ" w:hAnsi="メイリオ" w:hint="eastAsia"/>
              </w:rPr>
              <w:t>業務期間</w:t>
            </w:r>
          </w:p>
        </w:tc>
        <w:tc>
          <w:tcPr>
            <w:tcW w:w="6520" w:type="dxa"/>
            <w:gridSpan w:val="2"/>
            <w:vAlign w:val="center"/>
          </w:tcPr>
          <w:p w14:paraId="09CD6D79" w14:textId="77777777" w:rsidR="008C3B79" w:rsidRPr="005E5642" w:rsidRDefault="008C3B79" w:rsidP="008C3B79">
            <w:pPr>
              <w:snapToGrid w:val="0"/>
              <w:spacing w:line="360" w:lineRule="exact"/>
              <w:jc w:val="center"/>
              <w:rPr>
                <w:rFonts w:ascii="メイリオ" w:eastAsia="メイリオ" w:hAnsi="メイリオ"/>
              </w:rPr>
            </w:pPr>
            <w:r w:rsidRPr="005E5642">
              <w:rPr>
                <w:rFonts w:ascii="メイリオ" w:eastAsia="メイリオ" w:hAnsi="メイリオ" w:hint="eastAsia"/>
              </w:rPr>
              <w:t xml:space="preserve">　年　月　日から　　年　月　日まで</w:t>
            </w:r>
          </w:p>
        </w:tc>
      </w:tr>
      <w:tr w:rsidR="008C3B79" w:rsidRPr="005E5642" w14:paraId="2CEF3880" w14:textId="77777777" w:rsidTr="008C3B79">
        <w:trPr>
          <w:trHeight w:val="615"/>
        </w:trPr>
        <w:tc>
          <w:tcPr>
            <w:tcW w:w="2553" w:type="dxa"/>
            <w:vMerge w:val="restart"/>
            <w:vAlign w:val="center"/>
          </w:tcPr>
          <w:p w14:paraId="371FD098" w14:textId="77777777" w:rsidR="008C3B79" w:rsidRPr="005E5642" w:rsidRDefault="008C3B79" w:rsidP="008C3B79">
            <w:pPr>
              <w:snapToGrid w:val="0"/>
              <w:spacing w:line="360" w:lineRule="exact"/>
              <w:rPr>
                <w:rFonts w:ascii="メイリオ" w:eastAsia="メイリオ" w:hAnsi="メイリオ"/>
              </w:rPr>
            </w:pPr>
            <w:r w:rsidRPr="005E5642">
              <w:rPr>
                <w:rFonts w:ascii="メイリオ" w:eastAsia="メイリオ" w:hAnsi="メイリオ" w:hint="eastAsia"/>
              </w:rPr>
              <w:t>受注形態</w:t>
            </w:r>
          </w:p>
        </w:tc>
        <w:tc>
          <w:tcPr>
            <w:tcW w:w="1200" w:type="dxa"/>
            <w:tcBorders>
              <w:bottom w:val="single" w:sz="4" w:space="0" w:color="auto"/>
              <w:right w:val="single" w:sz="4" w:space="0" w:color="auto"/>
            </w:tcBorders>
            <w:vAlign w:val="center"/>
          </w:tcPr>
          <w:p w14:paraId="5A921C9A" w14:textId="77777777" w:rsidR="008C3B79" w:rsidRPr="005E5642" w:rsidRDefault="008C3B79" w:rsidP="008C3B79">
            <w:pPr>
              <w:snapToGrid w:val="0"/>
              <w:spacing w:line="360" w:lineRule="exact"/>
              <w:jc w:val="center"/>
              <w:rPr>
                <w:rFonts w:ascii="メイリオ" w:eastAsia="メイリオ" w:hAnsi="メイリオ"/>
              </w:rPr>
            </w:pPr>
            <w:r w:rsidRPr="005E5642">
              <w:rPr>
                <w:rFonts w:ascii="メイリオ" w:eastAsia="メイリオ" w:hAnsi="メイリオ" w:hint="eastAsia"/>
              </w:rPr>
              <w:t>単　独</w:t>
            </w:r>
          </w:p>
        </w:tc>
        <w:tc>
          <w:tcPr>
            <w:tcW w:w="5320" w:type="dxa"/>
            <w:tcBorders>
              <w:left w:val="single" w:sz="4" w:space="0" w:color="auto"/>
              <w:bottom w:val="single" w:sz="4" w:space="0" w:color="auto"/>
            </w:tcBorders>
            <w:vAlign w:val="center"/>
          </w:tcPr>
          <w:p w14:paraId="3260216E" w14:textId="77777777" w:rsidR="008C3B79" w:rsidRPr="005E5642" w:rsidRDefault="008C3B79" w:rsidP="008C3B79">
            <w:pPr>
              <w:snapToGrid w:val="0"/>
              <w:spacing w:line="360" w:lineRule="exact"/>
              <w:rPr>
                <w:rFonts w:ascii="メイリオ" w:eastAsia="メイリオ" w:hAnsi="メイリオ"/>
              </w:rPr>
            </w:pPr>
          </w:p>
        </w:tc>
      </w:tr>
      <w:tr w:rsidR="008C3B79" w:rsidRPr="005E5642" w14:paraId="2467406A" w14:textId="77777777" w:rsidTr="008C3B79">
        <w:trPr>
          <w:trHeight w:val="615"/>
        </w:trPr>
        <w:tc>
          <w:tcPr>
            <w:tcW w:w="2553" w:type="dxa"/>
            <w:vMerge/>
            <w:vAlign w:val="center"/>
          </w:tcPr>
          <w:p w14:paraId="70576189" w14:textId="77777777" w:rsidR="008C3B79" w:rsidRPr="005E5642" w:rsidRDefault="008C3B79" w:rsidP="008C3B79">
            <w:pPr>
              <w:snapToGrid w:val="0"/>
              <w:spacing w:line="360" w:lineRule="exact"/>
              <w:rPr>
                <w:rFonts w:ascii="メイリオ" w:eastAsia="メイリオ" w:hAnsi="メイリオ"/>
              </w:rPr>
            </w:pPr>
          </w:p>
        </w:tc>
        <w:tc>
          <w:tcPr>
            <w:tcW w:w="1200" w:type="dxa"/>
            <w:vMerge w:val="restart"/>
            <w:tcBorders>
              <w:top w:val="single" w:sz="4" w:space="0" w:color="auto"/>
              <w:right w:val="single" w:sz="4" w:space="0" w:color="auto"/>
            </w:tcBorders>
            <w:vAlign w:val="center"/>
          </w:tcPr>
          <w:p w14:paraId="6345B935" w14:textId="77777777" w:rsidR="008C3B79" w:rsidRPr="005E5642" w:rsidRDefault="008C3B79" w:rsidP="008C3B79">
            <w:pPr>
              <w:snapToGrid w:val="0"/>
              <w:spacing w:line="360" w:lineRule="exact"/>
              <w:jc w:val="center"/>
              <w:rPr>
                <w:rFonts w:ascii="メイリオ" w:eastAsia="メイリオ" w:hAnsi="メイリオ"/>
              </w:rPr>
            </w:pPr>
            <w:r w:rsidRPr="005E5642">
              <w:rPr>
                <w:rFonts w:ascii="メイリオ" w:eastAsia="メイリオ" w:hAnsi="メイリオ" w:hint="eastAsia"/>
              </w:rPr>
              <w:t>共　同</w:t>
            </w:r>
          </w:p>
          <w:p w14:paraId="04DF0A96" w14:textId="77777777" w:rsidR="008C3B79" w:rsidRPr="005E5642" w:rsidRDefault="008C3B79" w:rsidP="008C3B79">
            <w:pPr>
              <w:snapToGrid w:val="0"/>
              <w:spacing w:line="360" w:lineRule="exact"/>
              <w:jc w:val="center"/>
              <w:rPr>
                <w:rFonts w:ascii="メイリオ" w:eastAsia="メイリオ" w:hAnsi="メイリオ"/>
              </w:rPr>
            </w:pPr>
            <w:r w:rsidRPr="005E5642">
              <w:rPr>
                <w:rFonts w:ascii="メイリオ" w:eastAsia="メイリオ" w:hAnsi="メイリオ" w:hint="eastAsia"/>
              </w:rPr>
              <w:t>企業体</w:t>
            </w:r>
          </w:p>
        </w:tc>
        <w:tc>
          <w:tcPr>
            <w:tcW w:w="5320" w:type="dxa"/>
            <w:tcBorders>
              <w:top w:val="single" w:sz="4" w:space="0" w:color="auto"/>
              <w:left w:val="single" w:sz="4" w:space="0" w:color="auto"/>
              <w:bottom w:val="single" w:sz="4" w:space="0" w:color="auto"/>
            </w:tcBorders>
            <w:vAlign w:val="center"/>
          </w:tcPr>
          <w:p w14:paraId="7BA5D848" w14:textId="77777777" w:rsidR="008C3B79" w:rsidRPr="005E5642" w:rsidRDefault="008C3B79" w:rsidP="008C3B79">
            <w:pPr>
              <w:snapToGrid w:val="0"/>
              <w:spacing w:line="360" w:lineRule="exact"/>
              <w:rPr>
                <w:rFonts w:ascii="メイリオ" w:eastAsia="メイリオ" w:hAnsi="メイリオ"/>
              </w:rPr>
            </w:pPr>
            <w:r w:rsidRPr="005E5642">
              <w:rPr>
                <w:rFonts w:ascii="メイリオ" w:eastAsia="メイリオ" w:hAnsi="メイリオ" w:hint="eastAsia"/>
              </w:rPr>
              <w:t>名称：</w:t>
            </w:r>
          </w:p>
        </w:tc>
      </w:tr>
      <w:tr w:rsidR="008C3B79" w:rsidRPr="005E5642" w14:paraId="54CAF06A" w14:textId="77777777" w:rsidTr="008C3B79">
        <w:trPr>
          <w:trHeight w:val="615"/>
        </w:trPr>
        <w:tc>
          <w:tcPr>
            <w:tcW w:w="2553" w:type="dxa"/>
            <w:vMerge/>
            <w:vAlign w:val="center"/>
          </w:tcPr>
          <w:p w14:paraId="281ED888" w14:textId="77777777" w:rsidR="008C3B79" w:rsidRPr="005E5642" w:rsidRDefault="008C3B79" w:rsidP="008C3B79">
            <w:pPr>
              <w:snapToGrid w:val="0"/>
              <w:spacing w:line="360" w:lineRule="exact"/>
              <w:rPr>
                <w:rFonts w:ascii="メイリオ" w:eastAsia="メイリオ" w:hAnsi="メイリオ"/>
              </w:rPr>
            </w:pPr>
          </w:p>
        </w:tc>
        <w:tc>
          <w:tcPr>
            <w:tcW w:w="1200" w:type="dxa"/>
            <w:vMerge/>
            <w:tcBorders>
              <w:right w:val="single" w:sz="4" w:space="0" w:color="auto"/>
            </w:tcBorders>
            <w:vAlign w:val="center"/>
          </w:tcPr>
          <w:p w14:paraId="4265B1D2" w14:textId="77777777" w:rsidR="008C3B79" w:rsidRPr="005E5642" w:rsidRDefault="008C3B79" w:rsidP="008C3B79">
            <w:pPr>
              <w:snapToGrid w:val="0"/>
              <w:spacing w:line="360" w:lineRule="exact"/>
              <w:jc w:val="center"/>
              <w:rPr>
                <w:rFonts w:ascii="メイリオ" w:eastAsia="メイリオ" w:hAnsi="メイリオ"/>
              </w:rPr>
            </w:pPr>
          </w:p>
        </w:tc>
        <w:tc>
          <w:tcPr>
            <w:tcW w:w="5320" w:type="dxa"/>
            <w:tcBorders>
              <w:top w:val="single" w:sz="4" w:space="0" w:color="auto"/>
              <w:left w:val="single" w:sz="4" w:space="0" w:color="auto"/>
            </w:tcBorders>
            <w:vAlign w:val="center"/>
          </w:tcPr>
          <w:p w14:paraId="5263AC04" w14:textId="77777777" w:rsidR="008C3B79" w:rsidRPr="005E5642" w:rsidRDefault="008C3B79" w:rsidP="008C3B79">
            <w:pPr>
              <w:snapToGrid w:val="0"/>
              <w:spacing w:line="360" w:lineRule="exact"/>
              <w:rPr>
                <w:rFonts w:ascii="メイリオ" w:eastAsia="メイリオ" w:hAnsi="メイリオ"/>
              </w:rPr>
            </w:pPr>
            <w:r w:rsidRPr="005E5642">
              <w:rPr>
                <w:rFonts w:ascii="メイリオ" w:eastAsia="メイリオ" w:hAnsi="メイリオ" w:hint="eastAsia"/>
              </w:rPr>
              <w:t>出資比率：</w:t>
            </w:r>
          </w:p>
        </w:tc>
      </w:tr>
      <w:tr w:rsidR="008C3B79" w:rsidRPr="005E5642" w14:paraId="7960331A" w14:textId="77777777" w:rsidTr="008C3B79">
        <w:trPr>
          <w:trHeight w:val="4130"/>
        </w:trPr>
        <w:tc>
          <w:tcPr>
            <w:tcW w:w="2553" w:type="dxa"/>
            <w:vAlign w:val="center"/>
          </w:tcPr>
          <w:p w14:paraId="0875FFFB" w14:textId="77777777" w:rsidR="008C3B79" w:rsidRPr="005E5642" w:rsidRDefault="008C3B79" w:rsidP="008C3B79">
            <w:pPr>
              <w:snapToGrid w:val="0"/>
              <w:spacing w:line="360" w:lineRule="exact"/>
              <w:rPr>
                <w:rFonts w:ascii="メイリオ" w:eastAsia="メイリオ" w:hAnsi="メイリオ"/>
              </w:rPr>
            </w:pPr>
            <w:r w:rsidRPr="005E5642">
              <w:rPr>
                <w:rFonts w:ascii="メイリオ" w:eastAsia="メイリオ" w:hAnsi="メイリオ" w:hint="eastAsia"/>
              </w:rPr>
              <w:t>契約内容</w:t>
            </w:r>
          </w:p>
        </w:tc>
        <w:tc>
          <w:tcPr>
            <w:tcW w:w="6520" w:type="dxa"/>
            <w:gridSpan w:val="2"/>
          </w:tcPr>
          <w:p w14:paraId="31EA021F" w14:textId="77777777" w:rsidR="008C3B79" w:rsidRPr="005E5642" w:rsidRDefault="008C3B79" w:rsidP="008C3B79">
            <w:pPr>
              <w:snapToGrid w:val="0"/>
              <w:spacing w:line="360" w:lineRule="exact"/>
              <w:rPr>
                <w:rFonts w:ascii="メイリオ" w:eastAsia="メイリオ" w:hAnsi="メイリオ"/>
              </w:rPr>
            </w:pPr>
            <w:r w:rsidRPr="005E5642">
              <w:rPr>
                <w:rFonts w:ascii="メイリオ" w:eastAsia="メイリオ" w:hAnsi="メイリオ" w:hint="eastAsia"/>
              </w:rPr>
              <w:t>（入札説明書において示した応募参加資格が判断できる必要最小限の具体的項目を記載して下さい。）</w:t>
            </w:r>
          </w:p>
        </w:tc>
      </w:tr>
    </w:tbl>
    <w:p w14:paraId="473E89E1" w14:textId="7A957676" w:rsidR="00450A7C" w:rsidRPr="005E5642" w:rsidRDefault="00450A7C" w:rsidP="008C3B79">
      <w:pPr>
        <w:snapToGrid w:val="0"/>
        <w:spacing w:line="360" w:lineRule="exact"/>
        <w:rPr>
          <w:rFonts w:ascii="メイリオ" w:eastAsia="メイリオ" w:hAnsi="メイリオ"/>
        </w:rPr>
      </w:pPr>
      <w:r w:rsidRPr="005E5642">
        <w:rPr>
          <w:rFonts w:ascii="メイリオ" w:eastAsia="メイリオ" w:hAnsi="メイリオ" w:hint="eastAsia"/>
        </w:rPr>
        <w:t>備考</w:t>
      </w:r>
    </w:p>
    <w:p w14:paraId="453C451E" w14:textId="77777777" w:rsidR="00450A7C" w:rsidRPr="005E5642" w:rsidRDefault="00450A7C" w:rsidP="005E5642">
      <w:pPr>
        <w:snapToGrid w:val="0"/>
        <w:spacing w:line="360" w:lineRule="exact"/>
        <w:ind w:leftChars="100" w:left="420" w:hangingChars="100" w:hanging="210"/>
        <w:rPr>
          <w:rFonts w:ascii="メイリオ" w:eastAsia="メイリオ" w:hAnsi="メイリオ"/>
        </w:rPr>
      </w:pPr>
      <w:r w:rsidRPr="005E5642">
        <w:rPr>
          <w:rFonts w:ascii="メイリオ" w:eastAsia="メイリオ" w:hAnsi="メイリオ" w:hint="eastAsia"/>
        </w:rPr>
        <w:t>１．上記の実績を有していることを証する書類（契約書写し等）を添付すること。</w:t>
      </w:r>
    </w:p>
    <w:p w14:paraId="34347B92" w14:textId="77777777" w:rsidR="00450A7C" w:rsidRPr="005E5642" w:rsidRDefault="00450A7C" w:rsidP="005E5642">
      <w:pPr>
        <w:snapToGrid w:val="0"/>
        <w:spacing w:line="360" w:lineRule="exact"/>
        <w:ind w:leftChars="100" w:left="420" w:hangingChars="100" w:hanging="210"/>
        <w:rPr>
          <w:rFonts w:ascii="メイリオ" w:eastAsia="メイリオ" w:hAnsi="メイリオ"/>
        </w:rPr>
      </w:pPr>
      <w:r w:rsidRPr="005E5642">
        <w:rPr>
          <w:rFonts w:ascii="メイリオ" w:eastAsia="メイリオ" w:hAnsi="メイリオ" w:hint="eastAsia"/>
        </w:rPr>
        <w:t>２．代表的な受注実績を記載すること。</w:t>
      </w:r>
    </w:p>
    <w:p w14:paraId="5C756A8D" w14:textId="77777777" w:rsidR="00450A7C" w:rsidRPr="005E5642" w:rsidRDefault="00450A7C" w:rsidP="005E5642">
      <w:pPr>
        <w:snapToGrid w:val="0"/>
        <w:spacing w:line="360" w:lineRule="exact"/>
        <w:ind w:leftChars="100" w:left="420" w:hangingChars="100" w:hanging="210"/>
        <w:rPr>
          <w:rFonts w:ascii="メイリオ" w:eastAsia="メイリオ" w:hAnsi="メイリオ"/>
        </w:rPr>
      </w:pPr>
      <w:r w:rsidRPr="005E5642">
        <w:rPr>
          <w:rFonts w:ascii="メイリオ" w:eastAsia="メイリオ" w:hAnsi="メイリオ" w:hint="eastAsia"/>
        </w:rPr>
        <w:t>３．業務期間欄は設計業務を実施した期間を記載すること。</w:t>
      </w:r>
    </w:p>
    <w:p w14:paraId="1F858D40" w14:textId="77777777" w:rsidR="00450A7C" w:rsidRPr="005E5642" w:rsidRDefault="00450A7C" w:rsidP="005E5642">
      <w:pPr>
        <w:snapToGrid w:val="0"/>
        <w:spacing w:line="360" w:lineRule="exact"/>
        <w:ind w:leftChars="100" w:left="630" w:hangingChars="200" w:hanging="420"/>
        <w:rPr>
          <w:rFonts w:ascii="メイリオ" w:eastAsia="メイリオ" w:hAnsi="メイリオ"/>
        </w:rPr>
      </w:pPr>
      <w:r w:rsidRPr="005E5642">
        <w:rPr>
          <w:rFonts w:ascii="メイリオ" w:eastAsia="メイリオ" w:hAnsi="メイリオ" w:hint="eastAsia"/>
        </w:rPr>
        <w:t>４．受注形態について、単独又は共同企業体の別を示すこと。また、後者の場合は、出資比率を記載すること。</w:t>
      </w:r>
    </w:p>
    <w:p w14:paraId="6188848C" w14:textId="0080EECA" w:rsidR="00450A7C" w:rsidRDefault="00450A7C" w:rsidP="005E5642">
      <w:pPr>
        <w:snapToGrid w:val="0"/>
        <w:spacing w:line="360" w:lineRule="exact"/>
        <w:ind w:leftChars="100" w:left="630" w:hangingChars="200" w:hanging="420"/>
        <w:rPr>
          <w:rFonts w:ascii="メイリオ" w:eastAsia="メイリオ" w:hAnsi="メイリオ"/>
        </w:rPr>
      </w:pPr>
      <w:r w:rsidRPr="005E5642">
        <w:rPr>
          <w:rFonts w:ascii="メイリオ" w:eastAsia="メイリオ" w:hAnsi="メイリオ" w:hint="eastAsia"/>
        </w:rPr>
        <w:t>５．</w:t>
      </w:r>
      <w:r w:rsidR="00212BF9" w:rsidRPr="005E5642">
        <w:rPr>
          <w:rFonts w:ascii="メイリオ" w:eastAsia="メイリオ" w:hAnsi="メイリオ" w:hint="eastAsia"/>
        </w:rPr>
        <w:t>設計業務を主として行う企業</w:t>
      </w:r>
      <w:r w:rsidRPr="005E5642">
        <w:rPr>
          <w:rFonts w:ascii="メイリオ" w:eastAsia="メイリオ" w:hAnsi="メイリオ" w:hint="eastAsia"/>
        </w:rPr>
        <w:t>のみ提出すること。</w:t>
      </w:r>
    </w:p>
    <w:p w14:paraId="6D556B09" w14:textId="641C80CC" w:rsidR="008C3B79" w:rsidRPr="005E5642" w:rsidRDefault="008C3B79" w:rsidP="005E5642">
      <w:pPr>
        <w:snapToGrid w:val="0"/>
        <w:spacing w:line="360" w:lineRule="exact"/>
        <w:ind w:leftChars="100" w:left="630" w:hangingChars="200" w:hanging="420"/>
        <w:rPr>
          <w:rFonts w:ascii="メイリオ" w:eastAsia="メイリオ" w:hAnsi="メイリオ"/>
        </w:rPr>
      </w:pPr>
      <w:r>
        <w:rPr>
          <w:rFonts w:ascii="メイリオ" w:eastAsia="メイリオ" w:hAnsi="メイリオ" w:hint="eastAsia"/>
        </w:rPr>
        <w:t>６．</w:t>
      </w:r>
      <w:r w:rsidRPr="008C3B79">
        <w:rPr>
          <w:rFonts w:ascii="メイリオ" w:eastAsia="メイリオ" w:hAnsi="メイリオ" w:cs="ＭＳ ゴシック" w:hint="eastAsia"/>
        </w:rPr>
        <w:t>他の設計事業者から当該設計業務の一部を請け負った場合は実績に含まれないものとする</w:t>
      </w:r>
      <w:r>
        <w:rPr>
          <w:rFonts w:ascii="メイリオ" w:eastAsia="メイリオ" w:hAnsi="メイリオ" w:cs="ＭＳ ゴシック" w:hint="eastAsia"/>
        </w:rPr>
        <w:t>。</w:t>
      </w:r>
    </w:p>
    <w:p w14:paraId="4D51E6D2" w14:textId="77777777" w:rsidR="00450A7C" w:rsidRPr="005E5642" w:rsidRDefault="00450A7C" w:rsidP="005E5642">
      <w:pPr>
        <w:autoSpaceDE w:val="0"/>
        <w:autoSpaceDN w:val="0"/>
        <w:adjustRightInd w:val="0"/>
        <w:snapToGrid w:val="0"/>
        <w:spacing w:line="360" w:lineRule="exact"/>
        <w:rPr>
          <w:rFonts w:ascii="メイリオ" w:eastAsia="メイリオ" w:hAnsi="メイリオ"/>
        </w:rPr>
      </w:pPr>
      <w:r w:rsidRPr="005E5642">
        <w:rPr>
          <w:rFonts w:ascii="メイリオ" w:eastAsia="メイリオ" w:hAnsi="メイリオ"/>
          <w:color w:val="FF0000"/>
          <w:sz w:val="24"/>
        </w:rPr>
        <w:br w:type="page"/>
      </w:r>
      <w:r w:rsidR="00212BF9" w:rsidRPr="005E5642">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21408" behindDoc="0" locked="0" layoutInCell="1" allowOverlap="1" wp14:anchorId="6FB39FB9" wp14:editId="59038207">
                <wp:simplePos x="0" y="0"/>
                <wp:positionH relativeFrom="margin">
                  <wp:align>right</wp:align>
                </wp:positionH>
                <wp:positionV relativeFrom="paragraph">
                  <wp:posOffset>-342900</wp:posOffset>
                </wp:positionV>
                <wp:extent cx="1235075" cy="1403985"/>
                <wp:effectExtent l="0" t="0" r="22225"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14B3557D" w14:textId="77777777" w:rsidR="00C63994" w:rsidRDefault="00C63994" w:rsidP="00102177">
                            <w:pPr>
                              <w:jc w:val="center"/>
                            </w:pPr>
                            <w:r>
                              <w:rPr>
                                <w:rFonts w:hint="eastAsia"/>
                              </w:rPr>
                              <w:t>様式３‐４‐</w:t>
                            </w:r>
                            <w: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39FB9" id="テキスト ボックス 8" o:spid="_x0000_s1040" type="#_x0000_t202" style="position:absolute;left:0;text-align:left;margin-left:46.05pt;margin-top:-27pt;width:97.25pt;height:110.55pt;z-index:25192140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rlRgIAAF4EAAAOAAAAZHJzL2Uyb0RvYy54bWysVM2O0zAQviPxDpbvNEm3Yduo6WrpUoS0&#10;C0gLD+A4TmPh2MZ2myzHVkI8BK+AOPM8eRHGTrdb/i6IHCxPx/PNzPfNdH7RNQJtmbFcyRwnoxgj&#10;JqkquVzn+N3b1ZMpRtYRWRKhJMvxHbP4YvH40bzVGRurWomSGQQg0matznHtnM6iyNKaNcSOlGYS&#10;nJUyDXFgmnVUGtICeiOicRw/jVplSm0UZdbCr1eDEy8CflUx6l5XlWUOiRxDbS6cJpyFP6PFnGRr&#10;Q3TN6aEM8g9VNIRLSHqEuiKOoI3hv0E1nBplVeVGVDWRqipOWegBukniX7q5rYlmoRcgx+ojTfb/&#10;wdJX2zcG8TLHIJQkDUjU7z/1u6/97nu//4z6/Zd+v+9338BGU09Xq20GUbca4lz3THUge2jd6mtF&#10;31sk1bImcs0ujVFtzUgJ5SY+MjoJHXCsBynaG1VCXrJxKgB1lWk8l8AOAnSQ7e4oFescoj7l+CyN&#10;z1OMKPiSSXw2m6YhB8nuw7Wx7gVTDfKXHBuYhQBPttfW+XJIdv/EZ7NK8HLFhQiGWRdLYdCWwNys&#10;wndA/+mZkKjN8SwdpwMDf4WIw/cniIY7WADBG1Dg+Ihknrfnsgzj6QgXwx1KFvJApOduYNF1RRck&#10;TCY+g2e5UOUdUGvUMPCwoHCplfmIUQvDnmP7YUMMw0i8lCDPLJlM/HYEY5Kej8Ewp57i1EMkBagc&#10;O4yG69KFjQrE6UuQccUDwQ+VHGqGIQ68HxbOb8mpHV49/C0sfgAAAP//AwBQSwMEFAAGAAgAAAAh&#10;ANwHdVzdAAAACAEAAA8AAABkcnMvZG93bnJldi54bWxMj8FuwjAQRO+V+g/WVuoFgUNLUkjjoBaJ&#10;U0+k9G7ibRI1Xqe2gfD3XU70NqsZzb4p1qPtxQl96BwpmM8SEEi1Mx01Cvaf2+kSRIiajO4doYIL&#10;BliX93eFzo070w5PVWwEl1DItYI2xiGXMtQtWh1mbkBi79t5qyOfvpHG6zOX214+JUkmre6IP7R6&#10;wE2L9U91tAqy3+p58vFlJrS7bN99bVOz2adKPT6Mb68gIo7xFoYrPqNDyUwHdyQTRK+Ah0QF03TB&#10;4mqvFimIA4vsZQ6yLOT/AeUfAAAA//8DAFBLAQItABQABgAIAAAAIQC2gziS/gAAAOEBAAATAAAA&#10;AAAAAAAAAAAAAAAAAABbQ29udGVudF9UeXBlc10ueG1sUEsBAi0AFAAGAAgAAAAhADj9If/WAAAA&#10;lAEAAAsAAAAAAAAAAAAAAAAALwEAAF9yZWxzLy5yZWxzUEsBAi0AFAAGAAgAAAAhAKYziuVGAgAA&#10;XgQAAA4AAAAAAAAAAAAAAAAALgIAAGRycy9lMm9Eb2MueG1sUEsBAi0AFAAGAAgAAAAhANwHdVzd&#10;AAAACAEAAA8AAAAAAAAAAAAAAAAAoAQAAGRycy9kb3ducmV2LnhtbFBLBQYAAAAABAAEAPMAAACq&#10;BQAAAAA=&#10;">
                <v:textbox style="mso-fit-shape-to-text:t">
                  <w:txbxContent>
                    <w:p w14:paraId="14B3557D" w14:textId="77777777" w:rsidR="00C63994" w:rsidRDefault="00C63994" w:rsidP="00102177">
                      <w:pPr>
                        <w:jc w:val="center"/>
                      </w:pPr>
                      <w:r>
                        <w:rPr>
                          <w:rFonts w:hint="eastAsia"/>
                        </w:rPr>
                        <w:t>様式３‐４‐</w:t>
                      </w:r>
                      <w:r>
                        <w:t>１</w:t>
                      </w:r>
                    </w:p>
                  </w:txbxContent>
                </v:textbox>
                <w10:wrap anchorx="margin"/>
              </v:shape>
            </w:pict>
          </mc:Fallback>
        </mc:AlternateContent>
      </w:r>
      <w:r w:rsidR="00212BF9" w:rsidRPr="005E5642">
        <w:rPr>
          <w:rFonts w:ascii="メイリオ" w:eastAsia="メイリオ" w:hAnsi="メイリオ"/>
        </w:rPr>
        <w:t xml:space="preserve"> </w:t>
      </w:r>
    </w:p>
    <w:p w14:paraId="5A10D8B5" w14:textId="77777777" w:rsidR="00450A7C" w:rsidRPr="005E5642" w:rsidRDefault="00450A7C" w:rsidP="005E5642">
      <w:pPr>
        <w:autoSpaceDE w:val="0"/>
        <w:autoSpaceDN w:val="0"/>
        <w:adjustRightInd w:val="0"/>
        <w:snapToGrid w:val="0"/>
        <w:spacing w:line="360" w:lineRule="exact"/>
        <w:jc w:val="left"/>
        <w:rPr>
          <w:rFonts w:ascii="メイリオ" w:eastAsia="メイリオ" w:hAnsi="メイリオ"/>
          <w:sz w:val="24"/>
        </w:rPr>
      </w:pPr>
    </w:p>
    <w:p w14:paraId="53569076" w14:textId="38C0993D" w:rsidR="00450A7C" w:rsidRPr="005E5642" w:rsidRDefault="0099767F" w:rsidP="005E5642">
      <w:pPr>
        <w:autoSpaceDE w:val="0"/>
        <w:autoSpaceDN w:val="0"/>
        <w:adjustRightInd w:val="0"/>
        <w:snapToGrid w:val="0"/>
        <w:spacing w:line="360" w:lineRule="exact"/>
        <w:jc w:val="center"/>
        <w:rPr>
          <w:rFonts w:ascii="メイリオ" w:eastAsia="メイリオ" w:hAnsi="メイリオ"/>
          <w:sz w:val="28"/>
          <w:szCs w:val="28"/>
        </w:rPr>
      </w:pPr>
      <w:r>
        <w:rPr>
          <w:rFonts w:ascii="メイリオ" w:eastAsia="メイリオ" w:hAnsi="メイリオ" w:cs="ＭＳ ゴシック" w:hint="eastAsia"/>
          <w:sz w:val="28"/>
          <w:szCs w:val="28"/>
        </w:rPr>
        <w:t>施工</w:t>
      </w:r>
      <w:r w:rsidR="00D76B7F" w:rsidRPr="005E5642">
        <w:rPr>
          <w:rFonts w:ascii="メイリオ" w:eastAsia="メイリオ" w:hAnsi="メイリオ" w:cs="ＭＳ ゴシック" w:hint="eastAsia"/>
          <w:sz w:val="28"/>
          <w:szCs w:val="28"/>
        </w:rPr>
        <w:t>業務を行う企業</w:t>
      </w:r>
      <w:r w:rsidR="00450A7C" w:rsidRPr="005E5642">
        <w:rPr>
          <w:rFonts w:ascii="メイリオ" w:eastAsia="メイリオ" w:hAnsi="メイリオ" w:cs="ＭＳ ゴシック" w:hint="eastAsia"/>
          <w:sz w:val="28"/>
          <w:szCs w:val="28"/>
        </w:rPr>
        <w:t>の</w:t>
      </w:r>
      <w:r w:rsidR="00450A7C" w:rsidRPr="005E5642">
        <w:rPr>
          <w:rFonts w:ascii="メイリオ" w:eastAsia="メイリオ" w:hAnsi="メイリオ" w:hint="eastAsia"/>
          <w:sz w:val="28"/>
          <w:szCs w:val="28"/>
        </w:rPr>
        <w:t>実績</w:t>
      </w:r>
      <w:r w:rsidR="00102177" w:rsidRPr="005E5642">
        <w:rPr>
          <w:rFonts w:ascii="メイリオ" w:eastAsia="メイリオ" w:hAnsi="メイリオ" w:hint="eastAsia"/>
          <w:sz w:val="28"/>
          <w:szCs w:val="28"/>
        </w:rPr>
        <w:t>①</w:t>
      </w:r>
    </w:p>
    <w:p w14:paraId="3AF0F09C" w14:textId="77777777" w:rsidR="00450A7C" w:rsidRPr="005E5642" w:rsidRDefault="00450A7C" w:rsidP="005E5642">
      <w:pPr>
        <w:autoSpaceDE w:val="0"/>
        <w:autoSpaceDN w:val="0"/>
        <w:adjustRightInd w:val="0"/>
        <w:snapToGrid w:val="0"/>
        <w:spacing w:line="360" w:lineRule="exact"/>
        <w:ind w:leftChars="100" w:left="630" w:hangingChars="200" w:hanging="420"/>
        <w:jc w:val="left"/>
        <w:rPr>
          <w:rFonts w:ascii="メイリオ" w:eastAsia="メイリオ" w:hAnsi="メイリオ"/>
        </w:rPr>
      </w:pPr>
    </w:p>
    <w:p w14:paraId="484B602C" w14:textId="1056B12F" w:rsidR="001666C1" w:rsidRPr="005E5642" w:rsidRDefault="00450A7C" w:rsidP="005E5642">
      <w:pPr>
        <w:autoSpaceDE w:val="0"/>
        <w:autoSpaceDN w:val="0"/>
        <w:adjustRightInd w:val="0"/>
        <w:snapToGrid w:val="0"/>
        <w:spacing w:line="360" w:lineRule="exact"/>
        <w:ind w:leftChars="100" w:left="630" w:hangingChars="200" w:hanging="420"/>
        <w:jc w:val="left"/>
        <w:rPr>
          <w:rFonts w:ascii="メイリオ" w:eastAsia="メイリオ" w:hAnsi="メイリオ" w:cs="ＭＳ ゴシック"/>
        </w:rPr>
      </w:pPr>
      <w:r w:rsidRPr="005E5642">
        <w:rPr>
          <w:rFonts w:ascii="メイリオ" w:eastAsia="メイリオ" w:hAnsi="メイリオ" w:hint="eastAsia"/>
        </w:rPr>
        <w:t>（１）</w:t>
      </w:r>
      <w:r w:rsidR="008C3B79">
        <w:rPr>
          <w:rFonts w:ascii="メイリオ" w:eastAsia="メイリオ" w:hAnsi="メイリオ" w:hint="eastAsia"/>
        </w:rPr>
        <w:t>元請けとして</w:t>
      </w:r>
      <w:r w:rsidR="00212BF9" w:rsidRPr="005E5642">
        <w:rPr>
          <w:rFonts w:ascii="メイリオ" w:eastAsia="メイリオ" w:hAnsi="メイリオ"/>
        </w:rPr>
        <w:t>延床面積10,000㎡以上の</w:t>
      </w:r>
      <w:r w:rsidR="00212BF9" w:rsidRPr="005E5642">
        <w:rPr>
          <w:rFonts w:ascii="メイリオ" w:eastAsia="メイリオ" w:hAnsi="メイリオ" w:hint="eastAsia"/>
        </w:rPr>
        <w:t>空港ターミナル施設（国内・海外は問わない）</w:t>
      </w:r>
      <w:r w:rsidR="00212BF9" w:rsidRPr="005E5642">
        <w:rPr>
          <w:rFonts w:ascii="メイリオ" w:eastAsia="メイリオ" w:hAnsi="メイリオ"/>
        </w:rPr>
        <w:t>の</w:t>
      </w:r>
      <w:r w:rsidR="00212BF9" w:rsidRPr="005E5642">
        <w:rPr>
          <w:rFonts w:ascii="メイリオ" w:eastAsia="メイリオ" w:hAnsi="メイリオ" w:hint="eastAsia"/>
        </w:rPr>
        <w:t>新築</w:t>
      </w:r>
      <w:r w:rsidR="00212BF9" w:rsidRPr="005E5642">
        <w:rPr>
          <w:rFonts w:ascii="メイリオ" w:eastAsia="メイリオ" w:hAnsi="メイリオ"/>
        </w:rPr>
        <w:t>建築工事</w:t>
      </w:r>
      <w:r w:rsidR="00212BF9" w:rsidRPr="005E5642">
        <w:rPr>
          <w:rFonts w:ascii="メイリオ" w:eastAsia="メイリオ" w:hAnsi="メイリオ" w:hint="eastAsia"/>
        </w:rPr>
        <w:t>相当</w:t>
      </w:r>
      <w:r w:rsidR="00212BF9" w:rsidRPr="005E5642">
        <w:rPr>
          <w:rFonts w:ascii="メイリオ" w:eastAsia="メイリオ" w:hAnsi="メイリオ"/>
        </w:rPr>
        <w:t>を完了した実績</w:t>
      </w:r>
      <w:r w:rsidRPr="005E5642">
        <w:rPr>
          <w:rFonts w:ascii="メイリオ" w:eastAsia="メイリオ" w:hAnsi="メイリオ" w:cs="ＭＳ ゴシック" w:hint="eastAsia"/>
        </w:rPr>
        <w:t>を有していること。</w:t>
      </w:r>
    </w:p>
    <w:p w14:paraId="0EB5471D" w14:textId="77777777" w:rsidR="00450A7C" w:rsidRPr="005E5642" w:rsidRDefault="00450A7C" w:rsidP="005E5642">
      <w:pPr>
        <w:autoSpaceDE w:val="0"/>
        <w:autoSpaceDN w:val="0"/>
        <w:adjustRightInd w:val="0"/>
        <w:snapToGrid w:val="0"/>
        <w:spacing w:line="360" w:lineRule="exact"/>
        <w:ind w:leftChars="300" w:left="630" w:firstLineChars="100" w:firstLine="210"/>
        <w:jc w:val="left"/>
        <w:rPr>
          <w:rFonts w:ascii="メイリオ" w:eastAsia="メイリオ" w:hAnsi="メイリオ" w:cs="ＭＳ明朝"/>
        </w:rPr>
      </w:pPr>
      <w:r w:rsidRPr="005E5642">
        <w:rPr>
          <w:rFonts w:ascii="メイリオ" w:eastAsia="メイリオ" w:hAnsi="メイリオ" w:cs="ＭＳ ゴシック" w:hint="eastAsia"/>
        </w:rPr>
        <w:t>なお、その施工実績が共同企業体の構成員である場合は、構成員の中で最大の出資比率を有するものであること。</w:t>
      </w:r>
    </w:p>
    <w:p w14:paraId="5B75CFD1" w14:textId="77777777" w:rsidR="00450A7C" w:rsidRPr="005E5642" w:rsidRDefault="00450A7C" w:rsidP="005E5642">
      <w:pPr>
        <w:autoSpaceDE w:val="0"/>
        <w:autoSpaceDN w:val="0"/>
        <w:adjustRightInd w:val="0"/>
        <w:snapToGrid w:val="0"/>
        <w:spacing w:line="360" w:lineRule="exact"/>
        <w:jc w:val="left"/>
        <w:rPr>
          <w:rFonts w:ascii="メイリオ" w:eastAsia="メイリオ" w:hAnsi="メイリオ"/>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1200"/>
        <w:gridCol w:w="5320"/>
      </w:tblGrid>
      <w:tr w:rsidR="00450A7C" w:rsidRPr="005E5642" w14:paraId="4E4FB331" w14:textId="77777777" w:rsidTr="00450A7C">
        <w:trPr>
          <w:trHeight w:val="528"/>
          <w:jc w:val="center"/>
        </w:trPr>
        <w:tc>
          <w:tcPr>
            <w:tcW w:w="2553" w:type="dxa"/>
            <w:tcBorders>
              <w:bottom w:val="single" w:sz="4" w:space="0" w:color="auto"/>
            </w:tcBorders>
            <w:vAlign w:val="center"/>
          </w:tcPr>
          <w:p w14:paraId="51B26C2D"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実績を有する企業の</w:t>
            </w:r>
            <w:r w:rsidR="00E16A5B" w:rsidRPr="005E5642">
              <w:rPr>
                <w:rFonts w:ascii="メイリオ" w:eastAsia="メイリオ" w:hAnsi="メイリオ" w:hint="eastAsia"/>
              </w:rPr>
              <w:t>商号または名称</w:t>
            </w:r>
          </w:p>
        </w:tc>
        <w:tc>
          <w:tcPr>
            <w:tcW w:w="6520" w:type="dxa"/>
            <w:gridSpan w:val="2"/>
            <w:tcBorders>
              <w:bottom w:val="single" w:sz="4" w:space="0" w:color="auto"/>
            </w:tcBorders>
            <w:vAlign w:val="center"/>
          </w:tcPr>
          <w:p w14:paraId="44ECDFBA" w14:textId="77777777" w:rsidR="00450A7C" w:rsidRPr="005E5642" w:rsidRDefault="00450A7C" w:rsidP="005E5642">
            <w:pPr>
              <w:pStyle w:val="afe"/>
              <w:snapToGrid w:val="0"/>
              <w:spacing w:line="360" w:lineRule="exact"/>
              <w:rPr>
                <w:rFonts w:ascii="メイリオ" w:eastAsia="メイリオ" w:hAnsi="メイリオ"/>
              </w:rPr>
            </w:pPr>
          </w:p>
        </w:tc>
      </w:tr>
      <w:tr w:rsidR="00450A7C" w:rsidRPr="005E5642" w14:paraId="49CE68B6" w14:textId="77777777" w:rsidTr="00450A7C">
        <w:trPr>
          <w:trHeight w:val="529"/>
          <w:jc w:val="center"/>
        </w:trPr>
        <w:tc>
          <w:tcPr>
            <w:tcW w:w="2553" w:type="dxa"/>
            <w:tcBorders>
              <w:top w:val="single" w:sz="4" w:space="0" w:color="auto"/>
              <w:bottom w:val="single" w:sz="4" w:space="0" w:color="auto"/>
            </w:tcBorders>
            <w:vAlign w:val="center"/>
          </w:tcPr>
          <w:p w14:paraId="629A49B9" w14:textId="77777777" w:rsidR="00450A7C" w:rsidRPr="005E5642" w:rsidRDefault="00E5453D" w:rsidP="005E5642">
            <w:pPr>
              <w:snapToGrid w:val="0"/>
              <w:spacing w:line="360" w:lineRule="exact"/>
              <w:rPr>
                <w:rFonts w:ascii="メイリオ" w:eastAsia="メイリオ" w:hAnsi="メイリオ"/>
              </w:rPr>
            </w:pPr>
            <w:r w:rsidRPr="005E5642">
              <w:rPr>
                <w:rFonts w:ascii="メイリオ" w:eastAsia="メイリオ" w:hAnsi="メイリオ" w:hint="eastAsia"/>
              </w:rPr>
              <w:t>業務</w:t>
            </w:r>
            <w:r w:rsidR="00450A7C" w:rsidRPr="005E5642">
              <w:rPr>
                <w:rFonts w:ascii="メイリオ" w:eastAsia="メイリオ" w:hAnsi="メイリオ" w:hint="eastAsia"/>
              </w:rPr>
              <w:t>名称</w:t>
            </w:r>
          </w:p>
        </w:tc>
        <w:tc>
          <w:tcPr>
            <w:tcW w:w="6520" w:type="dxa"/>
            <w:gridSpan w:val="2"/>
            <w:tcBorders>
              <w:top w:val="single" w:sz="4" w:space="0" w:color="auto"/>
              <w:bottom w:val="single" w:sz="4" w:space="0" w:color="auto"/>
            </w:tcBorders>
            <w:vAlign w:val="center"/>
          </w:tcPr>
          <w:p w14:paraId="540B1FC3" w14:textId="77777777" w:rsidR="00450A7C" w:rsidRPr="005E5642" w:rsidRDefault="00450A7C" w:rsidP="005E5642">
            <w:pPr>
              <w:snapToGrid w:val="0"/>
              <w:spacing w:line="360" w:lineRule="exact"/>
              <w:rPr>
                <w:rFonts w:ascii="メイリオ" w:eastAsia="メイリオ" w:hAnsi="メイリオ"/>
              </w:rPr>
            </w:pPr>
          </w:p>
        </w:tc>
      </w:tr>
      <w:tr w:rsidR="00450A7C" w:rsidRPr="005E5642" w14:paraId="06466B81" w14:textId="77777777" w:rsidTr="00450A7C">
        <w:trPr>
          <w:trHeight w:val="528"/>
          <w:jc w:val="center"/>
        </w:trPr>
        <w:tc>
          <w:tcPr>
            <w:tcW w:w="2553" w:type="dxa"/>
            <w:tcBorders>
              <w:top w:val="single" w:sz="4" w:space="0" w:color="auto"/>
              <w:bottom w:val="single" w:sz="4" w:space="0" w:color="auto"/>
            </w:tcBorders>
            <w:vAlign w:val="center"/>
          </w:tcPr>
          <w:p w14:paraId="0E93E50A" w14:textId="77777777" w:rsidR="00450A7C" w:rsidRPr="005E5642" w:rsidRDefault="00E5453D" w:rsidP="005E5642">
            <w:pPr>
              <w:snapToGrid w:val="0"/>
              <w:spacing w:line="360" w:lineRule="exact"/>
              <w:rPr>
                <w:rFonts w:ascii="メイリオ" w:eastAsia="メイリオ" w:hAnsi="メイリオ"/>
              </w:rPr>
            </w:pPr>
            <w:r w:rsidRPr="005E5642">
              <w:rPr>
                <w:rFonts w:ascii="メイリオ" w:eastAsia="メイリオ" w:hAnsi="メイリオ" w:hint="eastAsia"/>
              </w:rPr>
              <w:t>業務場所</w:t>
            </w:r>
          </w:p>
        </w:tc>
        <w:tc>
          <w:tcPr>
            <w:tcW w:w="6520" w:type="dxa"/>
            <w:gridSpan w:val="2"/>
            <w:tcBorders>
              <w:top w:val="single" w:sz="4" w:space="0" w:color="auto"/>
              <w:bottom w:val="single" w:sz="4" w:space="0" w:color="auto"/>
            </w:tcBorders>
            <w:vAlign w:val="center"/>
          </w:tcPr>
          <w:p w14:paraId="5AC658B8" w14:textId="77777777" w:rsidR="00450A7C" w:rsidRPr="005E5642" w:rsidRDefault="00450A7C" w:rsidP="005E5642">
            <w:pPr>
              <w:snapToGrid w:val="0"/>
              <w:spacing w:line="360" w:lineRule="exact"/>
              <w:rPr>
                <w:rFonts w:ascii="メイリオ" w:eastAsia="メイリオ" w:hAnsi="メイリオ"/>
              </w:rPr>
            </w:pPr>
          </w:p>
        </w:tc>
      </w:tr>
      <w:tr w:rsidR="00450A7C" w:rsidRPr="005E5642" w14:paraId="50936D78" w14:textId="77777777" w:rsidTr="00450A7C">
        <w:trPr>
          <w:trHeight w:val="528"/>
          <w:jc w:val="center"/>
        </w:trPr>
        <w:tc>
          <w:tcPr>
            <w:tcW w:w="2553" w:type="dxa"/>
            <w:tcBorders>
              <w:top w:val="single" w:sz="4" w:space="0" w:color="auto"/>
              <w:bottom w:val="single" w:sz="4" w:space="0" w:color="auto"/>
            </w:tcBorders>
            <w:vAlign w:val="center"/>
          </w:tcPr>
          <w:p w14:paraId="5696F37A"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発注機関名</w:t>
            </w:r>
          </w:p>
        </w:tc>
        <w:tc>
          <w:tcPr>
            <w:tcW w:w="6520" w:type="dxa"/>
            <w:gridSpan w:val="2"/>
            <w:tcBorders>
              <w:top w:val="single" w:sz="4" w:space="0" w:color="auto"/>
              <w:bottom w:val="single" w:sz="4" w:space="0" w:color="auto"/>
            </w:tcBorders>
            <w:vAlign w:val="center"/>
          </w:tcPr>
          <w:p w14:paraId="78077153" w14:textId="77777777" w:rsidR="00450A7C" w:rsidRPr="005E5642" w:rsidRDefault="00450A7C" w:rsidP="005E5642">
            <w:pPr>
              <w:snapToGrid w:val="0"/>
              <w:spacing w:line="360" w:lineRule="exact"/>
              <w:rPr>
                <w:rFonts w:ascii="メイリオ" w:eastAsia="メイリオ" w:hAnsi="メイリオ"/>
              </w:rPr>
            </w:pPr>
          </w:p>
        </w:tc>
      </w:tr>
      <w:tr w:rsidR="00450A7C" w:rsidRPr="005E5642" w14:paraId="6C12C548" w14:textId="77777777" w:rsidTr="00450A7C">
        <w:trPr>
          <w:trHeight w:val="528"/>
          <w:jc w:val="center"/>
        </w:trPr>
        <w:tc>
          <w:tcPr>
            <w:tcW w:w="2553" w:type="dxa"/>
            <w:vAlign w:val="center"/>
          </w:tcPr>
          <w:p w14:paraId="42DB7939"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建設期間</w:t>
            </w:r>
          </w:p>
        </w:tc>
        <w:tc>
          <w:tcPr>
            <w:tcW w:w="6520" w:type="dxa"/>
            <w:gridSpan w:val="2"/>
            <w:vAlign w:val="center"/>
          </w:tcPr>
          <w:p w14:paraId="78C6575F" w14:textId="77777777" w:rsidR="00450A7C" w:rsidRPr="005E5642" w:rsidRDefault="00450A7C" w:rsidP="005E5642">
            <w:pPr>
              <w:snapToGrid w:val="0"/>
              <w:spacing w:line="360" w:lineRule="exact"/>
              <w:jc w:val="center"/>
              <w:rPr>
                <w:rFonts w:ascii="メイリオ" w:eastAsia="メイリオ" w:hAnsi="メイリオ"/>
              </w:rPr>
            </w:pPr>
            <w:r w:rsidRPr="005E5642">
              <w:rPr>
                <w:rFonts w:ascii="メイリオ" w:eastAsia="メイリオ" w:hAnsi="メイリオ" w:hint="eastAsia"/>
              </w:rPr>
              <w:t xml:space="preserve">　年　月　日から</w:t>
            </w:r>
            <w:r w:rsidR="00102177" w:rsidRPr="005E5642">
              <w:rPr>
                <w:rFonts w:ascii="メイリオ" w:eastAsia="メイリオ" w:hAnsi="メイリオ" w:hint="eastAsia"/>
              </w:rPr>
              <w:t xml:space="preserve">　</w:t>
            </w:r>
            <w:r w:rsidRPr="005E5642">
              <w:rPr>
                <w:rFonts w:ascii="メイリオ" w:eastAsia="メイリオ" w:hAnsi="メイリオ" w:hint="eastAsia"/>
              </w:rPr>
              <w:t xml:space="preserve">　年　月　日まで</w:t>
            </w:r>
          </w:p>
        </w:tc>
      </w:tr>
      <w:tr w:rsidR="00450A7C" w:rsidRPr="005E5642" w14:paraId="7DE4D16B" w14:textId="77777777" w:rsidTr="00450A7C">
        <w:trPr>
          <w:trHeight w:val="615"/>
          <w:jc w:val="center"/>
        </w:trPr>
        <w:tc>
          <w:tcPr>
            <w:tcW w:w="2553" w:type="dxa"/>
            <w:vMerge w:val="restart"/>
            <w:vAlign w:val="center"/>
          </w:tcPr>
          <w:p w14:paraId="2727390B"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受注形態</w:t>
            </w:r>
          </w:p>
        </w:tc>
        <w:tc>
          <w:tcPr>
            <w:tcW w:w="1200" w:type="dxa"/>
            <w:tcBorders>
              <w:bottom w:val="single" w:sz="4" w:space="0" w:color="auto"/>
              <w:right w:val="single" w:sz="4" w:space="0" w:color="auto"/>
            </w:tcBorders>
            <w:vAlign w:val="center"/>
          </w:tcPr>
          <w:p w14:paraId="26C42567" w14:textId="77777777" w:rsidR="00450A7C" w:rsidRPr="005E5642" w:rsidRDefault="00450A7C" w:rsidP="005E5642">
            <w:pPr>
              <w:snapToGrid w:val="0"/>
              <w:spacing w:line="360" w:lineRule="exact"/>
              <w:jc w:val="center"/>
              <w:rPr>
                <w:rFonts w:ascii="メイリオ" w:eastAsia="メイリオ" w:hAnsi="メイリオ"/>
              </w:rPr>
            </w:pPr>
            <w:r w:rsidRPr="005E5642">
              <w:rPr>
                <w:rFonts w:ascii="メイリオ" w:eastAsia="メイリオ" w:hAnsi="メイリオ" w:hint="eastAsia"/>
              </w:rPr>
              <w:t>単　独</w:t>
            </w:r>
          </w:p>
        </w:tc>
        <w:tc>
          <w:tcPr>
            <w:tcW w:w="5320" w:type="dxa"/>
            <w:tcBorders>
              <w:left w:val="single" w:sz="4" w:space="0" w:color="auto"/>
              <w:bottom w:val="single" w:sz="4" w:space="0" w:color="auto"/>
            </w:tcBorders>
            <w:vAlign w:val="center"/>
          </w:tcPr>
          <w:p w14:paraId="4DDBA20E" w14:textId="77777777" w:rsidR="00450A7C" w:rsidRPr="005E5642" w:rsidRDefault="00450A7C" w:rsidP="005E5642">
            <w:pPr>
              <w:snapToGrid w:val="0"/>
              <w:spacing w:line="360" w:lineRule="exact"/>
              <w:rPr>
                <w:rFonts w:ascii="メイリオ" w:eastAsia="メイリオ" w:hAnsi="メイリオ"/>
              </w:rPr>
            </w:pPr>
          </w:p>
        </w:tc>
      </w:tr>
      <w:tr w:rsidR="00450A7C" w:rsidRPr="005E5642" w14:paraId="6557C6F2" w14:textId="77777777" w:rsidTr="00450A7C">
        <w:trPr>
          <w:trHeight w:val="615"/>
          <w:jc w:val="center"/>
        </w:trPr>
        <w:tc>
          <w:tcPr>
            <w:tcW w:w="2553" w:type="dxa"/>
            <w:vMerge/>
            <w:vAlign w:val="center"/>
          </w:tcPr>
          <w:p w14:paraId="4E42EA02" w14:textId="77777777" w:rsidR="00450A7C" w:rsidRPr="005E5642" w:rsidRDefault="00450A7C" w:rsidP="005E5642">
            <w:pPr>
              <w:snapToGrid w:val="0"/>
              <w:spacing w:line="360" w:lineRule="exact"/>
              <w:rPr>
                <w:rFonts w:ascii="メイリオ" w:eastAsia="メイリオ" w:hAnsi="メイリオ"/>
              </w:rPr>
            </w:pPr>
          </w:p>
        </w:tc>
        <w:tc>
          <w:tcPr>
            <w:tcW w:w="1200" w:type="dxa"/>
            <w:vMerge w:val="restart"/>
            <w:tcBorders>
              <w:top w:val="single" w:sz="4" w:space="0" w:color="auto"/>
              <w:right w:val="single" w:sz="4" w:space="0" w:color="auto"/>
            </w:tcBorders>
            <w:vAlign w:val="center"/>
          </w:tcPr>
          <w:p w14:paraId="78183D8B" w14:textId="77777777" w:rsidR="00450A7C" w:rsidRPr="005E5642" w:rsidRDefault="00450A7C" w:rsidP="005E5642">
            <w:pPr>
              <w:snapToGrid w:val="0"/>
              <w:spacing w:line="360" w:lineRule="exact"/>
              <w:jc w:val="center"/>
              <w:rPr>
                <w:rFonts w:ascii="メイリオ" w:eastAsia="メイリオ" w:hAnsi="メイリオ"/>
              </w:rPr>
            </w:pPr>
            <w:r w:rsidRPr="005E5642">
              <w:rPr>
                <w:rFonts w:ascii="メイリオ" w:eastAsia="メイリオ" w:hAnsi="メイリオ" w:hint="eastAsia"/>
              </w:rPr>
              <w:t>共　同</w:t>
            </w:r>
          </w:p>
          <w:p w14:paraId="54FDF023" w14:textId="77777777" w:rsidR="00450A7C" w:rsidRPr="005E5642" w:rsidRDefault="00450A7C" w:rsidP="005E5642">
            <w:pPr>
              <w:snapToGrid w:val="0"/>
              <w:spacing w:line="360" w:lineRule="exact"/>
              <w:jc w:val="center"/>
              <w:rPr>
                <w:rFonts w:ascii="メイリオ" w:eastAsia="メイリオ" w:hAnsi="メイリオ"/>
              </w:rPr>
            </w:pPr>
            <w:r w:rsidRPr="005E5642">
              <w:rPr>
                <w:rFonts w:ascii="メイリオ" w:eastAsia="メイリオ" w:hAnsi="メイリオ" w:hint="eastAsia"/>
              </w:rPr>
              <w:t>企業体</w:t>
            </w:r>
          </w:p>
        </w:tc>
        <w:tc>
          <w:tcPr>
            <w:tcW w:w="5320" w:type="dxa"/>
            <w:tcBorders>
              <w:top w:val="single" w:sz="4" w:space="0" w:color="auto"/>
              <w:left w:val="single" w:sz="4" w:space="0" w:color="auto"/>
              <w:bottom w:val="single" w:sz="4" w:space="0" w:color="auto"/>
            </w:tcBorders>
            <w:vAlign w:val="center"/>
          </w:tcPr>
          <w:p w14:paraId="2CF24542"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名称：</w:t>
            </w:r>
          </w:p>
        </w:tc>
      </w:tr>
      <w:tr w:rsidR="00450A7C" w:rsidRPr="005E5642" w14:paraId="53E1E895" w14:textId="77777777" w:rsidTr="00450A7C">
        <w:trPr>
          <w:trHeight w:val="615"/>
          <w:jc w:val="center"/>
        </w:trPr>
        <w:tc>
          <w:tcPr>
            <w:tcW w:w="2553" w:type="dxa"/>
            <w:vMerge/>
            <w:vAlign w:val="center"/>
          </w:tcPr>
          <w:p w14:paraId="7378272D" w14:textId="77777777" w:rsidR="00450A7C" w:rsidRPr="005E5642" w:rsidRDefault="00450A7C" w:rsidP="005E5642">
            <w:pPr>
              <w:snapToGrid w:val="0"/>
              <w:spacing w:line="360" w:lineRule="exact"/>
              <w:rPr>
                <w:rFonts w:ascii="メイリオ" w:eastAsia="メイリオ" w:hAnsi="メイリオ"/>
              </w:rPr>
            </w:pPr>
          </w:p>
        </w:tc>
        <w:tc>
          <w:tcPr>
            <w:tcW w:w="1200" w:type="dxa"/>
            <w:vMerge/>
            <w:tcBorders>
              <w:right w:val="single" w:sz="4" w:space="0" w:color="auto"/>
            </w:tcBorders>
            <w:vAlign w:val="center"/>
          </w:tcPr>
          <w:p w14:paraId="6383CD73" w14:textId="77777777" w:rsidR="00450A7C" w:rsidRPr="005E5642" w:rsidRDefault="00450A7C" w:rsidP="005E5642">
            <w:pPr>
              <w:snapToGrid w:val="0"/>
              <w:spacing w:line="360" w:lineRule="exact"/>
              <w:jc w:val="center"/>
              <w:rPr>
                <w:rFonts w:ascii="メイリオ" w:eastAsia="メイリオ" w:hAnsi="メイリオ"/>
              </w:rPr>
            </w:pPr>
          </w:p>
        </w:tc>
        <w:tc>
          <w:tcPr>
            <w:tcW w:w="5320" w:type="dxa"/>
            <w:tcBorders>
              <w:top w:val="single" w:sz="4" w:space="0" w:color="auto"/>
              <w:left w:val="single" w:sz="4" w:space="0" w:color="auto"/>
            </w:tcBorders>
            <w:vAlign w:val="center"/>
          </w:tcPr>
          <w:p w14:paraId="526DA864"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出資比率：</w:t>
            </w:r>
          </w:p>
        </w:tc>
      </w:tr>
      <w:tr w:rsidR="00450A7C" w:rsidRPr="005E5642" w14:paraId="5B08B6A0" w14:textId="77777777" w:rsidTr="00102177">
        <w:trPr>
          <w:trHeight w:val="3208"/>
          <w:jc w:val="center"/>
        </w:trPr>
        <w:tc>
          <w:tcPr>
            <w:tcW w:w="2553" w:type="dxa"/>
            <w:vAlign w:val="center"/>
          </w:tcPr>
          <w:p w14:paraId="1CA47752"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契約内容</w:t>
            </w:r>
          </w:p>
        </w:tc>
        <w:tc>
          <w:tcPr>
            <w:tcW w:w="6520" w:type="dxa"/>
            <w:gridSpan w:val="2"/>
          </w:tcPr>
          <w:p w14:paraId="6C823A6F"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（入札説明書において示した応募参加資格が判断できる必要最小限の具体的項目を記載して下さい。）</w:t>
            </w:r>
          </w:p>
        </w:tc>
      </w:tr>
    </w:tbl>
    <w:p w14:paraId="7852ED2A" w14:textId="77777777" w:rsidR="00450A7C" w:rsidRPr="005E5642" w:rsidRDefault="00450A7C" w:rsidP="005E5642">
      <w:pPr>
        <w:snapToGrid w:val="0"/>
        <w:spacing w:line="360" w:lineRule="exact"/>
        <w:ind w:left="210" w:hangingChars="100" w:hanging="210"/>
        <w:rPr>
          <w:rFonts w:ascii="メイリオ" w:eastAsia="メイリオ" w:hAnsi="メイリオ"/>
        </w:rPr>
      </w:pPr>
      <w:r w:rsidRPr="005E5642">
        <w:rPr>
          <w:rFonts w:ascii="メイリオ" w:eastAsia="メイリオ" w:hAnsi="メイリオ" w:hint="eastAsia"/>
        </w:rPr>
        <w:t>備考</w:t>
      </w:r>
    </w:p>
    <w:p w14:paraId="20616AAE" w14:textId="77777777" w:rsidR="00450A7C" w:rsidRPr="005E5642" w:rsidRDefault="00450A7C" w:rsidP="005E5642">
      <w:pPr>
        <w:snapToGrid w:val="0"/>
        <w:spacing w:line="360" w:lineRule="exact"/>
        <w:ind w:leftChars="100" w:left="420" w:hangingChars="100" w:hanging="210"/>
        <w:rPr>
          <w:rFonts w:ascii="メイリオ" w:eastAsia="メイリオ" w:hAnsi="メイリオ"/>
        </w:rPr>
      </w:pPr>
      <w:r w:rsidRPr="005E5642">
        <w:rPr>
          <w:rFonts w:ascii="メイリオ" w:eastAsia="メイリオ" w:hAnsi="メイリオ" w:hint="eastAsia"/>
        </w:rPr>
        <w:t>１．上記の実績を有していることを証する書類（契約書写し等）を添付すること。</w:t>
      </w:r>
    </w:p>
    <w:p w14:paraId="544669F4" w14:textId="77777777" w:rsidR="00450A7C" w:rsidRPr="005E5642" w:rsidRDefault="00450A7C" w:rsidP="005E5642">
      <w:pPr>
        <w:snapToGrid w:val="0"/>
        <w:spacing w:line="360" w:lineRule="exact"/>
        <w:ind w:leftChars="100" w:left="420" w:hangingChars="100" w:hanging="210"/>
        <w:rPr>
          <w:rFonts w:ascii="メイリオ" w:eastAsia="メイリオ" w:hAnsi="メイリオ"/>
        </w:rPr>
      </w:pPr>
      <w:r w:rsidRPr="005E5642">
        <w:rPr>
          <w:rFonts w:ascii="メイリオ" w:eastAsia="メイリオ" w:hAnsi="メイリオ" w:hint="eastAsia"/>
        </w:rPr>
        <w:t>２．代表的な施工実績を記載すること。</w:t>
      </w:r>
    </w:p>
    <w:p w14:paraId="2C5BA031" w14:textId="77777777" w:rsidR="00450A7C" w:rsidRPr="005E5642" w:rsidRDefault="00450A7C" w:rsidP="005E5642">
      <w:pPr>
        <w:snapToGrid w:val="0"/>
        <w:spacing w:line="360" w:lineRule="exact"/>
        <w:ind w:leftChars="100" w:left="420" w:hangingChars="100" w:hanging="210"/>
        <w:rPr>
          <w:rFonts w:ascii="メイリオ" w:eastAsia="メイリオ" w:hAnsi="メイリオ"/>
        </w:rPr>
      </w:pPr>
      <w:r w:rsidRPr="005E5642">
        <w:rPr>
          <w:rFonts w:ascii="メイリオ" w:eastAsia="メイリオ" w:hAnsi="メイリオ" w:hint="eastAsia"/>
        </w:rPr>
        <w:t>３．建設期間欄は施設全体の建設期間を記載すること。</w:t>
      </w:r>
    </w:p>
    <w:p w14:paraId="521D3684" w14:textId="77777777" w:rsidR="00450A7C" w:rsidRPr="005E5642" w:rsidRDefault="00450A7C" w:rsidP="005E5642">
      <w:pPr>
        <w:snapToGrid w:val="0"/>
        <w:spacing w:line="360" w:lineRule="exact"/>
        <w:ind w:leftChars="100" w:left="630" w:hangingChars="200" w:hanging="420"/>
        <w:rPr>
          <w:rFonts w:ascii="メイリオ" w:eastAsia="メイリオ" w:hAnsi="メイリオ"/>
        </w:rPr>
      </w:pPr>
      <w:r w:rsidRPr="005E5642">
        <w:rPr>
          <w:rFonts w:ascii="メイリオ" w:eastAsia="メイリオ" w:hAnsi="メイリオ" w:hint="eastAsia"/>
        </w:rPr>
        <w:t>４．受注形態について、単独又は共同企業体の別を示すこと。また、後者の場合は、出資比率を記載（</w:t>
      </w:r>
      <w:r w:rsidRPr="005E5642">
        <w:rPr>
          <w:rFonts w:ascii="メイリオ" w:eastAsia="メイリオ" w:hAnsi="メイリオ" w:cs="ＭＳ ゴシック" w:hint="eastAsia"/>
        </w:rPr>
        <w:t>最大の出資比率であることがわかるよう全構成員分の</w:t>
      </w:r>
      <w:r w:rsidRPr="005E5642">
        <w:rPr>
          <w:rFonts w:ascii="メイリオ" w:eastAsia="メイリオ" w:hAnsi="メイリオ" w:hint="eastAsia"/>
        </w:rPr>
        <w:t>出資比率を記載）すること。</w:t>
      </w:r>
    </w:p>
    <w:p w14:paraId="45C14111" w14:textId="77777777" w:rsidR="00450A7C" w:rsidRPr="005E5642" w:rsidRDefault="00450A7C" w:rsidP="005E5642">
      <w:pPr>
        <w:snapToGrid w:val="0"/>
        <w:spacing w:line="360" w:lineRule="exact"/>
        <w:ind w:leftChars="100" w:left="630" w:hangingChars="200" w:hanging="420"/>
        <w:rPr>
          <w:rFonts w:ascii="メイリオ" w:eastAsia="メイリオ" w:hAnsi="メイリオ"/>
        </w:rPr>
      </w:pPr>
      <w:r w:rsidRPr="005E5642">
        <w:rPr>
          <w:rFonts w:ascii="メイリオ" w:eastAsia="メイリオ" w:hAnsi="メイリオ" w:hint="eastAsia"/>
        </w:rPr>
        <w:t>５．</w:t>
      </w:r>
      <w:r w:rsidR="00212BF9" w:rsidRPr="005E5642">
        <w:rPr>
          <w:rFonts w:ascii="メイリオ" w:eastAsia="メイリオ" w:hAnsi="メイリオ" w:hint="eastAsia"/>
        </w:rPr>
        <w:t>施工業務を主として行う企業のみ提出すること。</w:t>
      </w:r>
    </w:p>
    <w:p w14:paraId="21E9FE39" w14:textId="77777777" w:rsidR="00102177" w:rsidRPr="005E5642" w:rsidRDefault="00450A7C" w:rsidP="005E5642">
      <w:pPr>
        <w:autoSpaceDE w:val="0"/>
        <w:autoSpaceDN w:val="0"/>
        <w:adjustRightInd w:val="0"/>
        <w:snapToGrid w:val="0"/>
        <w:spacing w:line="360" w:lineRule="exact"/>
        <w:rPr>
          <w:rFonts w:ascii="メイリオ" w:eastAsia="メイリオ" w:hAnsi="メイリオ"/>
        </w:rPr>
      </w:pPr>
      <w:r w:rsidRPr="005E5642">
        <w:rPr>
          <w:rFonts w:ascii="メイリオ" w:eastAsia="メイリオ" w:hAnsi="メイリオ"/>
        </w:rPr>
        <w:br w:type="page"/>
      </w:r>
      <w:r w:rsidR="00102177" w:rsidRPr="005E5642">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54176" behindDoc="0" locked="0" layoutInCell="1" allowOverlap="1" wp14:anchorId="76A03044" wp14:editId="7A6885DA">
                <wp:simplePos x="0" y="0"/>
                <wp:positionH relativeFrom="margin">
                  <wp:align>right</wp:align>
                </wp:positionH>
                <wp:positionV relativeFrom="paragraph">
                  <wp:posOffset>-342900</wp:posOffset>
                </wp:positionV>
                <wp:extent cx="1235075" cy="1403985"/>
                <wp:effectExtent l="0" t="0" r="22225" b="13970"/>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3309374A" w14:textId="77777777" w:rsidR="00C63994" w:rsidRDefault="00C63994" w:rsidP="00102177">
                            <w:pPr>
                              <w:jc w:val="center"/>
                            </w:pPr>
                            <w:r>
                              <w:rPr>
                                <w:rFonts w:hint="eastAsia"/>
                              </w:rPr>
                              <w:t>様式３‐４‐２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A03044" id="テキスト ボックス 302" o:spid="_x0000_s1041" type="#_x0000_t202" style="position:absolute;left:0;text-align:left;margin-left:46.05pt;margin-top:-27pt;width:97.25pt;height:110.55pt;z-index:25195417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8RrSAIAAGIEAAAOAAAAZHJzL2Uyb0RvYy54bWysVM2O0zAQviPxDpbvNEnbsG3UdLV0KULa&#10;BaSFB3Adp7FwbGO7TcqxlRAPwSsgzjxPXoSx0+2WvwvCB8uTmflm5puZzC7bWqAtM5YrmeNkEGPE&#10;JFUFl+scv3u7fDLByDoiCyKUZDneMYsv548fzRqdsaGqlCiYQQAibdboHFfO6SyKLK1YTexAaSZB&#10;WSpTEweiWUeFIQ2g1yIaxvHTqFGm0EZRZi18ve6VeB7wy5JR97osLXNI5Bhyc+E24V75O5rPSLY2&#10;RFecHtMg/5BFTbiEoCeoa+II2hj+G1TNqVFWlW5AVR2psuSUhRqgmiT+pZq7imgWagFyrD7RZP8f&#10;LH21fWMQL3I8iocYSVJDk7rDp27/tdt/7w6fUXf40h0O3f4byMgbAWWNthl43mnwde0z1ULrQ/lW&#10;3yj63iKpFhWRa3ZljGoqRgpIOfGe0Zlrj2M9yKq5VQVEJhunAlBbmtrzCQwhQIfW7U7tYq1D1Icc&#10;jtL4IsWIgi4Zx6PpJA0xSHbvro11L5iqkX/k2MA8BHiyvbHOp0OyexMfzSrBiyUXIghmvVoIg7YE&#10;ZmcZzhH9JzMhUZPjaTpMewb+ChGH8yeImjtYAsHrHE9ORiTzvD2XRRhRR7jo35CykEciPXc9i65d&#10;taGNSaDAs7xSxQ6oNaofelhSeFTKfMSogYHPsf2wIYZhJF5KaM80GY/9hgRhnF4MQTDnmtW5hkgK&#10;UDl2GPXPhQtbFYjTV9DGJQ8EP2RyzBkGOfB+XDq/KedysHr4Ncx/AAAA//8DAFBLAwQUAAYACAAA&#10;ACEA3Ad1XN0AAAAIAQAADwAAAGRycy9kb3ducmV2LnhtbEyPwW7CMBBE75X6D9ZW6gWBQ0tSSOOg&#10;FolTT6T0buJtEjVep7aB8PddTvQ2qxnNvinWo+3FCX3oHCmYzxIQSLUzHTUK9p/b6RJEiJqM7h2h&#10;ggsGWJf3d4XOjTvTDk9VbASXUMi1gjbGIZcy1C1aHWZuQGLv23mrI5++kcbrM5fbXj4lSSat7og/&#10;tHrATYv1T3W0CrLf6nny8WUmtLts331tU7PZp0o9PoxvryAijvEWhis+o0PJTAd3JBNEr4CHRAXT&#10;dMHiaq8WKYgDi+xlDrIs5P8B5R8AAAD//wMAUEsBAi0AFAAGAAgAAAAhALaDOJL+AAAA4QEAABMA&#10;AAAAAAAAAAAAAAAAAAAAAFtDb250ZW50X1R5cGVzXS54bWxQSwECLQAUAAYACAAAACEAOP0h/9YA&#10;AACUAQAACwAAAAAAAAAAAAAAAAAvAQAAX3JlbHMvLnJlbHNQSwECLQAUAAYACAAAACEAdffEa0gC&#10;AABiBAAADgAAAAAAAAAAAAAAAAAuAgAAZHJzL2Uyb0RvYy54bWxQSwECLQAUAAYACAAAACEA3Ad1&#10;XN0AAAAIAQAADwAAAAAAAAAAAAAAAACiBAAAZHJzL2Rvd25yZXYueG1sUEsFBgAAAAAEAAQA8wAA&#10;AKwFAAAAAA==&#10;">
                <v:textbox style="mso-fit-shape-to-text:t">
                  <w:txbxContent>
                    <w:p w14:paraId="3309374A" w14:textId="77777777" w:rsidR="00C63994" w:rsidRDefault="00C63994" w:rsidP="00102177">
                      <w:pPr>
                        <w:jc w:val="center"/>
                      </w:pPr>
                      <w:r>
                        <w:rPr>
                          <w:rFonts w:hint="eastAsia"/>
                        </w:rPr>
                        <w:t>様式３‐４‐２</w:t>
                      </w:r>
                    </w:p>
                  </w:txbxContent>
                </v:textbox>
                <w10:wrap anchorx="margin"/>
              </v:shape>
            </w:pict>
          </mc:Fallback>
        </mc:AlternateContent>
      </w:r>
      <w:r w:rsidR="00212BF9" w:rsidRPr="005E5642">
        <w:rPr>
          <w:rFonts w:ascii="メイリオ" w:eastAsia="メイリオ" w:hAnsi="メイリオ"/>
        </w:rPr>
        <w:t xml:space="preserve"> </w:t>
      </w:r>
    </w:p>
    <w:p w14:paraId="28CA8A67" w14:textId="77777777" w:rsidR="00102177" w:rsidRPr="005E5642" w:rsidRDefault="00102177" w:rsidP="005E5642">
      <w:pPr>
        <w:autoSpaceDE w:val="0"/>
        <w:autoSpaceDN w:val="0"/>
        <w:adjustRightInd w:val="0"/>
        <w:snapToGrid w:val="0"/>
        <w:spacing w:line="360" w:lineRule="exact"/>
        <w:jc w:val="left"/>
        <w:rPr>
          <w:rFonts w:ascii="メイリオ" w:eastAsia="メイリオ" w:hAnsi="メイリオ"/>
          <w:sz w:val="24"/>
        </w:rPr>
      </w:pPr>
    </w:p>
    <w:p w14:paraId="7D2C6602" w14:textId="63562591" w:rsidR="00102177" w:rsidRPr="005E5642" w:rsidRDefault="0099767F" w:rsidP="005E5642">
      <w:pPr>
        <w:autoSpaceDE w:val="0"/>
        <w:autoSpaceDN w:val="0"/>
        <w:adjustRightInd w:val="0"/>
        <w:snapToGrid w:val="0"/>
        <w:spacing w:line="360" w:lineRule="exact"/>
        <w:jc w:val="center"/>
        <w:rPr>
          <w:rFonts w:ascii="メイリオ" w:eastAsia="メイリオ" w:hAnsi="メイリオ"/>
          <w:sz w:val="28"/>
          <w:szCs w:val="28"/>
        </w:rPr>
      </w:pPr>
      <w:r>
        <w:rPr>
          <w:rFonts w:ascii="メイリオ" w:eastAsia="メイリオ" w:hAnsi="メイリオ" w:cs="ＭＳ ゴシック" w:hint="eastAsia"/>
          <w:sz w:val="28"/>
          <w:szCs w:val="28"/>
        </w:rPr>
        <w:t>施工</w:t>
      </w:r>
      <w:r w:rsidR="00D76B7F" w:rsidRPr="005E5642">
        <w:rPr>
          <w:rFonts w:ascii="メイリオ" w:eastAsia="メイリオ" w:hAnsi="メイリオ" w:cs="ＭＳ ゴシック" w:hint="eastAsia"/>
          <w:sz w:val="28"/>
          <w:szCs w:val="28"/>
        </w:rPr>
        <w:t>業務を行う企業</w:t>
      </w:r>
      <w:r w:rsidR="00102177" w:rsidRPr="005E5642">
        <w:rPr>
          <w:rFonts w:ascii="メイリオ" w:eastAsia="メイリオ" w:hAnsi="メイリオ" w:cs="ＭＳ ゴシック" w:hint="eastAsia"/>
          <w:sz w:val="28"/>
          <w:szCs w:val="28"/>
        </w:rPr>
        <w:t>の</w:t>
      </w:r>
      <w:r w:rsidR="00102177" w:rsidRPr="005E5642">
        <w:rPr>
          <w:rFonts w:ascii="メイリオ" w:eastAsia="メイリオ" w:hAnsi="メイリオ" w:hint="eastAsia"/>
          <w:sz w:val="28"/>
          <w:szCs w:val="28"/>
        </w:rPr>
        <w:t>実績②</w:t>
      </w:r>
    </w:p>
    <w:p w14:paraId="2B525DB4" w14:textId="77777777" w:rsidR="00102177" w:rsidRPr="005E5642" w:rsidRDefault="00102177" w:rsidP="005E5642">
      <w:pPr>
        <w:autoSpaceDE w:val="0"/>
        <w:autoSpaceDN w:val="0"/>
        <w:adjustRightInd w:val="0"/>
        <w:snapToGrid w:val="0"/>
        <w:spacing w:line="360" w:lineRule="exact"/>
        <w:ind w:leftChars="100" w:left="630" w:hangingChars="200" w:hanging="420"/>
        <w:jc w:val="left"/>
        <w:rPr>
          <w:rFonts w:ascii="メイリオ" w:eastAsia="メイリオ" w:hAnsi="メイリオ"/>
        </w:rPr>
      </w:pPr>
    </w:p>
    <w:p w14:paraId="11E1895A" w14:textId="77777777" w:rsidR="00102177" w:rsidRPr="005E5642" w:rsidRDefault="00102177" w:rsidP="005E5642">
      <w:pPr>
        <w:autoSpaceDE w:val="0"/>
        <w:autoSpaceDN w:val="0"/>
        <w:adjustRightInd w:val="0"/>
        <w:snapToGrid w:val="0"/>
        <w:spacing w:line="360" w:lineRule="exact"/>
        <w:ind w:leftChars="100" w:left="630" w:hangingChars="200" w:hanging="420"/>
        <w:jc w:val="left"/>
        <w:rPr>
          <w:rFonts w:ascii="メイリオ" w:eastAsia="メイリオ" w:hAnsi="メイリオ" w:cs="ＭＳ ゴシック"/>
        </w:rPr>
      </w:pPr>
      <w:r w:rsidRPr="005E5642">
        <w:rPr>
          <w:rFonts w:ascii="メイリオ" w:eastAsia="メイリオ" w:hAnsi="メイリオ" w:hint="eastAsia"/>
        </w:rPr>
        <w:t>（１）</w:t>
      </w:r>
      <w:r w:rsidRPr="005E5642">
        <w:rPr>
          <w:rFonts w:ascii="メイリオ" w:eastAsia="メイリオ" w:hAnsi="メイリオ" w:cs="ＭＳ Ｐ明朝" w:hint="eastAsia"/>
          <w:kern w:val="0"/>
          <w:szCs w:val="21"/>
        </w:rPr>
        <w:t>地盤変形のある海上埋立地敷地における</w:t>
      </w:r>
      <w:r w:rsidRPr="005E5642">
        <w:rPr>
          <w:rFonts w:ascii="メイリオ" w:eastAsia="メイリオ" w:hAnsi="メイリオ" w:cs="ＭＳ Ｐ明朝"/>
          <w:kern w:val="0"/>
          <w:szCs w:val="21"/>
        </w:rPr>
        <w:t>新築工事</w:t>
      </w:r>
      <w:r w:rsidRPr="005E5642">
        <w:rPr>
          <w:rFonts w:ascii="メイリオ" w:eastAsia="メイリオ" w:hAnsi="メイリオ"/>
        </w:rPr>
        <w:t>を完了</w:t>
      </w:r>
      <w:r w:rsidRPr="005E5642">
        <w:rPr>
          <w:rFonts w:ascii="メイリオ" w:eastAsia="メイリオ" w:hAnsi="メイリオ" w:cs="ＭＳ ゴシック" w:hint="eastAsia"/>
        </w:rPr>
        <w:t>した実績を有していること。</w:t>
      </w:r>
    </w:p>
    <w:p w14:paraId="145EF5B3" w14:textId="77777777" w:rsidR="00102177" w:rsidRPr="005E5642" w:rsidRDefault="00102177" w:rsidP="005E5642">
      <w:pPr>
        <w:autoSpaceDE w:val="0"/>
        <w:autoSpaceDN w:val="0"/>
        <w:adjustRightInd w:val="0"/>
        <w:snapToGrid w:val="0"/>
        <w:spacing w:line="360" w:lineRule="exact"/>
        <w:ind w:leftChars="300" w:left="630" w:firstLineChars="100" w:firstLine="210"/>
        <w:jc w:val="left"/>
        <w:rPr>
          <w:rFonts w:ascii="メイリオ" w:eastAsia="メイリオ" w:hAnsi="メイリオ" w:cs="ＭＳ明朝"/>
        </w:rPr>
      </w:pPr>
      <w:r w:rsidRPr="005E5642">
        <w:rPr>
          <w:rFonts w:ascii="メイリオ" w:eastAsia="メイリオ" w:hAnsi="メイリオ" w:cs="ＭＳ ゴシック" w:hint="eastAsia"/>
        </w:rPr>
        <w:t>なお、その施工実績が共同企業体の構成員である場合は、構成員の中で最大の出資比率を有するものであること。</w:t>
      </w:r>
    </w:p>
    <w:p w14:paraId="1A0489C1" w14:textId="77777777" w:rsidR="00102177" w:rsidRPr="005E5642" w:rsidRDefault="00102177" w:rsidP="005E5642">
      <w:pPr>
        <w:autoSpaceDE w:val="0"/>
        <w:autoSpaceDN w:val="0"/>
        <w:adjustRightInd w:val="0"/>
        <w:snapToGrid w:val="0"/>
        <w:spacing w:line="360" w:lineRule="exact"/>
        <w:jc w:val="left"/>
        <w:rPr>
          <w:rFonts w:ascii="メイリオ" w:eastAsia="メイリオ" w:hAnsi="メイリオ"/>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1200"/>
        <w:gridCol w:w="5320"/>
      </w:tblGrid>
      <w:tr w:rsidR="00102177" w:rsidRPr="005E5642" w14:paraId="00650F35" w14:textId="77777777" w:rsidTr="000E64D3">
        <w:trPr>
          <w:trHeight w:val="528"/>
          <w:jc w:val="center"/>
        </w:trPr>
        <w:tc>
          <w:tcPr>
            <w:tcW w:w="2553" w:type="dxa"/>
            <w:tcBorders>
              <w:bottom w:val="single" w:sz="4" w:space="0" w:color="auto"/>
            </w:tcBorders>
            <w:vAlign w:val="center"/>
          </w:tcPr>
          <w:p w14:paraId="3B256DA8" w14:textId="77777777" w:rsidR="00102177" w:rsidRPr="005E5642" w:rsidRDefault="00102177" w:rsidP="005E5642">
            <w:pPr>
              <w:snapToGrid w:val="0"/>
              <w:spacing w:line="360" w:lineRule="exact"/>
              <w:rPr>
                <w:rFonts w:ascii="メイリオ" w:eastAsia="メイリオ" w:hAnsi="メイリオ"/>
              </w:rPr>
            </w:pPr>
            <w:r w:rsidRPr="005E5642">
              <w:rPr>
                <w:rFonts w:ascii="メイリオ" w:eastAsia="メイリオ" w:hAnsi="メイリオ" w:hint="eastAsia"/>
              </w:rPr>
              <w:t>実績を有する企業の商号または名称</w:t>
            </w:r>
          </w:p>
        </w:tc>
        <w:tc>
          <w:tcPr>
            <w:tcW w:w="6520" w:type="dxa"/>
            <w:gridSpan w:val="2"/>
            <w:tcBorders>
              <w:bottom w:val="single" w:sz="4" w:space="0" w:color="auto"/>
            </w:tcBorders>
            <w:vAlign w:val="center"/>
          </w:tcPr>
          <w:p w14:paraId="25EC96E1" w14:textId="77777777" w:rsidR="00102177" w:rsidRPr="005E5642" w:rsidRDefault="00102177" w:rsidP="005E5642">
            <w:pPr>
              <w:pStyle w:val="afe"/>
              <w:snapToGrid w:val="0"/>
              <w:spacing w:line="360" w:lineRule="exact"/>
              <w:rPr>
                <w:rFonts w:ascii="メイリオ" w:eastAsia="メイリオ" w:hAnsi="メイリオ"/>
              </w:rPr>
            </w:pPr>
          </w:p>
        </w:tc>
      </w:tr>
      <w:tr w:rsidR="00102177" w:rsidRPr="005E5642" w14:paraId="02D0A6DE" w14:textId="77777777" w:rsidTr="000E64D3">
        <w:trPr>
          <w:trHeight w:val="529"/>
          <w:jc w:val="center"/>
        </w:trPr>
        <w:tc>
          <w:tcPr>
            <w:tcW w:w="2553" w:type="dxa"/>
            <w:tcBorders>
              <w:top w:val="single" w:sz="4" w:space="0" w:color="auto"/>
              <w:bottom w:val="single" w:sz="4" w:space="0" w:color="auto"/>
            </w:tcBorders>
            <w:vAlign w:val="center"/>
          </w:tcPr>
          <w:p w14:paraId="40051316" w14:textId="77777777" w:rsidR="00102177" w:rsidRPr="005E5642" w:rsidRDefault="00102177" w:rsidP="005E5642">
            <w:pPr>
              <w:snapToGrid w:val="0"/>
              <w:spacing w:line="360" w:lineRule="exact"/>
              <w:rPr>
                <w:rFonts w:ascii="メイリオ" w:eastAsia="メイリオ" w:hAnsi="メイリオ"/>
              </w:rPr>
            </w:pPr>
            <w:r w:rsidRPr="005E5642">
              <w:rPr>
                <w:rFonts w:ascii="メイリオ" w:eastAsia="メイリオ" w:hAnsi="メイリオ" w:hint="eastAsia"/>
              </w:rPr>
              <w:t>業務名称</w:t>
            </w:r>
          </w:p>
        </w:tc>
        <w:tc>
          <w:tcPr>
            <w:tcW w:w="6520" w:type="dxa"/>
            <w:gridSpan w:val="2"/>
            <w:tcBorders>
              <w:top w:val="single" w:sz="4" w:space="0" w:color="auto"/>
              <w:bottom w:val="single" w:sz="4" w:space="0" w:color="auto"/>
            </w:tcBorders>
            <w:vAlign w:val="center"/>
          </w:tcPr>
          <w:p w14:paraId="1DB9FAA1" w14:textId="77777777" w:rsidR="00102177" w:rsidRPr="005E5642" w:rsidRDefault="00102177" w:rsidP="005E5642">
            <w:pPr>
              <w:snapToGrid w:val="0"/>
              <w:spacing w:line="360" w:lineRule="exact"/>
              <w:rPr>
                <w:rFonts w:ascii="メイリオ" w:eastAsia="メイリオ" w:hAnsi="メイリオ"/>
              </w:rPr>
            </w:pPr>
          </w:p>
        </w:tc>
      </w:tr>
      <w:tr w:rsidR="00102177" w:rsidRPr="005E5642" w14:paraId="6C124ADC" w14:textId="77777777" w:rsidTr="000E64D3">
        <w:trPr>
          <w:trHeight w:val="528"/>
          <w:jc w:val="center"/>
        </w:trPr>
        <w:tc>
          <w:tcPr>
            <w:tcW w:w="2553" w:type="dxa"/>
            <w:tcBorders>
              <w:top w:val="single" w:sz="4" w:space="0" w:color="auto"/>
              <w:bottom w:val="single" w:sz="4" w:space="0" w:color="auto"/>
            </w:tcBorders>
            <w:vAlign w:val="center"/>
          </w:tcPr>
          <w:p w14:paraId="199E44DA" w14:textId="77777777" w:rsidR="00102177" w:rsidRPr="005E5642" w:rsidRDefault="00102177" w:rsidP="005E5642">
            <w:pPr>
              <w:snapToGrid w:val="0"/>
              <w:spacing w:line="360" w:lineRule="exact"/>
              <w:rPr>
                <w:rFonts w:ascii="メイリオ" w:eastAsia="メイリオ" w:hAnsi="メイリオ"/>
              </w:rPr>
            </w:pPr>
            <w:r w:rsidRPr="005E5642">
              <w:rPr>
                <w:rFonts w:ascii="メイリオ" w:eastAsia="メイリオ" w:hAnsi="メイリオ" w:hint="eastAsia"/>
              </w:rPr>
              <w:t>業務場所</w:t>
            </w:r>
          </w:p>
        </w:tc>
        <w:tc>
          <w:tcPr>
            <w:tcW w:w="6520" w:type="dxa"/>
            <w:gridSpan w:val="2"/>
            <w:tcBorders>
              <w:top w:val="single" w:sz="4" w:space="0" w:color="auto"/>
              <w:bottom w:val="single" w:sz="4" w:space="0" w:color="auto"/>
            </w:tcBorders>
            <w:vAlign w:val="center"/>
          </w:tcPr>
          <w:p w14:paraId="67C42D7F" w14:textId="77777777" w:rsidR="00102177" w:rsidRPr="005E5642" w:rsidRDefault="00102177" w:rsidP="005E5642">
            <w:pPr>
              <w:snapToGrid w:val="0"/>
              <w:spacing w:line="360" w:lineRule="exact"/>
              <w:rPr>
                <w:rFonts w:ascii="メイリオ" w:eastAsia="メイリオ" w:hAnsi="メイリオ"/>
              </w:rPr>
            </w:pPr>
          </w:p>
        </w:tc>
      </w:tr>
      <w:tr w:rsidR="00102177" w:rsidRPr="005E5642" w14:paraId="3FE1DD36" w14:textId="77777777" w:rsidTr="000E64D3">
        <w:trPr>
          <w:trHeight w:val="528"/>
          <w:jc w:val="center"/>
        </w:trPr>
        <w:tc>
          <w:tcPr>
            <w:tcW w:w="2553" w:type="dxa"/>
            <w:tcBorders>
              <w:top w:val="single" w:sz="4" w:space="0" w:color="auto"/>
              <w:bottom w:val="single" w:sz="4" w:space="0" w:color="auto"/>
            </w:tcBorders>
            <w:vAlign w:val="center"/>
          </w:tcPr>
          <w:p w14:paraId="14CEBF14" w14:textId="77777777" w:rsidR="00102177" w:rsidRPr="005E5642" w:rsidRDefault="00102177" w:rsidP="005E5642">
            <w:pPr>
              <w:snapToGrid w:val="0"/>
              <w:spacing w:line="360" w:lineRule="exact"/>
              <w:rPr>
                <w:rFonts w:ascii="メイリオ" w:eastAsia="メイリオ" w:hAnsi="メイリオ"/>
              </w:rPr>
            </w:pPr>
            <w:r w:rsidRPr="005E5642">
              <w:rPr>
                <w:rFonts w:ascii="メイリオ" w:eastAsia="メイリオ" w:hAnsi="メイリオ" w:hint="eastAsia"/>
              </w:rPr>
              <w:t>発注機関名</w:t>
            </w:r>
          </w:p>
        </w:tc>
        <w:tc>
          <w:tcPr>
            <w:tcW w:w="6520" w:type="dxa"/>
            <w:gridSpan w:val="2"/>
            <w:tcBorders>
              <w:top w:val="single" w:sz="4" w:space="0" w:color="auto"/>
              <w:bottom w:val="single" w:sz="4" w:space="0" w:color="auto"/>
            </w:tcBorders>
            <w:vAlign w:val="center"/>
          </w:tcPr>
          <w:p w14:paraId="5A851E22" w14:textId="77777777" w:rsidR="00102177" w:rsidRPr="005E5642" w:rsidRDefault="00102177" w:rsidP="005E5642">
            <w:pPr>
              <w:snapToGrid w:val="0"/>
              <w:spacing w:line="360" w:lineRule="exact"/>
              <w:rPr>
                <w:rFonts w:ascii="メイリオ" w:eastAsia="メイリオ" w:hAnsi="メイリオ"/>
              </w:rPr>
            </w:pPr>
          </w:p>
        </w:tc>
      </w:tr>
      <w:tr w:rsidR="00102177" w:rsidRPr="005E5642" w14:paraId="5FD8BA24" w14:textId="77777777" w:rsidTr="000E64D3">
        <w:trPr>
          <w:trHeight w:val="528"/>
          <w:jc w:val="center"/>
        </w:trPr>
        <w:tc>
          <w:tcPr>
            <w:tcW w:w="2553" w:type="dxa"/>
            <w:vAlign w:val="center"/>
          </w:tcPr>
          <w:p w14:paraId="56F038CF" w14:textId="77777777" w:rsidR="00102177" w:rsidRPr="005E5642" w:rsidRDefault="00102177" w:rsidP="005E5642">
            <w:pPr>
              <w:snapToGrid w:val="0"/>
              <w:spacing w:line="360" w:lineRule="exact"/>
              <w:rPr>
                <w:rFonts w:ascii="メイリオ" w:eastAsia="メイリオ" w:hAnsi="メイリオ"/>
              </w:rPr>
            </w:pPr>
            <w:r w:rsidRPr="005E5642">
              <w:rPr>
                <w:rFonts w:ascii="メイリオ" w:eastAsia="メイリオ" w:hAnsi="メイリオ" w:hint="eastAsia"/>
              </w:rPr>
              <w:t>建設期間</w:t>
            </w:r>
          </w:p>
        </w:tc>
        <w:tc>
          <w:tcPr>
            <w:tcW w:w="6520" w:type="dxa"/>
            <w:gridSpan w:val="2"/>
            <w:vAlign w:val="center"/>
          </w:tcPr>
          <w:p w14:paraId="58C02F05" w14:textId="77777777" w:rsidR="00102177" w:rsidRPr="005E5642" w:rsidRDefault="00102177" w:rsidP="005E5642">
            <w:pPr>
              <w:snapToGrid w:val="0"/>
              <w:spacing w:line="360" w:lineRule="exact"/>
              <w:jc w:val="center"/>
              <w:rPr>
                <w:rFonts w:ascii="メイリオ" w:eastAsia="メイリオ" w:hAnsi="メイリオ"/>
              </w:rPr>
            </w:pPr>
            <w:r w:rsidRPr="005E5642">
              <w:rPr>
                <w:rFonts w:ascii="メイリオ" w:eastAsia="メイリオ" w:hAnsi="メイリオ" w:hint="eastAsia"/>
              </w:rPr>
              <w:t xml:space="preserve">　　年　月　日から　　年　月　日まで</w:t>
            </w:r>
          </w:p>
        </w:tc>
      </w:tr>
      <w:tr w:rsidR="00102177" w:rsidRPr="005E5642" w14:paraId="5FC84A46" w14:textId="77777777" w:rsidTr="000E64D3">
        <w:trPr>
          <w:trHeight w:val="615"/>
          <w:jc w:val="center"/>
        </w:trPr>
        <w:tc>
          <w:tcPr>
            <w:tcW w:w="2553" w:type="dxa"/>
            <w:vMerge w:val="restart"/>
            <w:vAlign w:val="center"/>
          </w:tcPr>
          <w:p w14:paraId="1869E36D" w14:textId="77777777" w:rsidR="00102177" w:rsidRPr="005E5642" w:rsidRDefault="00102177" w:rsidP="005E5642">
            <w:pPr>
              <w:snapToGrid w:val="0"/>
              <w:spacing w:line="360" w:lineRule="exact"/>
              <w:rPr>
                <w:rFonts w:ascii="メイリオ" w:eastAsia="メイリオ" w:hAnsi="メイリオ"/>
              </w:rPr>
            </w:pPr>
            <w:r w:rsidRPr="005E5642">
              <w:rPr>
                <w:rFonts w:ascii="メイリオ" w:eastAsia="メイリオ" w:hAnsi="メイリオ" w:hint="eastAsia"/>
              </w:rPr>
              <w:t>受注形態</w:t>
            </w:r>
          </w:p>
        </w:tc>
        <w:tc>
          <w:tcPr>
            <w:tcW w:w="1200" w:type="dxa"/>
            <w:tcBorders>
              <w:bottom w:val="single" w:sz="4" w:space="0" w:color="auto"/>
              <w:right w:val="single" w:sz="4" w:space="0" w:color="auto"/>
            </w:tcBorders>
            <w:vAlign w:val="center"/>
          </w:tcPr>
          <w:p w14:paraId="3146991A" w14:textId="77777777" w:rsidR="00102177" w:rsidRPr="005E5642" w:rsidRDefault="00102177" w:rsidP="005E5642">
            <w:pPr>
              <w:snapToGrid w:val="0"/>
              <w:spacing w:line="360" w:lineRule="exact"/>
              <w:jc w:val="center"/>
              <w:rPr>
                <w:rFonts w:ascii="メイリオ" w:eastAsia="メイリオ" w:hAnsi="メイリオ"/>
              </w:rPr>
            </w:pPr>
            <w:r w:rsidRPr="005E5642">
              <w:rPr>
                <w:rFonts w:ascii="メイリオ" w:eastAsia="メイリオ" w:hAnsi="メイリオ" w:hint="eastAsia"/>
              </w:rPr>
              <w:t>単　独</w:t>
            </w:r>
          </w:p>
        </w:tc>
        <w:tc>
          <w:tcPr>
            <w:tcW w:w="5320" w:type="dxa"/>
            <w:tcBorders>
              <w:left w:val="single" w:sz="4" w:space="0" w:color="auto"/>
              <w:bottom w:val="single" w:sz="4" w:space="0" w:color="auto"/>
            </w:tcBorders>
            <w:vAlign w:val="center"/>
          </w:tcPr>
          <w:p w14:paraId="7C6C3F60" w14:textId="77777777" w:rsidR="00102177" w:rsidRPr="005E5642" w:rsidRDefault="00102177" w:rsidP="005E5642">
            <w:pPr>
              <w:snapToGrid w:val="0"/>
              <w:spacing w:line="360" w:lineRule="exact"/>
              <w:rPr>
                <w:rFonts w:ascii="メイリオ" w:eastAsia="メイリオ" w:hAnsi="メイリオ"/>
              </w:rPr>
            </w:pPr>
          </w:p>
        </w:tc>
      </w:tr>
      <w:tr w:rsidR="00102177" w:rsidRPr="005E5642" w14:paraId="2FD2FFA7" w14:textId="77777777" w:rsidTr="000E64D3">
        <w:trPr>
          <w:trHeight w:val="615"/>
          <w:jc w:val="center"/>
        </w:trPr>
        <w:tc>
          <w:tcPr>
            <w:tcW w:w="2553" w:type="dxa"/>
            <w:vMerge/>
            <w:vAlign w:val="center"/>
          </w:tcPr>
          <w:p w14:paraId="21D637C6" w14:textId="77777777" w:rsidR="00102177" w:rsidRPr="005E5642" w:rsidRDefault="00102177" w:rsidP="005E5642">
            <w:pPr>
              <w:snapToGrid w:val="0"/>
              <w:spacing w:line="360" w:lineRule="exact"/>
              <w:rPr>
                <w:rFonts w:ascii="メイリオ" w:eastAsia="メイリオ" w:hAnsi="メイリオ"/>
              </w:rPr>
            </w:pPr>
          </w:p>
        </w:tc>
        <w:tc>
          <w:tcPr>
            <w:tcW w:w="1200" w:type="dxa"/>
            <w:vMerge w:val="restart"/>
            <w:tcBorders>
              <w:top w:val="single" w:sz="4" w:space="0" w:color="auto"/>
              <w:right w:val="single" w:sz="4" w:space="0" w:color="auto"/>
            </w:tcBorders>
            <w:vAlign w:val="center"/>
          </w:tcPr>
          <w:p w14:paraId="32266053" w14:textId="77777777" w:rsidR="00102177" w:rsidRPr="005E5642" w:rsidRDefault="00102177" w:rsidP="005E5642">
            <w:pPr>
              <w:snapToGrid w:val="0"/>
              <w:spacing w:line="360" w:lineRule="exact"/>
              <w:jc w:val="center"/>
              <w:rPr>
                <w:rFonts w:ascii="メイリオ" w:eastAsia="メイリオ" w:hAnsi="メイリオ"/>
              </w:rPr>
            </w:pPr>
            <w:r w:rsidRPr="005E5642">
              <w:rPr>
                <w:rFonts w:ascii="メイリオ" w:eastAsia="メイリオ" w:hAnsi="メイリオ" w:hint="eastAsia"/>
              </w:rPr>
              <w:t>共　同</w:t>
            </w:r>
          </w:p>
          <w:p w14:paraId="054A2F3E" w14:textId="77777777" w:rsidR="00102177" w:rsidRPr="005E5642" w:rsidRDefault="00102177" w:rsidP="005E5642">
            <w:pPr>
              <w:snapToGrid w:val="0"/>
              <w:spacing w:line="360" w:lineRule="exact"/>
              <w:jc w:val="center"/>
              <w:rPr>
                <w:rFonts w:ascii="メイリオ" w:eastAsia="メイリオ" w:hAnsi="メイリオ"/>
              </w:rPr>
            </w:pPr>
            <w:r w:rsidRPr="005E5642">
              <w:rPr>
                <w:rFonts w:ascii="メイリオ" w:eastAsia="メイリオ" w:hAnsi="メイリオ" w:hint="eastAsia"/>
              </w:rPr>
              <w:t>企業体</w:t>
            </w:r>
          </w:p>
        </w:tc>
        <w:tc>
          <w:tcPr>
            <w:tcW w:w="5320" w:type="dxa"/>
            <w:tcBorders>
              <w:top w:val="single" w:sz="4" w:space="0" w:color="auto"/>
              <w:left w:val="single" w:sz="4" w:space="0" w:color="auto"/>
              <w:bottom w:val="single" w:sz="4" w:space="0" w:color="auto"/>
            </w:tcBorders>
            <w:vAlign w:val="center"/>
          </w:tcPr>
          <w:p w14:paraId="0A02FDE5" w14:textId="77777777" w:rsidR="00102177" w:rsidRPr="005E5642" w:rsidRDefault="00102177" w:rsidP="005E5642">
            <w:pPr>
              <w:snapToGrid w:val="0"/>
              <w:spacing w:line="360" w:lineRule="exact"/>
              <w:rPr>
                <w:rFonts w:ascii="メイリオ" w:eastAsia="メイリオ" w:hAnsi="メイリオ"/>
              </w:rPr>
            </w:pPr>
            <w:r w:rsidRPr="005E5642">
              <w:rPr>
                <w:rFonts w:ascii="メイリオ" w:eastAsia="メイリオ" w:hAnsi="メイリオ" w:hint="eastAsia"/>
              </w:rPr>
              <w:t>名称：</w:t>
            </w:r>
          </w:p>
        </w:tc>
      </w:tr>
      <w:tr w:rsidR="00102177" w:rsidRPr="005E5642" w14:paraId="52D20CDD" w14:textId="77777777" w:rsidTr="000E64D3">
        <w:trPr>
          <w:trHeight w:val="615"/>
          <w:jc w:val="center"/>
        </w:trPr>
        <w:tc>
          <w:tcPr>
            <w:tcW w:w="2553" w:type="dxa"/>
            <w:vMerge/>
            <w:vAlign w:val="center"/>
          </w:tcPr>
          <w:p w14:paraId="4CA66BC1" w14:textId="77777777" w:rsidR="00102177" w:rsidRPr="005E5642" w:rsidRDefault="00102177" w:rsidP="005E5642">
            <w:pPr>
              <w:snapToGrid w:val="0"/>
              <w:spacing w:line="360" w:lineRule="exact"/>
              <w:rPr>
                <w:rFonts w:ascii="メイリオ" w:eastAsia="メイリオ" w:hAnsi="メイリオ"/>
              </w:rPr>
            </w:pPr>
          </w:p>
        </w:tc>
        <w:tc>
          <w:tcPr>
            <w:tcW w:w="1200" w:type="dxa"/>
            <w:vMerge/>
            <w:tcBorders>
              <w:right w:val="single" w:sz="4" w:space="0" w:color="auto"/>
            </w:tcBorders>
            <w:vAlign w:val="center"/>
          </w:tcPr>
          <w:p w14:paraId="2780ACE6" w14:textId="77777777" w:rsidR="00102177" w:rsidRPr="005E5642" w:rsidRDefault="00102177" w:rsidP="005E5642">
            <w:pPr>
              <w:snapToGrid w:val="0"/>
              <w:spacing w:line="360" w:lineRule="exact"/>
              <w:jc w:val="center"/>
              <w:rPr>
                <w:rFonts w:ascii="メイリオ" w:eastAsia="メイリオ" w:hAnsi="メイリオ"/>
              </w:rPr>
            </w:pPr>
          </w:p>
        </w:tc>
        <w:tc>
          <w:tcPr>
            <w:tcW w:w="5320" w:type="dxa"/>
            <w:tcBorders>
              <w:top w:val="single" w:sz="4" w:space="0" w:color="auto"/>
              <w:left w:val="single" w:sz="4" w:space="0" w:color="auto"/>
            </w:tcBorders>
            <w:vAlign w:val="center"/>
          </w:tcPr>
          <w:p w14:paraId="0E75A89B" w14:textId="77777777" w:rsidR="00102177" w:rsidRPr="005E5642" w:rsidRDefault="00102177" w:rsidP="005E5642">
            <w:pPr>
              <w:snapToGrid w:val="0"/>
              <w:spacing w:line="360" w:lineRule="exact"/>
              <w:rPr>
                <w:rFonts w:ascii="メイリオ" w:eastAsia="メイリオ" w:hAnsi="メイリオ"/>
              </w:rPr>
            </w:pPr>
            <w:r w:rsidRPr="005E5642">
              <w:rPr>
                <w:rFonts w:ascii="メイリオ" w:eastAsia="メイリオ" w:hAnsi="メイリオ" w:hint="eastAsia"/>
              </w:rPr>
              <w:t>出資比率：</w:t>
            </w:r>
          </w:p>
        </w:tc>
      </w:tr>
      <w:tr w:rsidR="00102177" w:rsidRPr="005E5642" w14:paraId="74C78EFA" w14:textId="77777777" w:rsidTr="000E64D3">
        <w:trPr>
          <w:trHeight w:val="3208"/>
          <w:jc w:val="center"/>
        </w:trPr>
        <w:tc>
          <w:tcPr>
            <w:tcW w:w="2553" w:type="dxa"/>
            <w:vAlign w:val="center"/>
          </w:tcPr>
          <w:p w14:paraId="5F4449DB" w14:textId="77777777" w:rsidR="00102177" w:rsidRPr="005E5642" w:rsidRDefault="00102177" w:rsidP="005E5642">
            <w:pPr>
              <w:snapToGrid w:val="0"/>
              <w:spacing w:line="360" w:lineRule="exact"/>
              <w:rPr>
                <w:rFonts w:ascii="メイリオ" w:eastAsia="メイリオ" w:hAnsi="メイリオ"/>
              </w:rPr>
            </w:pPr>
            <w:r w:rsidRPr="005E5642">
              <w:rPr>
                <w:rFonts w:ascii="メイリオ" w:eastAsia="メイリオ" w:hAnsi="メイリオ" w:hint="eastAsia"/>
              </w:rPr>
              <w:t>契約内容</w:t>
            </w:r>
          </w:p>
        </w:tc>
        <w:tc>
          <w:tcPr>
            <w:tcW w:w="6520" w:type="dxa"/>
            <w:gridSpan w:val="2"/>
          </w:tcPr>
          <w:p w14:paraId="59D25303" w14:textId="77777777" w:rsidR="00102177" w:rsidRPr="005E5642" w:rsidRDefault="00102177" w:rsidP="005E5642">
            <w:pPr>
              <w:snapToGrid w:val="0"/>
              <w:spacing w:line="360" w:lineRule="exact"/>
              <w:rPr>
                <w:rFonts w:ascii="メイリオ" w:eastAsia="メイリオ" w:hAnsi="メイリオ"/>
              </w:rPr>
            </w:pPr>
            <w:r w:rsidRPr="005E5642">
              <w:rPr>
                <w:rFonts w:ascii="メイリオ" w:eastAsia="メイリオ" w:hAnsi="メイリオ" w:hint="eastAsia"/>
              </w:rPr>
              <w:t>（入札説明書において示した応募参加資格が判断できる必要最小限の具体的項目を記載して下さい。）</w:t>
            </w:r>
          </w:p>
        </w:tc>
      </w:tr>
    </w:tbl>
    <w:p w14:paraId="26C4F473" w14:textId="77777777" w:rsidR="00102177" w:rsidRPr="005E5642" w:rsidRDefault="00102177" w:rsidP="005E5642">
      <w:pPr>
        <w:snapToGrid w:val="0"/>
        <w:spacing w:line="360" w:lineRule="exact"/>
        <w:ind w:left="210" w:hangingChars="100" w:hanging="210"/>
        <w:rPr>
          <w:rFonts w:ascii="メイリオ" w:eastAsia="メイリオ" w:hAnsi="メイリオ"/>
        </w:rPr>
      </w:pPr>
      <w:r w:rsidRPr="005E5642">
        <w:rPr>
          <w:rFonts w:ascii="メイリオ" w:eastAsia="メイリオ" w:hAnsi="メイリオ" w:hint="eastAsia"/>
        </w:rPr>
        <w:t>備考</w:t>
      </w:r>
    </w:p>
    <w:p w14:paraId="6CE29B58" w14:textId="77777777" w:rsidR="00102177" w:rsidRPr="005E5642" w:rsidRDefault="00102177" w:rsidP="005E5642">
      <w:pPr>
        <w:snapToGrid w:val="0"/>
        <w:spacing w:line="360" w:lineRule="exact"/>
        <w:ind w:leftChars="100" w:left="420" w:hangingChars="100" w:hanging="210"/>
        <w:rPr>
          <w:rFonts w:ascii="メイリオ" w:eastAsia="メイリオ" w:hAnsi="メイリオ"/>
        </w:rPr>
      </w:pPr>
      <w:r w:rsidRPr="005E5642">
        <w:rPr>
          <w:rFonts w:ascii="メイリオ" w:eastAsia="メイリオ" w:hAnsi="メイリオ" w:hint="eastAsia"/>
        </w:rPr>
        <w:t>１．上記の実績を有していることを証する書類（契約書写し等）を添付すること。</w:t>
      </w:r>
    </w:p>
    <w:p w14:paraId="4C6E6851" w14:textId="1112F73E" w:rsidR="00102177" w:rsidRPr="005E5642" w:rsidRDefault="00102177" w:rsidP="005E5642">
      <w:pPr>
        <w:snapToGrid w:val="0"/>
        <w:spacing w:line="360" w:lineRule="exact"/>
        <w:ind w:leftChars="100" w:left="420" w:hangingChars="100" w:hanging="210"/>
        <w:rPr>
          <w:rFonts w:ascii="メイリオ" w:eastAsia="メイリオ" w:hAnsi="メイリオ"/>
        </w:rPr>
      </w:pPr>
      <w:r w:rsidRPr="005E5642">
        <w:rPr>
          <w:rFonts w:ascii="メイリオ" w:eastAsia="メイリオ" w:hAnsi="メイリオ" w:hint="eastAsia"/>
        </w:rPr>
        <w:t>２．代表的な施工実績を記載すること。</w:t>
      </w:r>
    </w:p>
    <w:p w14:paraId="42A4D440" w14:textId="77777777" w:rsidR="00102177" w:rsidRPr="005E5642" w:rsidRDefault="00102177" w:rsidP="005E5642">
      <w:pPr>
        <w:snapToGrid w:val="0"/>
        <w:spacing w:line="360" w:lineRule="exact"/>
        <w:ind w:leftChars="100" w:left="420" w:hangingChars="100" w:hanging="210"/>
        <w:rPr>
          <w:rFonts w:ascii="メイリオ" w:eastAsia="メイリオ" w:hAnsi="メイリオ"/>
        </w:rPr>
      </w:pPr>
      <w:r w:rsidRPr="005E5642">
        <w:rPr>
          <w:rFonts w:ascii="メイリオ" w:eastAsia="メイリオ" w:hAnsi="メイリオ" w:hint="eastAsia"/>
        </w:rPr>
        <w:t>３．建設期間欄は施設全体の建設期間を記載すること。</w:t>
      </w:r>
    </w:p>
    <w:p w14:paraId="486F7982" w14:textId="77777777" w:rsidR="00102177" w:rsidRPr="005E5642" w:rsidRDefault="00102177" w:rsidP="005E5642">
      <w:pPr>
        <w:snapToGrid w:val="0"/>
        <w:spacing w:line="360" w:lineRule="exact"/>
        <w:ind w:leftChars="100" w:left="630" w:hangingChars="200" w:hanging="420"/>
        <w:rPr>
          <w:rFonts w:ascii="メイリオ" w:eastAsia="メイリオ" w:hAnsi="メイリオ"/>
        </w:rPr>
      </w:pPr>
      <w:r w:rsidRPr="005E5642">
        <w:rPr>
          <w:rFonts w:ascii="メイリオ" w:eastAsia="メイリオ" w:hAnsi="メイリオ" w:hint="eastAsia"/>
        </w:rPr>
        <w:t>４．受注形態について、単独又は共同企業体の別を示すこと。また、後者の場合は、出資比率を記載（</w:t>
      </w:r>
      <w:r w:rsidRPr="005E5642">
        <w:rPr>
          <w:rFonts w:ascii="メイリオ" w:eastAsia="メイリオ" w:hAnsi="メイリオ" w:cs="ＭＳ ゴシック" w:hint="eastAsia"/>
        </w:rPr>
        <w:t>最大の出資比率であることがわかるよう全構成員分の</w:t>
      </w:r>
      <w:r w:rsidRPr="005E5642">
        <w:rPr>
          <w:rFonts w:ascii="メイリオ" w:eastAsia="メイリオ" w:hAnsi="メイリオ" w:hint="eastAsia"/>
        </w:rPr>
        <w:t>出資比率を記載）すること。</w:t>
      </w:r>
    </w:p>
    <w:p w14:paraId="77955D65" w14:textId="77777777" w:rsidR="00102177" w:rsidRPr="005E5642" w:rsidRDefault="00102177" w:rsidP="005E5642">
      <w:pPr>
        <w:snapToGrid w:val="0"/>
        <w:spacing w:line="360" w:lineRule="exact"/>
        <w:ind w:leftChars="100" w:left="630" w:hangingChars="200" w:hanging="420"/>
        <w:rPr>
          <w:rFonts w:ascii="メイリオ" w:eastAsia="メイリオ" w:hAnsi="メイリオ"/>
        </w:rPr>
      </w:pPr>
      <w:r w:rsidRPr="005E5642">
        <w:rPr>
          <w:rFonts w:ascii="メイリオ" w:eastAsia="メイリオ" w:hAnsi="メイリオ" w:hint="eastAsia"/>
        </w:rPr>
        <w:t>５．施工業務を主として行う企業のみ提出すること。</w:t>
      </w:r>
    </w:p>
    <w:p w14:paraId="382CDE7B" w14:textId="77777777" w:rsidR="00102177" w:rsidRPr="005E5642" w:rsidRDefault="00102177" w:rsidP="005E5642">
      <w:pPr>
        <w:tabs>
          <w:tab w:val="left" w:pos="993"/>
        </w:tabs>
        <w:autoSpaceDE w:val="0"/>
        <w:autoSpaceDN w:val="0"/>
        <w:adjustRightInd w:val="0"/>
        <w:snapToGrid w:val="0"/>
        <w:spacing w:line="360" w:lineRule="exact"/>
        <w:rPr>
          <w:rFonts w:ascii="メイリオ" w:eastAsia="メイリオ" w:hAnsi="メイリオ"/>
        </w:rPr>
      </w:pPr>
    </w:p>
    <w:p w14:paraId="2C5FF904" w14:textId="0BD75903" w:rsidR="00102177" w:rsidRPr="005E5642" w:rsidRDefault="008C3B79" w:rsidP="005E5642">
      <w:pPr>
        <w:widowControl/>
        <w:snapToGrid w:val="0"/>
        <w:spacing w:line="360" w:lineRule="exact"/>
        <w:jc w:val="left"/>
        <w:rPr>
          <w:rFonts w:ascii="メイリオ" w:eastAsia="メイリオ" w:hAnsi="メイリオ"/>
        </w:rPr>
      </w:pPr>
      <w:r w:rsidRPr="005E5642">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56224" behindDoc="0" locked="0" layoutInCell="1" allowOverlap="1" wp14:anchorId="16E404CB" wp14:editId="5F7E8FA5">
                <wp:simplePos x="0" y="0"/>
                <wp:positionH relativeFrom="margin">
                  <wp:align>right</wp:align>
                </wp:positionH>
                <wp:positionV relativeFrom="paragraph">
                  <wp:posOffset>-304800</wp:posOffset>
                </wp:positionV>
                <wp:extent cx="1235075" cy="1403985"/>
                <wp:effectExtent l="0" t="0" r="22225" b="13970"/>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6A435F03" w14:textId="77777777" w:rsidR="00C63994" w:rsidRDefault="00C63994" w:rsidP="00102177">
                            <w:pPr>
                              <w:jc w:val="center"/>
                            </w:pPr>
                            <w:r>
                              <w:rPr>
                                <w:rFonts w:hint="eastAsia"/>
                              </w:rPr>
                              <w:t>様式３‐５‐</w:t>
                            </w:r>
                            <w: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404CB" id="テキスト ボックス 303" o:spid="_x0000_s1042" type="#_x0000_t202" style="position:absolute;margin-left:46.05pt;margin-top:-24pt;width:97.25pt;height:110.55pt;z-index:2519562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xgSQIAAGIEAAAOAAAAZHJzL2Uyb0RvYy54bWysVM2O0zAQviPxDpbvNEl/dtuo6WrpUoS0&#10;/EgLD+A4TmPh2MZ2m5RjKyEegldAnHmevAhjp9stfxeED5YnM/PNzDczmV+1tUBbZixXMsPJIMaI&#10;SaoKLtcZfvd29WSKkXVEFkQoyTK8YxZfLR4/mjc6ZUNVKVEwgwBE2rTRGa6c02kUWVqxmtiB0kyC&#10;slSmJg5Es44KQxpAr0U0jOOLqFGm0EZRZi18vemVeBHwy5JR97osLXNIZBhyc+E24c79HS3mJF0b&#10;oitOj2mQf8iiJlxC0BPUDXEEbQz/Darm1CirSjegqo5UWXLKQg1QTRL/Us1dRTQLtQA5Vp9osv8P&#10;lr7avjGIFxkexSOMJKmhSd3hU7f/2u2/d4fPqDt86Q6Hbv8NZOSNgLJG2xQ87zT4uvapaqH1oXyr&#10;bxV9b5FUy4rINbs2RjUVIwWknHjP6My1x7EeJG9eqgIik41TAagtTe35BIYQoEPrdqd2sdYh6kMO&#10;R5P4coIRBV0yjkez6STEIOm9uzbWPWeqRv6RYQPzEODJ9tY6nw5J7018NKsEL1ZciCCYdb4UBm0J&#10;zM4qnCP6T2ZCoibDs8lw0jPwV4g4nD9B1NzBEgheZ3h6MiKp5+2ZLMKIOsJF/4aUhTwS6bnrWXRt&#10;3oY2Jhc+gmc5V8UOqDWqH3pYUnhUynzEqIGBz7D9sCGGYSReSGjPLBmP/YYEYTy5HIJgzjX5uYZI&#10;ClAZdhj1z6ULWxWI09fQxhUPBD9kcswZBjnwflw6vynncrB6+DUsfgAAAP//AwBQSwMEFAAGAAgA&#10;AAAhAG9jGi/cAAAACAEAAA8AAABkcnMvZG93bnJldi54bWxMj8FuwjAQRO+V+g/WVuoFgUMhFNI4&#10;qEXi1BMpvZt4SaLG69Q2EP6+y4neZjWj2Tf5erCdOKMPrSMF00kCAqlypqVawf5rO16CCFGT0Z0j&#10;VHDFAOvi8SHXmXEX2uG5jLXgEgqZVtDE2GdShqpBq8PE9UjsHZ23OvLpa2m8vnC57eRLkiyk1S3x&#10;h0b3uGmw+ilPVsHit5yNPr/NiHbX7YevbGo2+1Sp56fh/Q1ExCHew3DDZ3QomOngTmSC6BTwkKhg&#10;PF+yuNmreQriwOJ1NgVZ5PL/gOIPAAD//wMAUEsBAi0AFAAGAAgAAAAhALaDOJL+AAAA4QEAABMA&#10;AAAAAAAAAAAAAAAAAAAAAFtDb250ZW50X1R5cGVzXS54bWxQSwECLQAUAAYACAAAACEAOP0h/9YA&#10;AACUAQAACwAAAAAAAAAAAAAAAAAvAQAAX3JlbHMvLnJlbHNQSwECLQAUAAYACAAAACEANm7MYEkC&#10;AABiBAAADgAAAAAAAAAAAAAAAAAuAgAAZHJzL2Uyb0RvYy54bWxQSwECLQAUAAYACAAAACEAb2Ma&#10;L9wAAAAIAQAADwAAAAAAAAAAAAAAAACjBAAAZHJzL2Rvd25yZXYueG1sUEsFBgAAAAAEAAQA8wAA&#10;AKwFAAAAAA==&#10;">
                <v:textbox style="mso-fit-shape-to-text:t">
                  <w:txbxContent>
                    <w:p w14:paraId="6A435F03" w14:textId="77777777" w:rsidR="00C63994" w:rsidRDefault="00C63994" w:rsidP="00102177">
                      <w:pPr>
                        <w:jc w:val="center"/>
                      </w:pPr>
                      <w:r>
                        <w:rPr>
                          <w:rFonts w:hint="eastAsia"/>
                        </w:rPr>
                        <w:t>様式３‐５‐</w:t>
                      </w:r>
                      <w:r>
                        <w:t>１</w:t>
                      </w:r>
                    </w:p>
                  </w:txbxContent>
                </v:textbox>
                <w10:wrap anchorx="margin"/>
              </v:shape>
            </w:pict>
          </mc:Fallback>
        </mc:AlternateContent>
      </w:r>
    </w:p>
    <w:p w14:paraId="62BBAAC7" w14:textId="79CEC137" w:rsidR="00450A7C" w:rsidRPr="008C3B79" w:rsidRDefault="00450A7C" w:rsidP="008C3B79">
      <w:pPr>
        <w:tabs>
          <w:tab w:val="left" w:pos="993"/>
        </w:tabs>
        <w:autoSpaceDE w:val="0"/>
        <w:autoSpaceDN w:val="0"/>
        <w:adjustRightInd w:val="0"/>
        <w:snapToGrid w:val="0"/>
        <w:spacing w:line="360" w:lineRule="exact"/>
        <w:rPr>
          <w:rFonts w:ascii="メイリオ" w:eastAsia="メイリオ" w:hAnsi="メイリオ"/>
        </w:rPr>
      </w:pPr>
    </w:p>
    <w:p w14:paraId="549370AE" w14:textId="7E82B0FB" w:rsidR="00450A7C" w:rsidRPr="005E5642" w:rsidRDefault="00D76B7F" w:rsidP="005E5642">
      <w:pPr>
        <w:autoSpaceDE w:val="0"/>
        <w:autoSpaceDN w:val="0"/>
        <w:adjustRightInd w:val="0"/>
        <w:snapToGrid w:val="0"/>
        <w:spacing w:line="360" w:lineRule="exact"/>
        <w:jc w:val="center"/>
        <w:rPr>
          <w:rFonts w:ascii="メイリオ" w:eastAsia="メイリオ" w:hAnsi="メイリオ"/>
          <w:sz w:val="28"/>
          <w:szCs w:val="28"/>
        </w:rPr>
      </w:pPr>
      <w:r w:rsidRPr="005E5642">
        <w:rPr>
          <w:rFonts w:ascii="メイリオ" w:eastAsia="メイリオ" w:hAnsi="メイリオ" w:cs="ＭＳ ゴシック" w:hint="eastAsia"/>
          <w:sz w:val="28"/>
          <w:szCs w:val="28"/>
        </w:rPr>
        <w:t>工事監理業務を行う企業</w:t>
      </w:r>
      <w:r w:rsidR="0099767F">
        <w:rPr>
          <w:rFonts w:ascii="メイリオ" w:eastAsia="メイリオ" w:hAnsi="メイリオ" w:cs="ＭＳ ゴシック" w:hint="eastAsia"/>
          <w:sz w:val="28"/>
          <w:szCs w:val="28"/>
        </w:rPr>
        <w:t>の</w:t>
      </w:r>
      <w:r w:rsidR="00450A7C" w:rsidRPr="005E5642">
        <w:rPr>
          <w:rFonts w:ascii="メイリオ" w:eastAsia="メイリオ" w:hAnsi="メイリオ" w:hint="eastAsia"/>
          <w:sz w:val="28"/>
          <w:szCs w:val="28"/>
        </w:rPr>
        <w:t>実績</w:t>
      </w:r>
      <w:r w:rsidR="00102177" w:rsidRPr="005E5642">
        <w:rPr>
          <w:rFonts w:ascii="メイリオ" w:eastAsia="メイリオ" w:hAnsi="メイリオ" w:hint="eastAsia"/>
          <w:sz w:val="28"/>
          <w:szCs w:val="28"/>
        </w:rPr>
        <w:t>①</w:t>
      </w:r>
    </w:p>
    <w:p w14:paraId="37569BA1" w14:textId="77777777" w:rsidR="00450A7C" w:rsidRPr="005E5642" w:rsidRDefault="00450A7C" w:rsidP="005E5642">
      <w:pPr>
        <w:autoSpaceDE w:val="0"/>
        <w:autoSpaceDN w:val="0"/>
        <w:adjustRightInd w:val="0"/>
        <w:snapToGrid w:val="0"/>
        <w:spacing w:line="360" w:lineRule="exact"/>
        <w:jc w:val="left"/>
        <w:rPr>
          <w:rFonts w:ascii="メイリオ" w:eastAsia="メイリオ" w:hAnsi="メイリオ"/>
          <w:sz w:val="24"/>
        </w:rPr>
      </w:pPr>
    </w:p>
    <w:p w14:paraId="109D2FDB" w14:textId="22794C41" w:rsidR="00450A7C" w:rsidRPr="005E5642" w:rsidRDefault="00450A7C" w:rsidP="005E5642">
      <w:pPr>
        <w:autoSpaceDE w:val="0"/>
        <w:autoSpaceDN w:val="0"/>
        <w:adjustRightInd w:val="0"/>
        <w:snapToGrid w:val="0"/>
        <w:spacing w:line="360" w:lineRule="exact"/>
        <w:ind w:leftChars="100" w:left="630" w:hangingChars="200" w:hanging="420"/>
        <w:jc w:val="left"/>
        <w:rPr>
          <w:rFonts w:ascii="メイリオ" w:eastAsia="メイリオ" w:hAnsi="メイリオ" w:cs="ＭＳ明朝"/>
        </w:rPr>
      </w:pPr>
      <w:r w:rsidRPr="005E5642">
        <w:rPr>
          <w:rFonts w:ascii="メイリオ" w:eastAsia="メイリオ" w:hAnsi="メイリオ" w:hint="eastAsia"/>
        </w:rPr>
        <w:t>（１）</w:t>
      </w:r>
      <w:r w:rsidR="00212BF9" w:rsidRPr="005E5642">
        <w:rPr>
          <w:rFonts w:ascii="メイリオ" w:eastAsia="メイリオ" w:hAnsi="メイリオ" w:cs="ＭＳ Ｐ明朝"/>
          <w:kern w:val="0"/>
          <w:szCs w:val="21"/>
        </w:rPr>
        <w:t>公的団体</w:t>
      </w:r>
      <w:r w:rsidR="00212BF9" w:rsidRPr="005E5642">
        <w:rPr>
          <w:rFonts w:ascii="メイリオ" w:eastAsia="メイリオ" w:hAnsi="メイリオ" w:cs="ＭＳ Ｐ明朝" w:hint="eastAsia"/>
          <w:kern w:val="0"/>
          <w:szCs w:val="21"/>
        </w:rPr>
        <w:t>が</w:t>
      </w:r>
      <w:r w:rsidR="00212BF9" w:rsidRPr="005E5642">
        <w:rPr>
          <w:rFonts w:ascii="メイリオ" w:eastAsia="メイリオ" w:hAnsi="メイリオ" w:cs="ＭＳ Ｐ明朝"/>
          <w:kern w:val="0"/>
          <w:szCs w:val="21"/>
        </w:rPr>
        <w:t>発注する延床面積が</w:t>
      </w:r>
      <w:r w:rsidR="00212BF9" w:rsidRPr="005E5642">
        <w:rPr>
          <w:rFonts w:ascii="メイリオ" w:eastAsia="メイリオ" w:hAnsi="メイリオ" w:cs="ＭＳ Ｐ明朝" w:hint="eastAsia"/>
          <w:kern w:val="0"/>
          <w:szCs w:val="21"/>
        </w:rPr>
        <w:t>10,000㎡以上</w:t>
      </w:r>
      <w:r w:rsidR="00212BF9" w:rsidRPr="005E5642">
        <w:rPr>
          <w:rFonts w:ascii="メイリオ" w:eastAsia="メイリオ" w:hAnsi="メイリオ" w:cs="ＭＳ Ｐ明朝"/>
          <w:kern w:val="0"/>
          <w:szCs w:val="21"/>
        </w:rPr>
        <w:t>の</w:t>
      </w:r>
      <w:r w:rsidR="00212BF9" w:rsidRPr="005E5642">
        <w:rPr>
          <w:rFonts w:ascii="メイリオ" w:eastAsia="メイリオ" w:hAnsi="メイリオ" w:cs="ＭＳ Ｐ明朝" w:hint="eastAsia"/>
          <w:kern w:val="0"/>
          <w:szCs w:val="21"/>
        </w:rPr>
        <w:t>施設</w:t>
      </w:r>
      <w:r w:rsidR="00470574">
        <w:rPr>
          <w:rFonts w:ascii="メイリオ" w:eastAsia="メイリオ" w:hAnsi="メイリオ" w:cs="ＭＳ Ｐ明朝" w:hint="eastAsia"/>
          <w:kern w:val="0"/>
          <w:szCs w:val="21"/>
        </w:rPr>
        <w:t>に</w:t>
      </w:r>
      <w:r w:rsidR="00212BF9" w:rsidRPr="005E5642">
        <w:rPr>
          <w:rFonts w:ascii="メイリオ" w:eastAsia="メイリオ" w:hAnsi="メイリオ" w:cs="ＭＳ Ｐ明朝" w:hint="eastAsia"/>
          <w:kern w:val="0"/>
          <w:szCs w:val="21"/>
        </w:rPr>
        <w:t>おける</w:t>
      </w:r>
      <w:r w:rsidR="00212BF9" w:rsidRPr="005E5642">
        <w:rPr>
          <w:rFonts w:ascii="メイリオ" w:eastAsia="メイリオ" w:hAnsi="メイリオ" w:cs="ＭＳ Ｐ明朝"/>
          <w:kern w:val="0"/>
          <w:szCs w:val="21"/>
        </w:rPr>
        <w:t>新築工事</w:t>
      </w:r>
      <w:r w:rsidR="00212BF9" w:rsidRPr="005E5642">
        <w:rPr>
          <w:rFonts w:ascii="メイリオ" w:eastAsia="メイリオ" w:hAnsi="メイリオ" w:cs="ＭＳ Ｐ明朝" w:hint="eastAsia"/>
          <w:kern w:val="0"/>
          <w:szCs w:val="21"/>
        </w:rPr>
        <w:t>の</w:t>
      </w:r>
      <w:r w:rsidRPr="005E5642">
        <w:rPr>
          <w:rFonts w:ascii="メイリオ" w:eastAsia="メイリオ" w:hAnsi="メイリオ" w:cs="ＭＳ ゴシック" w:hint="eastAsia"/>
        </w:rPr>
        <w:t>工事監理業務を</w:t>
      </w:r>
      <w:r w:rsidR="00212BF9" w:rsidRPr="005E5642">
        <w:rPr>
          <w:rFonts w:ascii="メイリオ" w:eastAsia="メイリオ" w:hAnsi="メイリオ" w:cs="ＭＳ ゴシック" w:hint="eastAsia"/>
        </w:rPr>
        <w:t>、</w:t>
      </w:r>
      <w:r w:rsidR="008C3B79">
        <w:rPr>
          <w:rFonts w:ascii="メイリオ" w:eastAsia="メイリオ" w:hAnsi="メイリオ" w:cs="ＭＳ ゴシック" w:hint="eastAsia"/>
        </w:rPr>
        <w:t>主たる工事監理</w:t>
      </w:r>
      <w:r w:rsidR="008C3B79" w:rsidRPr="008C3B79">
        <w:rPr>
          <w:rFonts w:ascii="メイリオ" w:eastAsia="メイリオ" w:hAnsi="メイリオ" w:cs="ＭＳ ゴシック" w:hint="eastAsia"/>
        </w:rPr>
        <w:t>事業者として業務を遂行した実績を有していること。</w:t>
      </w:r>
    </w:p>
    <w:p w14:paraId="79419928" w14:textId="77777777" w:rsidR="00450A7C" w:rsidRPr="005E5642" w:rsidRDefault="00450A7C" w:rsidP="005E5642">
      <w:pPr>
        <w:autoSpaceDE w:val="0"/>
        <w:autoSpaceDN w:val="0"/>
        <w:adjustRightInd w:val="0"/>
        <w:snapToGrid w:val="0"/>
        <w:spacing w:line="360" w:lineRule="exact"/>
        <w:jc w:val="left"/>
        <w:rPr>
          <w:rFonts w:ascii="メイリオ" w:eastAsia="メイリオ" w:hAnsi="メイリオ"/>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1200"/>
        <w:gridCol w:w="5320"/>
      </w:tblGrid>
      <w:tr w:rsidR="00450A7C" w:rsidRPr="005E5642" w14:paraId="6022CEB0" w14:textId="77777777" w:rsidTr="00450A7C">
        <w:trPr>
          <w:trHeight w:val="528"/>
          <w:jc w:val="center"/>
        </w:trPr>
        <w:tc>
          <w:tcPr>
            <w:tcW w:w="2553" w:type="dxa"/>
            <w:tcBorders>
              <w:bottom w:val="single" w:sz="4" w:space="0" w:color="auto"/>
            </w:tcBorders>
            <w:vAlign w:val="center"/>
          </w:tcPr>
          <w:p w14:paraId="649D8100"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実績を有する企業の</w:t>
            </w:r>
            <w:r w:rsidR="00E16A5B" w:rsidRPr="005E5642">
              <w:rPr>
                <w:rFonts w:ascii="メイリオ" w:eastAsia="メイリオ" w:hAnsi="メイリオ" w:hint="eastAsia"/>
              </w:rPr>
              <w:t>商号または名称</w:t>
            </w:r>
          </w:p>
        </w:tc>
        <w:tc>
          <w:tcPr>
            <w:tcW w:w="6520" w:type="dxa"/>
            <w:gridSpan w:val="2"/>
            <w:tcBorders>
              <w:bottom w:val="single" w:sz="4" w:space="0" w:color="auto"/>
            </w:tcBorders>
            <w:vAlign w:val="center"/>
          </w:tcPr>
          <w:p w14:paraId="096AC561" w14:textId="77777777" w:rsidR="00450A7C" w:rsidRPr="005E5642" w:rsidRDefault="00450A7C" w:rsidP="005E5642">
            <w:pPr>
              <w:pStyle w:val="afe"/>
              <w:snapToGrid w:val="0"/>
              <w:spacing w:line="360" w:lineRule="exact"/>
              <w:rPr>
                <w:rFonts w:ascii="メイリオ" w:eastAsia="メイリオ" w:hAnsi="メイリオ"/>
              </w:rPr>
            </w:pPr>
          </w:p>
        </w:tc>
      </w:tr>
      <w:tr w:rsidR="00450A7C" w:rsidRPr="005E5642" w14:paraId="34474AD0" w14:textId="77777777" w:rsidTr="00450A7C">
        <w:trPr>
          <w:trHeight w:val="529"/>
          <w:jc w:val="center"/>
        </w:trPr>
        <w:tc>
          <w:tcPr>
            <w:tcW w:w="2553" w:type="dxa"/>
            <w:tcBorders>
              <w:top w:val="single" w:sz="4" w:space="0" w:color="auto"/>
              <w:bottom w:val="single" w:sz="4" w:space="0" w:color="auto"/>
            </w:tcBorders>
            <w:vAlign w:val="center"/>
          </w:tcPr>
          <w:p w14:paraId="32601579" w14:textId="77777777" w:rsidR="00450A7C" w:rsidRPr="005E5642" w:rsidRDefault="00E5453D" w:rsidP="005E5642">
            <w:pPr>
              <w:snapToGrid w:val="0"/>
              <w:spacing w:line="360" w:lineRule="exact"/>
              <w:rPr>
                <w:rFonts w:ascii="メイリオ" w:eastAsia="メイリオ" w:hAnsi="メイリオ"/>
              </w:rPr>
            </w:pPr>
            <w:r w:rsidRPr="005E5642">
              <w:rPr>
                <w:rFonts w:ascii="メイリオ" w:eastAsia="メイリオ" w:hAnsi="メイリオ" w:hint="eastAsia"/>
              </w:rPr>
              <w:t>業務</w:t>
            </w:r>
            <w:r w:rsidR="00450A7C" w:rsidRPr="005E5642">
              <w:rPr>
                <w:rFonts w:ascii="メイリオ" w:eastAsia="メイリオ" w:hAnsi="メイリオ" w:hint="eastAsia"/>
              </w:rPr>
              <w:t>名称</w:t>
            </w:r>
          </w:p>
        </w:tc>
        <w:tc>
          <w:tcPr>
            <w:tcW w:w="6520" w:type="dxa"/>
            <w:gridSpan w:val="2"/>
            <w:tcBorders>
              <w:top w:val="single" w:sz="4" w:space="0" w:color="auto"/>
              <w:bottom w:val="single" w:sz="4" w:space="0" w:color="auto"/>
            </w:tcBorders>
            <w:vAlign w:val="center"/>
          </w:tcPr>
          <w:p w14:paraId="2B248D23" w14:textId="77777777" w:rsidR="00450A7C" w:rsidRPr="005E5642" w:rsidRDefault="00450A7C" w:rsidP="005E5642">
            <w:pPr>
              <w:snapToGrid w:val="0"/>
              <w:spacing w:line="360" w:lineRule="exact"/>
              <w:rPr>
                <w:rFonts w:ascii="メイリオ" w:eastAsia="メイリオ" w:hAnsi="メイリオ"/>
              </w:rPr>
            </w:pPr>
          </w:p>
        </w:tc>
      </w:tr>
      <w:tr w:rsidR="00450A7C" w:rsidRPr="005E5642" w14:paraId="4A7E9120" w14:textId="77777777" w:rsidTr="00450A7C">
        <w:trPr>
          <w:trHeight w:val="528"/>
          <w:jc w:val="center"/>
        </w:trPr>
        <w:tc>
          <w:tcPr>
            <w:tcW w:w="2553" w:type="dxa"/>
            <w:tcBorders>
              <w:top w:val="single" w:sz="4" w:space="0" w:color="auto"/>
              <w:bottom w:val="single" w:sz="4" w:space="0" w:color="auto"/>
            </w:tcBorders>
            <w:vAlign w:val="center"/>
          </w:tcPr>
          <w:p w14:paraId="2E0DD1E6" w14:textId="77777777" w:rsidR="00450A7C" w:rsidRPr="005E5642" w:rsidRDefault="00E5453D" w:rsidP="005E5642">
            <w:pPr>
              <w:snapToGrid w:val="0"/>
              <w:spacing w:line="360" w:lineRule="exact"/>
              <w:rPr>
                <w:rFonts w:ascii="メイリオ" w:eastAsia="メイリオ" w:hAnsi="メイリオ"/>
              </w:rPr>
            </w:pPr>
            <w:r w:rsidRPr="005E5642">
              <w:rPr>
                <w:rFonts w:ascii="メイリオ" w:eastAsia="メイリオ" w:hAnsi="メイリオ" w:hint="eastAsia"/>
              </w:rPr>
              <w:t>業務場所</w:t>
            </w:r>
          </w:p>
        </w:tc>
        <w:tc>
          <w:tcPr>
            <w:tcW w:w="6520" w:type="dxa"/>
            <w:gridSpan w:val="2"/>
            <w:tcBorders>
              <w:top w:val="single" w:sz="4" w:space="0" w:color="auto"/>
              <w:bottom w:val="single" w:sz="4" w:space="0" w:color="auto"/>
            </w:tcBorders>
            <w:vAlign w:val="center"/>
          </w:tcPr>
          <w:p w14:paraId="633A3134" w14:textId="77777777" w:rsidR="00450A7C" w:rsidRPr="005E5642" w:rsidRDefault="00450A7C" w:rsidP="005E5642">
            <w:pPr>
              <w:snapToGrid w:val="0"/>
              <w:spacing w:line="360" w:lineRule="exact"/>
              <w:rPr>
                <w:rFonts w:ascii="メイリオ" w:eastAsia="メイリオ" w:hAnsi="メイリオ"/>
              </w:rPr>
            </w:pPr>
          </w:p>
        </w:tc>
      </w:tr>
      <w:tr w:rsidR="00450A7C" w:rsidRPr="005E5642" w14:paraId="7A87D135" w14:textId="77777777" w:rsidTr="00450A7C">
        <w:trPr>
          <w:trHeight w:val="528"/>
          <w:jc w:val="center"/>
        </w:trPr>
        <w:tc>
          <w:tcPr>
            <w:tcW w:w="2553" w:type="dxa"/>
            <w:tcBorders>
              <w:top w:val="single" w:sz="4" w:space="0" w:color="auto"/>
              <w:bottom w:val="single" w:sz="4" w:space="0" w:color="auto"/>
            </w:tcBorders>
            <w:vAlign w:val="center"/>
          </w:tcPr>
          <w:p w14:paraId="74924E6A"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発注機関名</w:t>
            </w:r>
          </w:p>
        </w:tc>
        <w:tc>
          <w:tcPr>
            <w:tcW w:w="6520" w:type="dxa"/>
            <w:gridSpan w:val="2"/>
            <w:tcBorders>
              <w:top w:val="single" w:sz="4" w:space="0" w:color="auto"/>
              <w:bottom w:val="single" w:sz="4" w:space="0" w:color="auto"/>
            </w:tcBorders>
            <w:vAlign w:val="center"/>
          </w:tcPr>
          <w:p w14:paraId="2BD737E3" w14:textId="77777777" w:rsidR="00450A7C" w:rsidRPr="005E5642" w:rsidRDefault="00450A7C" w:rsidP="005E5642">
            <w:pPr>
              <w:snapToGrid w:val="0"/>
              <w:spacing w:line="360" w:lineRule="exact"/>
              <w:rPr>
                <w:rFonts w:ascii="メイリオ" w:eastAsia="メイリオ" w:hAnsi="メイリオ"/>
              </w:rPr>
            </w:pPr>
          </w:p>
        </w:tc>
      </w:tr>
      <w:tr w:rsidR="00450A7C" w:rsidRPr="005E5642" w14:paraId="3BB753F7" w14:textId="77777777" w:rsidTr="00450A7C">
        <w:trPr>
          <w:trHeight w:val="528"/>
          <w:jc w:val="center"/>
        </w:trPr>
        <w:tc>
          <w:tcPr>
            <w:tcW w:w="2553" w:type="dxa"/>
            <w:vAlign w:val="center"/>
          </w:tcPr>
          <w:p w14:paraId="4771E4FA"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業務期間</w:t>
            </w:r>
          </w:p>
        </w:tc>
        <w:tc>
          <w:tcPr>
            <w:tcW w:w="6520" w:type="dxa"/>
            <w:gridSpan w:val="2"/>
            <w:vAlign w:val="center"/>
          </w:tcPr>
          <w:p w14:paraId="776A1512" w14:textId="77777777" w:rsidR="00450A7C" w:rsidRPr="005E5642" w:rsidRDefault="00450A7C" w:rsidP="005E5642">
            <w:pPr>
              <w:snapToGrid w:val="0"/>
              <w:spacing w:line="360" w:lineRule="exact"/>
              <w:jc w:val="center"/>
              <w:rPr>
                <w:rFonts w:ascii="メイリオ" w:eastAsia="メイリオ" w:hAnsi="メイリオ"/>
              </w:rPr>
            </w:pPr>
            <w:r w:rsidRPr="005E5642">
              <w:rPr>
                <w:rFonts w:ascii="メイリオ" w:eastAsia="メイリオ" w:hAnsi="メイリオ" w:hint="eastAsia"/>
              </w:rPr>
              <w:t xml:space="preserve">　年　月　日から</w:t>
            </w:r>
            <w:r w:rsidR="000755E6" w:rsidRPr="005E5642">
              <w:rPr>
                <w:rFonts w:ascii="メイリオ" w:eastAsia="メイリオ" w:hAnsi="メイリオ" w:hint="eastAsia"/>
              </w:rPr>
              <w:t xml:space="preserve">　</w:t>
            </w:r>
            <w:r w:rsidRPr="005E5642">
              <w:rPr>
                <w:rFonts w:ascii="メイリオ" w:eastAsia="メイリオ" w:hAnsi="メイリオ" w:hint="eastAsia"/>
              </w:rPr>
              <w:t xml:space="preserve">　年　月　日まで</w:t>
            </w:r>
          </w:p>
        </w:tc>
      </w:tr>
      <w:tr w:rsidR="00450A7C" w:rsidRPr="005E5642" w14:paraId="64EC5C52" w14:textId="77777777" w:rsidTr="00450A7C">
        <w:trPr>
          <w:trHeight w:val="615"/>
          <w:jc w:val="center"/>
        </w:trPr>
        <w:tc>
          <w:tcPr>
            <w:tcW w:w="2553" w:type="dxa"/>
            <w:vMerge w:val="restart"/>
            <w:vAlign w:val="center"/>
          </w:tcPr>
          <w:p w14:paraId="031D1176"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受注形態</w:t>
            </w:r>
          </w:p>
        </w:tc>
        <w:tc>
          <w:tcPr>
            <w:tcW w:w="1200" w:type="dxa"/>
            <w:tcBorders>
              <w:bottom w:val="single" w:sz="4" w:space="0" w:color="auto"/>
              <w:right w:val="single" w:sz="4" w:space="0" w:color="auto"/>
            </w:tcBorders>
            <w:vAlign w:val="center"/>
          </w:tcPr>
          <w:p w14:paraId="0D339078" w14:textId="77777777" w:rsidR="00450A7C" w:rsidRPr="005E5642" w:rsidRDefault="00450A7C" w:rsidP="005E5642">
            <w:pPr>
              <w:snapToGrid w:val="0"/>
              <w:spacing w:line="360" w:lineRule="exact"/>
              <w:jc w:val="center"/>
              <w:rPr>
                <w:rFonts w:ascii="メイリオ" w:eastAsia="メイリオ" w:hAnsi="メイリオ"/>
              </w:rPr>
            </w:pPr>
            <w:r w:rsidRPr="005E5642">
              <w:rPr>
                <w:rFonts w:ascii="メイリオ" w:eastAsia="メイリオ" w:hAnsi="メイリオ" w:hint="eastAsia"/>
              </w:rPr>
              <w:t>単　独</w:t>
            </w:r>
          </w:p>
        </w:tc>
        <w:tc>
          <w:tcPr>
            <w:tcW w:w="5320" w:type="dxa"/>
            <w:tcBorders>
              <w:left w:val="single" w:sz="4" w:space="0" w:color="auto"/>
              <w:bottom w:val="single" w:sz="4" w:space="0" w:color="auto"/>
            </w:tcBorders>
            <w:vAlign w:val="center"/>
          </w:tcPr>
          <w:p w14:paraId="0E3A12B5" w14:textId="77777777" w:rsidR="00450A7C" w:rsidRPr="005E5642" w:rsidRDefault="00450A7C" w:rsidP="005E5642">
            <w:pPr>
              <w:snapToGrid w:val="0"/>
              <w:spacing w:line="360" w:lineRule="exact"/>
              <w:rPr>
                <w:rFonts w:ascii="メイリオ" w:eastAsia="メイリオ" w:hAnsi="メイリオ"/>
              </w:rPr>
            </w:pPr>
          </w:p>
        </w:tc>
      </w:tr>
      <w:tr w:rsidR="00450A7C" w:rsidRPr="005E5642" w14:paraId="4E61F068" w14:textId="77777777" w:rsidTr="00450A7C">
        <w:trPr>
          <w:trHeight w:val="615"/>
          <w:jc w:val="center"/>
        </w:trPr>
        <w:tc>
          <w:tcPr>
            <w:tcW w:w="2553" w:type="dxa"/>
            <w:vMerge/>
            <w:vAlign w:val="center"/>
          </w:tcPr>
          <w:p w14:paraId="5A9E97AE" w14:textId="77777777" w:rsidR="00450A7C" w:rsidRPr="005E5642" w:rsidRDefault="00450A7C" w:rsidP="005E5642">
            <w:pPr>
              <w:snapToGrid w:val="0"/>
              <w:spacing w:line="360" w:lineRule="exact"/>
              <w:rPr>
                <w:rFonts w:ascii="メイリオ" w:eastAsia="メイリオ" w:hAnsi="メイリオ"/>
              </w:rPr>
            </w:pPr>
          </w:p>
        </w:tc>
        <w:tc>
          <w:tcPr>
            <w:tcW w:w="1200" w:type="dxa"/>
            <w:vMerge w:val="restart"/>
            <w:tcBorders>
              <w:top w:val="single" w:sz="4" w:space="0" w:color="auto"/>
              <w:right w:val="single" w:sz="4" w:space="0" w:color="auto"/>
            </w:tcBorders>
            <w:vAlign w:val="center"/>
          </w:tcPr>
          <w:p w14:paraId="112DE74C" w14:textId="77777777" w:rsidR="00450A7C" w:rsidRPr="005E5642" w:rsidRDefault="00450A7C" w:rsidP="005E5642">
            <w:pPr>
              <w:snapToGrid w:val="0"/>
              <w:spacing w:line="360" w:lineRule="exact"/>
              <w:jc w:val="center"/>
              <w:rPr>
                <w:rFonts w:ascii="メイリオ" w:eastAsia="メイリオ" w:hAnsi="メイリオ"/>
              </w:rPr>
            </w:pPr>
            <w:r w:rsidRPr="005E5642">
              <w:rPr>
                <w:rFonts w:ascii="メイリオ" w:eastAsia="メイリオ" w:hAnsi="メイリオ" w:hint="eastAsia"/>
              </w:rPr>
              <w:t>共　同</w:t>
            </w:r>
          </w:p>
          <w:p w14:paraId="290F1678" w14:textId="77777777" w:rsidR="00450A7C" w:rsidRPr="005E5642" w:rsidRDefault="00450A7C" w:rsidP="005E5642">
            <w:pPr>
              <w:snapToGrid w:val="0"/>
              <w:spacing w:line="360" w:lineRule="exact"/>
              <w:jc w:val="center"/>
              <w:rPr>
                <w:rFonts w:ascii="メイリオ" w:eastAsia="メイリオ" w:hAnsi="メイリオ"/>
              </w:rPr>
            </w:pPr>
            <w:r w:rsidRPr="005E5642">
              <w:rPr>
                <w:rFonts w:ascii="メイリオ" w:eastAsia="メイリオ" w:hAnsi="メイリオ" w:hint="eastAsia"/>
              </w:rPr>
              <w:t>企業体</w:t>
            </w:r>
          </w:p>
        </w:tc>
        <w:tc>
          <w:tcPr>
            <w:tcW w:w="5320" w:type="dxa"/>
            <w:tcBorders>
              <w:top w:val="single" w:sz="4" w:space="0" w:color="auto"/>
              <w:left w:val="single" w:sz="4" w:space="0" w:color="auto"/>
              <w:bottom w:val="single" w:sz="4" w:space="0" w:color="auto"/>
            </w:tcBorders>
            <w:vAlign w:val="center"/>
          </w:tcPr>
          <w:p w14:paraId="42DDB47D"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名称：</w:t>
            </w:r>
          </w:p>
        </w:tc>
      </w:tr>
      <w:tr w:rsidR="00450A7C" w:rsidRPr="005E5642" w14:paraId="43764668" w14:textId="77777777" w:rsidTr="00450A7C">
        <w:trPr>
          <w:trHeight w:val="615"/>
          <w:jc w:val="center"/>
        </w:trPr>
        <w:tc>
          <w:tcPr>
            <w:tcW w:w="2553" w:type="dxa"/>
            <w:vMerge/>
            <w:vAlign w:val="center"/>
          </w:tcPr>
          <w:p w14:paraId="1E50AD2F" w14:textId="77777777" w:rsidR="00450A7C" w:rsidRPr="005E5642" w:rsidRDefault="00450A7C" w:rsidP="005E5642">
            <w:pPr>
              <w:snapToGrid w:val="0"/>
              <w:spacing w:line="360" w:lineRule="exact"/>
              <w:rPr>
                <w:rFonts w:ascii="メイリオ" w:eastAsia="メイリオ" w:hAnsi="メイリオ"/>
              </w:rPr>
            </w:pPr>
          </w:p>
        </w:tc>
        <w:tc>
          <w:tcPr>
            <w:tcW w:w="1200" w:type="dxa"/>
            <w:vMerge/>
            <w:tcBorders>
              <w:right w:val="single" w:sz="4" w:space="0" w:color="auto"/>
            </w:tcBorders>
            <w:vAlign w:val="center"/>
          </w:tcPr>
          <w:p w14:paraId="1810B107" w14:textId="77777777" w:rsidR="00450A7C" w:rsidRPr="005E5642" w:rsidRDefault="00450A7C" w:rsidP="005E5642">
            <w:pPr>
              <w:snapToGrid w:val="0"/>
              <w:spacing w:line="360" w:lineRule="exact"/>
              <w:jc w:val="center"/>
              <w:rPr>
                <w:rFonts w:ascii="メイリオ" w:eastAsia="メイリオ" w:hAnsi="メイリオ"/>
              </w:rPr>
            </w:pPr>
          </w:p>
        </w:tc>
        <w:tc>
          <w:tcPr>
            <w:tcW w:w="5320" w:type="dxa"/>
            <w:tcBorders>
              <w:top w:val="single" w:sz="4" w:space="0" w:color="auto"/>
              <w:left w:val="single" w:sz="4" w:space="0" w:color="auto"/>
            </w:tcBorders>
            <w:vAlign w:val="center"/>
          </w:tcPr>
          <w:p w14:paraId="536421EC"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出資比率：</w:t>
            </w:r>
          </w:p>
        </w:tc>
      </w:tr>
      <w:tr w:rsidR="00450A7C" w:rsidRPr="005E5642" w14:paraId="4AAAAABB" w14:textId="77777777" w:rsidTr="00212BF9">
        <w:trPr>
          <w:trHeight w:val="3499"/>
          <w:jc w:val="center"/>
        </w:trPr>
        <w:tc>
          <w:tcPr>
            <w:tcW w:w="2553" w:type="dxa"/>
            <w:vAlign w:val="center"/>
          </w:tcPr>
          <w:p w14:paraId="2B77DE4C"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契約内容</w:t>
            </w:r>
          </w:p>
        </w:tc>
        <w:tc>
          <w:tcPr>
            <w:tcW w:w="6520" w:type="dxa"/>
            <w:gridSpan w:val="2"/>
          </w:tcPr>
          <w:p w14:paraId="3097CD45" w14:textId="77777777" w:rsidR="00450A7C" w:rsidRPr="005E5642" w:rsidRDefault="00450A7C" w:rsidP="005E5642">
            <w:pPr>
              <w:snapToGrid w:val="0"/>
              <w:spacing w:line="360" w:lineRule="exact"/>
              <w:rPr>
                <w:rFonts w:ascii="メイリオ" w:eastAsia="メイリオ" w:hAnsi="メイリオ"/>
              </w:rPr>
            </w:pPr>
            <w:r w:rsidRPr="005E5642">
              <w:rPr>
                <w:rFonts w:ascii="メイリオ" w:eastAsia="メイリオ" w:hAnsi="メイリオ" w:hint="eastAsia"/>
              </w:rPr>
              <w:t>（入札説明書において示した応募参加資格が判断できる必要最小限の具体的項目を記載して下さい。）</w:t>
            </w:r>
          </w:p>
        </w:tc>
      </w:tr>
    </w:tbl>
    <w:p w14:paraId="10649989" w14:textId="77777777" w:rsidR="00450A7C" w:rsidRPr="005E5642" w:rsidRDefault="00450A7C" w:rsidP="005E5642">
      <w:pPr>
        <w:snapToGrid w:val="0"/>
        <w:spacing w:line="360" w:lineRule="exact"/>
        <w:ind w:left="210" w:hangingChars="100" w:hanging="210"/>
        <w:rPr>
          <w:rFonts w:ascii="メイリオ" w:eastAsia="メイリオ" w:hAnsi="メイリオ"/>
        </w:rPr>
      </w:pPr>
      <w:r w:rsidRPr="005E5642">
        <w:rPr>
          <w:rFonts w:ascii="メイリオ" w:eastAsia="メイリオ" w:hAnsi="メイリオ" w:hint="eastAsia"/>
        </w:rPr>
        <w:t>備考</w:t>
      </w:r>
    </w:p>
    <w:p w14:paraId="7E62C8D3" w14:textId="77777777" w:rsidR="00450A7C" w:rsidRPr="005E5642" w:rsidRDefault="00450A7C" w:rsidP="005E5642">
      <w:pPr>
        <w:snapToGrid w:val="0"/>
        <w:spacing w:line="360" w:lineRule="exact"/>
        <w:ind w:leftChars="100" w:left="420" w:hangingChars="100" w:hanging="210"/>
        <w:rPr>
          <w:rFonts w:ascii="メイリオ" w:eastAsia="メイリオ" w:hAnsi="メイリオ"/>
        </w:rPr>
      </w:pPr>
      <w:r w:rsidRPr="005E5642">
        <w:rPr>
          <w:rFonts w:ascii="メイリオ" w:eastAsia="メイリオ" w:hAnsi="メイリオ" w:hint="eastAsia"/>
        </w:rPr>
        <w:t>１．上記の実績を有していることを証する書類（契約書写し等）を添付すること。</w:t>
      </w:r>
    </w:p>
    <w:p w14:paraId="2EBF3F5D" w14:textId="77777777" w:rsidR="00450A7C" w:rsidRPr="005E5642" w:rsidRDefault="00450A7C" w:rsidP="005E5642">
      <w:pPr>
        <w:snapToGrid w:val="0"/>
        <w:spacing w:line="360" w:lineRule="exact"/>
        <w:ind w:leftChars="100" w:left="420" w:hangingChars="100" w:hanging="210"/>
        <w:rPr>
          <w:rFonts w:ascii="メイリオ" w:eastAsia="メイリオ" w:hAnsi="メイリオ"/>
        </w:rPr>
      </w:pPr>
      <w:r w:rsidRPr="005E5642">
        <w:rPr>
          <w:rFonts w:ascii="メイリオ" w:eastAsia="メイリオ" w:hAnsi="メイリオ" w:hint="eastAsia"/>
        </w:rPr>
        <w:t>２．代表的な受注実績を記載すること。</w:t>
      </w:r>
    </w:p>
    <w:p w14:paraId="79EE9E3C" w14:textId="77777777" w:rsidR="00450A7C" w:rsidRPr="005E5642" w:rsidRDefault="00450A7C" w:rsidP="005E5642">
      <w:pPr>
        <w:snapToGrid w:val="0"/>
        <w:spacing w:line="360" w:lineRule="exact"/>
        <w:ind w:leftChars="100" w:left="420" w:hangingChars="100" w:hanging="210"/>
        <w:rPr>
          <w:rFonts w:ascii="メイリオ" w:eastAsia="メイリオ" w:hAnsi="メイリオ"/>
        </w:rPr>
      </w:pPr>
      <w:r w:rsidRPr="005E5642">
        <w:rPr>
          <w:rFonts w:ascii="メイリオ" w:eastAsia="メイリオ" w:hAnsi="メイリオ" w:hint="eastAsia"/>
        </w:rPr>
        <w:t>３．業務期間欄は工事監理業務を実施した期間を記載すること。</w:t>
      </w:r>
    </w:p>
    <w:p w14:paraId="523960A0" w14:textId="77777777" w:rsidR="00450A7C" w:rsidRPr="005E5642" w:rsidRDefault="00450A7C" w:rsidP="005E5642">
      <w:pPr>
        <w:snapToGrid w:val="0"/>
        <w:spacing w:line="360" w:lineRule="exact"/>
        <w:ind w:leftChars="100" w:left="630" w:hangingChars="200" w:hanging="420"/>
        <w:rPr>
          <w:rFonts w:ascii="メイリオ" w:eastAsia="メイリオ" w:hAnsi="メイリオ"/>
        </w:rPr>
      </w:pPr>
      <w:r w:rsidRPr="005E5642">
        <w:rPr>
          <w:rFonts w:ascii="メイリオ" w:eastAsia="メイリオ" w:hAnsi="メイリオ" w:hint="eastAsia"/>
        </w:rPr>
        <w:t>４．受注形態について、単独又は共同企業体の別を示すこと。また、後者の場合は、出資比率を記載すること。</w:t>
      </w:r>
    </w:p>
    <w:p w14:paraId="7E3CCBA3" w14:textId="155998B1" w:rsidR="00450A7C" w:rsidRDefault="00450A7C" w:rsidP="005E5642">
      <w:pPr>
        <w:snapToGrid w:val="0"/>
        <w:spacing w:line="360" w:lineRule="exact"/>
        <w:ind w:leftChars="100" w:left="630" w:hangingChars="200" w:hanging="420"/>
        <w:rPr>
          <w:rFonts w:ascii="メイリオ" w:eastAsia="メイリオ" w:hAnsi="メイリオ"/>
        </w:rPr>
      </w:pPr>
      <w:r w:rsidRPr="005E5642">
        <w:rPr>
          <w:rFonts w:ascii="メイリオ" w:eastAsia="メイリオ" w:hAnsi="メイリオ" w:hint="eastAsia"/>
        </w:rPr>
        <w:t>５．</w:t>
      </w:r>
      <w:r w:rsidR="00212BF9" w:rsidRPr="005E5642">
        <w:rPr>
          <w:rFonts w:ascii="メイリオ" w:eastAsia="メイリオ" w:hAnsi="メイリオ" w:hint="eastAsia"/>
        </w:rPr>
        <w:t>工事監理業務を主として行う企業のみ提出すること</w:t>
      </w:r>
      <w:r w:rsidRPr="005E5642">
        <w:rPr>
          <w:rFonts w:ascii="メイリオ" w:eastAsia="メイリオ" w:hAnsi="メイリオ" w:hint="eastAsia"/>
        </w:rPr>
        <w:t>。</w:t>
      </w:r>
    </w:p>
    <w:p w14:paraId="2943796C" w14:textId="2A5325AF" w:rsidR="008C3B79" w:rsidRPr="008C3B79" w:rsidRDefault="008C3B79" w:rsidP="008C3B79">
      <w:pPr>
        <w:snapToGrid w:val="0"/>
        <w:spacing w:line="360" w:lineRule="exact"/>
        <w:ind w:leftChars="100" w:left="630" w:hangingChars="200" w:hanging="420"/>
        <w:rPr>
          <w:rFonts w:ascii="メイリオ" w:eastAsia="メイリオ" w:hAnsi="メイリオ"/>
        </w:rPr>
      </w:pPr>
      <w:r>
        <w:rPr>
          <w:rFonts w:ascii="メイリオ" w:eastAsia="メイリオ" w:hAnsi="メイリオ" w:hint="eastAsia"/>
        </w:rPr>
        <w:t>６．</w:t>
      </w:r>
      <w:r>
        <w:rPr>
          <w:rFonts w:ascii="メイリオ" w:eastAsia="メイリオ" w:hAnsi="メイリオ" w:cs="ＭＳ ゴシック" w:hint="eastAsia"/>
        </w:rPr>
        <w:t>他の工事監理事業者から当該</w:t>
      </w:r>
      <w:r w:rsidRPr="008C3B79">
        <w:rPr>
          <w:rFonts w:ascii="メイリオ" w:eastAsia="メイリオ" w:hAnsi="メイリオ" w:cs="ＭＳ ゴシック" w:hint="eastAsia"/>
        </w:rPr>
        <w:t>業務の一部を請け負った場合は実績に含まれないものとする</w:t>
      </w:r>
      <w:r>
        <w:rPr>
          <w:rFonts w:ascii="メイリオ" w:eastAsia="メイリオ" w:hAnsi="メイリオ" w:cs="ＭＳ ゴシック" w:hint="eastAsia"/>
        </w:rPr>
        <w:t>。</w:t>
      </w:r>
    </w:p>
    <w:p w14:paraId="7D5D3388" w14:textId="77777777" w:rsidR="000E64D3" w:rsidRPr="00F171E4" w:rsidRDefault="00450A7C" w:rsidP="000E64D3">
      <w:pPr>
        <w:tabs>
          <w:tab w:val="left" w:pos="993"/>
        </w:tabs>
        <w:autoSpaceDE w:val="0"/>
        <w:autoSpaceDN w:val="0"/>
        <w:adjustRightInd w:val="0"/>
      </w:pPr>
      <w:r w:rsidRPr="00F171E4">
        <w:rPr>
          <w:color w:val="FF0000"/>
          <w:sz w:val="24"/>
        </w:rPr>
        <w:br w:type="page"/>
      </w:r>
      <w:r w:rsidR="00276482" w:rsidRPr="00F171E4">
        <w:rPr>
          <w:rFonts w:hint="eastAsia"/>
          <w:sz w:val="24"/>
        </w:rPr>
        <w:lastRenderedPageBreak/>
        <w:t xml:space="preserve"> </w:t>
      </w:r>
      <w:r w:rsidR="000E64D3" w:rsidRPr="00F171E4">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958272" behindDoc="0" locked="0" layoutInCell="1" allowOverlap="1" wp14:anchorId="2D183A96" wp14:editId="158C5A32">
                <wp:simplePos x="0" y="0"/>
                <wp:positionH relativeFrom="margin">
                  <wp:align>right</wp:align>
                </wp:positionH>
                <wp:positionV relativeFrom="paragraph">
                  <wp:posOffset>-342900</wp:posOffset>
                </wp:positionV>
                <wp:extent cx="1235075" cy="1403985"/>
                <wp:effectExtent l="0" t="0" r="22225" b="13970"/>
                <wp:wrapNone/>
                <wp:docPr id="304" name="テキスト ボックス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7AE1AF3E" w14:textId="77777777" w:rsidR="00C63994" w:rsidRDefault="00C63994" w:rsidP="000E64D3">
                            <w:pPr>
                              <w:jc w:val="center"/>
                            </w:pPr>
                            <w:r>
                              <w:rPr>
                                <w:rFonts w:hint="eastAsia"/>
                              </w:rPr>
                              <w:t>様式３‐５‐２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83A96" id="テキスト ボックス 304" o:spid="_x0000_s1043" type="#_x0000_t202" style="position:absolute;left:0;text-align:left;margin-left:46.05pt;margin-top:-27pt;width:97.25pt;height:110.55pt;z-index:25195827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aPSQIAAGIEAAAOAAAAZHJzL2Uyb0RvYy54bWysVM2O0zAQviPxDpbvNGm3oW3UdLV0KULa&#10;BaSFB3Acp7FwbGO7TcqxlRAPwSsgzjxPXoSx0+2WvwvCB8uTmflm5puZzC/bWqAtM5YrmeHhIMaI&#10;SaoKLtcZfvd29WSKkXVEFkQoyTK8YxZfLh4/mjc6ZSNVKVEwgwBE2rTRGa6c02kUWVqxmtiB0kyC&#10;slSmJg5Es44KQxpAr0U0iuOnUaNMoY2izFr4et0r8SLglyWj7nVZWuaQyDDk5sJtwp37O1rMSbo2&#10;RFecHtMg/5BFTbiEoCeoa+II2hj+G1TNqVFWlW5AVR2psuSUhRqgmmH8SzV3FdEs1ALkWH2iyf4/&#10;WPpq+8YgXmT4Ih5jJEkNTeoOn7r9127/vTt8Rt3hS3c4dPtvICNvBJQ12qbgeafB17XPVAutD+Vb&#10;faPoe4ukWlZErtmVMaqpGCkg5aH3jM5cexzrQfLmVhUQmWycCkBtaWrPJzCEAB1atzu1i7UOUR9y&#10;dJHEkwQjCrrhOL6YTZMQg6T37tpY94KpGvlHhg3MQ4An2xvrfDokvTfx0awSvFhxIYJg1vlSGLQl&#10;MDurcI7oP5kJiZoMz5JR0jPwV4g4nD9B1NzBEgheZ3h6MiKp5+25LMKIOsJF/4aUhTwS6bnrWXRt&#10;3oY2Dic+gmc5V8UOqDWqH3pYUnhUynzEqIGBz7D9sCGGYSReSmjPbDge+w0JwjiZjEAw55r8XEMk&#10;BagMO4z659KFrQrE6Sto44oHgh8yOeYMgxx4Py6d35RzOVg9/BoWPwAAAP//AwBQSwMEFAAGAAgA&#10;AAAhANwHdVzdAAAACAEAAA8AAABkcnMvZG93bnJldi54bWxMj8FuwjAQRO+V+g/WVuoFgUNLUkjj&#10;oBaJU0+k9G7ibRI1Xqe2gfD3XU70NqsZzb4p1qPtxQl96BwpmM8SEEi1Mx01Cvaf2+kSRIiajO4d&#10;oYILBliX93eFzo070w5PVWwEl1DItYI2xiGXMtQtWh1mbkBi79t5qyOfvpHG6zOX214+JUkmre6I&#10;P7R6wE2L9U91tAqy3+p58vFlJrS7bN99bVOz2adKPT6Mb68gIo7xFoYrPqNDyUwHdyQTRK+Ah0QF&#10;03TB4mqvFimIA4vsZQ6yLOT/AeUfAAAA//8DAFBLAQItABQABgAIAAAAIQC2gziS/gAAAOEBAAAT&#10;AAAAAAAAAAAAAAAAAAAAAABbQ29udGVudF9UeXBlc10ueG1sUEsBAi0AFAAGAAgAAAAhADj9If/W&#10;AAAAlAEAAAsAAAAAAAAAAAAAAAAALwEAAF9yZWxzLy5yZWxzUEsBAi0AFAAGAAgAAAAhAGsHRo9J&#10;AgAAYgQAAA4AAAAAAAAAAAAAAAAALgIAAGRycy9lMm9Eb2MueG1sUEsBAi0AFAAGAAgAAAAhANwH&#10;dVzdAAAACAEAAA8AAAAAAAAAAAAAAAAAowQAAGRycy9kb3ducmV2LnhtbFBLBQYAAAAABAAEAPMA&#10;AACtBQAAAAA=&#10;">
                <v:textbox style="mso-fit-shape-to-text:t">
                  <w:txbxContent>
                    <w:p w14:paraId="7AE1AF3E" w14:textId="77777777" w:rsidR="00C63994" w:rsidRDefault="00C63994" w:rsidP="000E64D3">
                      <w:pPr>
                        <w:jc w:val="center"/>
                      </w:pPr>
                      <w:r>
                        <w:rPr>
                          <w:rFonts w:hint="eastAsia"/>
                        </w:rPr>
                        <w:t>様式３‐５‐２</w:t>
                      </w:r>
                    </w:p>
                  </w:txbxContent>
                </v:textbox>
                <w10:wrap anchorx="margin"/>
              </v:shape>
            </w:pict>
          </mc:Fallback>
        </mc:AlternateContent>
      </w:r>
    </w:p>
    <w:p w14:paraId="7B8EEA67" w14:textId="77777777" w:rsidR="000E64D3" w:rsidRPr="00F171E4" w:rsidRDefault="000E64D3" w:rsidP="000E64D3">
      <w:pPr>
        <w:autoSpaceDE w:val="0"/>
        <w:autoSpaceDN w:val="0"/>
        <w:adjustRightInd w:val="0"/>
        <w:jc w:val="left"/>
        <w:rPr>
          <w:sz w:val="24"/>
        </w:rPr>
      </w:pPr>
    </w:p>
    <w:p w14:paraId="34C37751" w14:textId="3FB00322" w:rsidR="000E64D3" w:rsidRPr="005E5642" w:rsidRDefault="00D76B7F" w:rsidP="005E5642">
      <w:pPr>
        <w:autoSpaceDE w:val="0"/>
        <w:autoSpaceDN w:val="0"/>
        <w:adjustRightInd w:val="0"/>
        <w:snapToGrid w:val="0"/>
        <w:spacing w:line="340" w:lineRule="exact"/>
        <w:jc w:val="center"/>
        <w:rPr>
          <w:rFonts w:ascii="メイリオ" w:eastAsia="メイリオ" w:hAnsi="メイリオ"/>
          <w:sz w:val="28"/>
          <w:szCs w:val="28"/>
        </w:rPr>
      </w:pPr>
      <w:r w:rsidRPr="005E5642">
        <w:rPr>
          <w:rFonts w:ascii="メイリオ" w:eastAsia="メイリオ" w:hAnsi="メイリオ" w:cs="ＭＳ ゴシック" w:hint="eastAsia"/>
          <w:sz w:val="28"/>
          <w:szCs w:val="28"/>
        </w:rPr>
        <w:t>工事監理業務を行う企業</w:t>
      </w:r>
      <w:r w:rsidR="0099767F">
        <w:rPr>
          <w:rFonts w:ascii="メイリオ" w:eastAsia="メイリオ" w:hAnsi="メイリオ" w:cs="ＭＳ ゴシック" w:hint="eastAsia"/>
          <w:sz w:val="28"/>
          <w:szCs w:val="28"/>
        </w:rPr>
        <w:t>の</w:t>
      </w:r>
      <w:r w:rsidR="000E64D3" w:rsidRPr="005E5642">
        <w:rPr>
          <w:rFonts w:ascii="メイリオ" w:eastAsia="メイリオ" w:hAnsi="メイリオ" w:hint="eastAsia"/>
          <w:sz w:val="28"/>
          <w:szCs w:val="28"/>
        </w:rPr>
        <w:t>実績</w:t>
      </w:r>
      <w:r w:rsidR="000755E6" w:rsidRPr="005E5642">
        <w:rPr>
          <w:rFonts w:ascii="メイリオ" w:eastAsia="メイリオ" w:hAnsi="メイリオ" w:hint="eastAsia"/>
          <w:sz w:val="28"/>
          <w:szCs w:val="28"/>
        </w:rPr>
        <w:t>②</w:t>
      </w:r>
    </w:p>
    <w:p w14:paraId="49C528AE" w14:textId="77777777" w:rsidR="000E64D3" w:rsidRPr="005E5642" w:rsidRDefault="000E64D3" w:rsidP="005E5642">
      <w:pPr>
        <w:autoSpaceDE w:val="0"/>
        <w:autoSpaceDN w:val="0"/>
        <w:adjustRightInd w:val="0"/>
        <w:snapToGrid w:val="0"/>
        <w:spacing w:line="340" w:lineRule="exact"/>
        <w:jc w:val="left"/>
        <w:rPr>
          <w:rFonts w:ascii="メイリオ" w:eastAsia="メイリオ" w:hAnsi="メイリオ"/>
          <w:sz w:val="24"/>
        </w:rPr>
      </w:pPr>
    </w:p>
    <w:p w14:paraId="2BB67547" w14:textId="5961D00C" w:rsidR="000E64D3" w:rsidRPr="005E5642" w:rsidRDefault="000E64D3" w:rsidP="005E5642">
      <w:pPr>
        <w:autoSpaceDE w:val="0"/>
        <w:autoSpaceDN w:val="0"/>
        <w:adjustRightInd w:val="0"/>
        <w:snapToGrid w:val="0"/>
        <w:spacing w:line="340" w:lineRule="exact"/>
        <w:ind w:leftChars="100" w:left="630" w:hangingChars="200" w:hanging="420"/>
        <w:jc w:val="left"/>
        <w:rPr>
          <w:rFonts w:ascii="メイリオ" w:eastAsia="メイリオ" w:hAnsi="メイリオ" w:cs="ＭＳ明朝"/>
        </w:rPr>
      </w:pPr>
      <w:r w:rsidRPr="005E5642">
        <w:rPr>
          <w:rFonts w:ascii="メイリオ" w:eastAsia="メイリオ" w:hAnsi="メイリオ" w:hint="eastAsia"/>
        </w:rPr>
        <w:t>（１）</w:t>
      </w:r>
      <w:r w:rsidRPr="005E5642">
        <w:rPr>
          <w:rFonts w:ascii="メイリオ" w:eastAsia="メイリオ" w:hAnsi="メイリオ" w:cs="ＭＳ Ｐ明朝" w:hint="eastAsia"/>
          <w:kern w:val="0"/>
          <w:szCs w:val="21"/>
        </w:rPr>
        <w:t>地盤変形のある海上埋立地敷地における</w:t>
      </w:r>
      <w:r w:rsidRPr="005E5642">
        <w:rPr>
          <w:rFonts w:ascii="メイリオ" w:eastAsia="メイリオ" w:hAnsi="メイリオ" w:cs="ＭＳ Ｐ明朝"/>
          <w:kern w:val="0"/>
          <w:szCs w:val="21"/>
        </w:rPr>
        <w:t>新築工事</w:t>
      </w:r>
      <w:r w:rsidRPr="005E5642">
        <w:rPr>
          <w:rFonts w:ascii="メイリオ" w:eastAsia="メイリオ" w:hAnsi="メイリオ" w:cs="ＭＳ ゴシック" w:hint="eastAsia"/>
        </w:rPr>
        <w:t>の工事監理業務を、</w:t>
      </w:r>
      <w:r w:rsidR="008C3B79">
        <w:rPr>
          <w:rFonts w:ascii="メイリオ" w:eastAsia="メイリオ" w:hAnsi="メイリオ" w:cs="ＭＳ ゴシック" w:hint="eastAsia"/>
        </w:rPr>
        <w:t>主たる工事監理</w:t>
      </w:r>
      <w:r w:rsidR="008C3B79" w:rsidRPr="008C3B79">
        <w:rPr>
          <w:rFonts w:ascii="メイリオ" w:eastAsia="メイリオ" w:hAnsi="メイリオ" w:cs="ＭＳ ゴシック" w:hint="eastAsia"/>
        </w:rPr>
        <w:t>事業者として業務を遂行した実績を有していること。</w:t>
      </w:r>
    </w:p>
    <w:p w14:paraId="11BDE502" w14:textId="77777777" w:rsidR="000E64D3" w:rsidRPr="005E5642" w:rsidRDefault="000E64D3" w:rsidP="005E5642">
      <w:pPr>
        <w:autoSpaceDE w:val="0"/>
        <w:autoSpaceDN w:val="0"/>
        <w:adjustRightInd w:val="0"/>
        <w:snapToGrid w:val="0"/>
        <w:spacing w:line="340" w:lineRule="exact"/>
        <w:jc w:val="left"/>
        <w:rPr>
          <w:rFonts w:ascii="メイリオ" w:eastAsia="メイリオ" w:hAnsi="メイリオ"/>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1200"/>
        <w:gridCol w:w="5320"/>
      </w:tblGrid>
      <w:tr w:rsidR="000E64D3" w:rsidRPr="005E5642" w14:paraId="2D649F6B" w14:textId="77777777" w:rsidTr="000E64D3">
        <w:trPr>
          <w:trHeight w:val="528"/>
          <w:jc w:val="center"/>
        </w:trPr>
        <w:tc>
          <w:tcPr>
            <w:tcW w:w="2553" w:type="dxa"/>
            <w:tcBorders>
              <w:bottom w:val="single" w:sz="4" w:space="0" w:color="auto"/>
            </w:tcBorders>
            <w:vAlign w:val="center"/>
          </w:tcPr>
          <w:p w14:paraId="3D074AC1" w14:textId="77777777" w:rsidR="000E64D3" w:rsidRPr="005E5642" w:rsidRDefault="000E64D3" w:rsidP="005E5642">
            <w:pPr>
              <w:snapToGrid w:val="0"/>
              <w:spacing w:line="340" w:lineRule="exact"/>
              <w:rPr>
                <w:rFonts w:ascii="メイリオ" w:eastAsia="メイリオ" w:hAnsi="メイリオ"/>
              </w:rPr>
            </w:pPr>
            <w:r w:rsidRPr="005E5642">
              <w:rPr>
                <w:rFonts w:ascii="メイリオ" w:eastAsia="メイリオ" w:hAnsi="メイリオ" w:hint="eastAsia"/>
              </w:rPr>
              <w:t>実績を有する企業の商号または名称</w:t>
            </w:r>
          </w:p>
        </w:tc>
        <w:tc>
          <w:tcPr>
            <w:tcW w:w="6520" w:type="dxa"/>
            <w:gridSpan w:val="2"/>
            <w:tcBorders>
              <w:bottom w:val="single" w:sz="4" w:space="0" w:color="auto"/>
            </w:tcBorders>
            <w:vAlign w:val="center"/>
          </w:tcPr>
          <w:p w14:paraId="5BCB9D76" w14:textId="77777777" w:rsidR="000E64D3" w:rsidRPr="005E5642" w:rsidRDefault="000E64D3" w:rsidP="005E5642">
            <w:pPr>
              <w:pStyle w:val="afe"/>
              <w:snapToGrid w:val="0"/>
              <w:spacing w:line="340" w:lineRule="exact"/>
              <w:rPr>
                <w:rFonts w:ascii="メイリオ" w:eastAsia="メイリオ" w:hAnsi="メイリオ"/>
              </w:rPr>
            </w:pPr>
          </w:p>
        </w:tc>
      </w:tr>
      <w:tr w:rsidR="000E64D3" w:rsidRPr="005E5642" w14:paraId="3AB5D13E" w14:textId="77777777" w:rsidTr="000E64D3">
        <w:trPr>
          <w:trHeight w:val="529"/>
          <w:jc w:val="center"/>
        </w:trPr>
        <w:tc>
          <w:tcPr>
            <w:tcW w:w="2553" w:type="dxa"/>
            <w:tcBorders>
              <w:top w:val="single" w:sz="4" w:space="0" w:color="auto"/>
              <w:bottom w:val="single" w:sz="4" w:space="0" w:color="auto"/>
            </w:tcBorders>
            <w:vAlign w:val="center"/>
          </w:tcPr>
          <w:p w14:paraId="0844A6C3" w14:textId="77777777" w:rsidR="000E64D3" w:rsidRPr="005E5642" w:rsidRDefault="000E64D3" w:rsidP="005E5642">
            <w:pPr>
              <w:snapToGrid w:val="0"/>
              <w:spacing w:line="340" w:lineRule="exact"/>
              <w:rPr>
                <w:rFonts w:ascii="メイリオ" w:eastAsia="メイリオ" w:hAnsi="メイリオ"/>
              </w:rPr>
            </w:pPr>
            <w:r w:rsidRPr="005E5642">
              <w:rPr>
                <w:rFonts w:ascii="メイリオ" w:eastAsia="メイリオ" w:hAnsi="メイリオ" w:hint="eastAsia"/>
              </w:rPr>
              <w:t>業務名称</w:t>
            </w:r>
          </w:p>
        </w:tc>
        <w:tc>
          <w:tcPr>
            <w:tcW w:w="6520" w:type="dxa"/>
            <w:gridSpan w:val="2"/>
            <w:tcBorders>
              <w:top w:val="single" w:sz="4" w:space="0" w:color="auto"/>
              <w:bottom w:val="single" w:sz="4" w:space="0" w:color="auto"/>
            </w:tcBorders>
            <w:vAlign w:val="center"/>
          </w:tcPr>
          <w:p w14:paraId="4CBE46FA" w14:textId="77777777" w:rsidR="000E64D3" w:rsidRPr="005E5642" w:rsidRDefault="000E64D3" w:rsidP="005E5642">
            <w:pPr>
              <w:snapToGrid w:val="0"/>
              <w:spacing w:line="340" w:lineRule="exact"/>
              <w:rPr>
                <w:rFonts w:ascii="メイリオ" w:eastAsia="メイリオ" w:hAnsi="メイリオ"/>
              </w:rPr>
            </w:pPr>
          </w:p>
        </w:tc>
      </w:tr>
      <w:tr w:rsidR="000E64D3" w:rsidRPr="005E5642" w14:paraId="3BE6AF43" w14:textId="77777777" w:rsidTr="000E64D3">
        <w:trPr>
          <w:trHeight w:val="528"/>
          <w:jc w:val="center"/>
        </w:trPr>
        <w:tc>
          <w:tcPr>
            <w:tcW w:w="2553" w:type="dxa"/>
            <w:tcBorders>
              <w:top w:val="single" w:sz="4" w:space="0" w:color="auto"/>
              <w:bottom w:val="single" w:sz="4" w:space="0" w:color="auto"/>
            </w:tcBorders>
            <w:vAlign w:val="center"/>
          </w:tcPr>
          <w:p w14:paraId="6C290AFE" w14:textId="77777777" w:rsidR="000E64D3" w:rsidRPr="005E5642" w:rsidRDefault="000E64D3" w:rsidP="005E5642">
            <w:pPr>
              <w:snapToGrid w:val="0"/>
              <w:spacing w:line="340" w:lineRule="exact"/>
              <w:rPr>
                <w:rFonts w:ascii="メイリオ" w:eastAsia="メイリオ" w:hAnsi="メイリオ"/>
              </w:rPr>
            </w:pPr>
            <w:r w:rsidRPr="005E5642">
              <w:rPr>
                <w:rFonts w:ascii="メイリオ" w:eastAsia="メイリオ" w:hAnsi="メイリオ" w:hint="eastAsia"/>
              </w:rPr>
              <w:t>業務場所</w:t>
            </w:r>
          </w:p>
        </w:tc>
        <w:tc>
          <w:tcPr>
            <w:tcW w:w="6520" w:type="dxa"/>
            <w:gridSpan w:val="2"/>
            <w:tcBorders>
              <w:top w:val="single" w:sz="4" w:space="0" w:color="auto"/>
              <w:bottom w:val="single" w:sz="4" w:space="0" w:color="auto"/>
            </w:tcBorders>
            <w:vAlign w:val="center"/>
          </w:tcPr>
          <w:p w14:paraId="7D979972" w14:textId="77777777" w:rsidR="000E64D3" w:rsidRPr="005E5642" w:rsidRDefault="000E64D3" w:rsidP="005E5642">
            <w:pPr>
              <w:snapToGrid w:val="0"/>
              <w:spacing w:line="340" w:lineRule="exact"/>
              <w:rPr>
                <w:rFonts w:ascii="メイリオ" w:eastAsia="メイリオ" w:hAnsi="メイリオ"/>
              </w:rPr>
            </w:pPr>
          </w:p>
        </w:tc>
      </w:tr>
      <w:tr w:rsidR="000E64D3" w:rsidRPr="005E5642" w14:paraId="79F5D725" w14:textId="77777777" w:rsidTr="000E64D3">
        <w:trPr>
          <w:trHeight w:val="528"/>
          <w:jc w:val="center"/>
        </w:trPr>
        <w:tc>
          <w:tcPr>
            <w:tcW w:w="2553" w:type="dxa"/>
            <w:tcBorders>
              <w:top w:val="single" w:sz="4" w:space="0" w:color="auto"/>
              <w:bottom w:val="single" w:sz="4" w:space="0" w:color="auto"/>
            </w:tcBorders>
            <w:vAlign w:val="center"/>
          </w:tcPr>
          <w:p w14:paraId="1BDE7921" w14:textId="77777777" w:rsidR="000E64D3" w:rsidRPr="005E5642" w:rsidRDefault="000E64D3" w:rsidP="005E5642">
            <w:pPr>
              <w:snapToGrid w:val="0"/>
              <w:spacing w:line="340" w:lineRule="exact"/>
              <w:rPr>
                <w:rFonts w:ascii="メイリオ" w:eastAsia="メイリオ" w:hAnsi="メイリオ"/>
              </w:rPr>
            </w:pPr>
            <w:r w:rsidRPr="005E5642">
              <w:rPr>
                <w:rFonts w:ascii="メイリオ" w:eastAsia="メイリオ" w:hAnsi="メイリオ" w:hint="eastAsia"/>
              </w:rPr>
              <w:t>発注機関名</w:t>
            </w:r>
          </w:p>
        </w:tc>
        <w:tc>
          <w:tcPr>
            <w:tcW w:w="6520" w:type="dxa"/>
            <w:gridSpan w:val="2"/>
            <w:tcBorders>
              <w:top w:val="single" w:sz="4" w:space="0" w:color="auto"/>
              <w:bottom w:val="single" w:sz="4" w:space="0" w:color="auto"/>
            </w:tcBorders>
            <w:vAlign w:val="center"/>
          </w:tcPr>
          <w:p w14:paraId="40D9AE05" w14:textId="77777777" w:rsidR="000E64D3" w:rsidRPr="005E5642" w:rsidRDefault="000E64D3" w:rsidP="005E5642">
            <w:pPr>
              <w:snapToGrid w:val="0"/>
              <w:spacing w:line="340" w:lineRule="exact"/>
              <w:rPr>
                <w:rFonts w:ascii="メイリオ" w:eastAsia="メイリオ" w:hAnsi="メイリオ"/>
              </w:rPr>
            </w:pPr>
          </w:p>
        </w:tc>
      </w:tr>
      <w:tr w:rsidR="000E64D3" w:rsidRPr="005E5642" w14:paraId="13829DE7" w14:textId="77777777" w:rsidTr="000E64D3">
        <w:trPr>
          <w:trHeight w:val="528"/>
          <w:jc w:val="center"/>
        </w:trPr>
        <w:tc>
          <w:tcPr>
            <w:tcW w:w="2553" w:type="dxa"/>
            <w:vAlign w:val="center"/>
          </w:tcPr>
          <w:p w14:paraId="674BA4C5" w14:textId="77777777" w:rsidR="000E64D3" w:rsidRPr="005E5642" w:rsidRDefault="000E64D3" w:rsidP="005E5642">
            <w:pPr>
              <w:snapToGrid w:val="0"/>
              <w:spacing w:line="340" w:lineRule="exact"/>
              <w:rPr>
                <w:rFonts w:ascii="メイリオ" w:eastAsia="メイリオ" w:hAnsi="メイリオ"/>
              </w:rPr>
            </w:pPr>
            <w:r w:rsidRPr="005E5642">
              <w:rPr>
                <w:rFonts w:ascii="メイリオ" w:eastAsia="メイリオ" w:hAnsi="メイリオ" w:hint="eastAsia"/>
              </w:rPr>
              <w:t>業務期間</w:t>
            </w:r>
          </w:p>
        </w:tc>
        <w:tc>
          <w:tcPr>
            <w:tcW w:w="6520" w:type="dxa"/>
            <w:gridSpan w:val="2"/>
            <w:vAlign w:val="center"/>
          </w:tcPr>
          <w:p w14:paraId="5BFCFCFF" w14:textId="77777777" w:rsidR="000E64D3" w:rsidRPr="005E5642" w:rsidRDefault="000E64D3" w:rsidP="005E5642">
            <w:pPr>
              <w:snapToGrid w:val="0"/>
              <w:spacing w:line="340" w:lineRule="exact"/>
              <w:jc w:val="center"/>
              <w:rPr>
                <w:rFonts w:ascii="メイリオ" w:eastAsia="メイリオ" w:hAnsi="メイリオ"/>
              </w:rPr>
            </w:pPr>
            <w:r w:rsidRPr="005E5642">
              <w:rPr>
                <w:rFonts w:ascii="メイリオ" w:eastAsia="メイリオ" w:hAnsi="メイリオ" w:hint="eastAsia"/>
              </w:rPr>
              <w:t xml:space="preserve">　年　月　日から</w:t>
            </w:r>
            <w:r w:rsidR="000755E6" w:rsidRPr="005E5642">
              <w:rPr>
                <w:rFonts w:ascii="メイリオ" w:eastAsia="メイリオ" w:hAnsi="メイリオ" w:hint="eastAsia"/>
              </w:rPr>
              <w:t xml:space="preserve">　</w:t>
            </w:r>
            <w:r w:rsidRPr="005E5642">
              <w:rPr>
                <w:rFonts w:ascii="メイリオ" w:eastAsia="メイリオ" w:hAnsi="メイリオ" w:hint="eastAsia"/>
              </w:rPr>
              <w:t xml:space="preserve">　年　月　日まで</w:t>
            </w:r>
          </w:p>
        </w:tc>
      </w:tr>
      <w:tr w:rsidR="000E64D3" w:rsidRPr="005E5642" w14:paraId="551B204F" w14:textId="77777777" w:rsidTr="000E64D3">
        <w:trPr>
          <w:trHeight w:val="615"/>
          <w:jc w:val="center"/>
        </w:trPr>
        <w:tc>
          <w:tcPr>
            <w:tcW w:w="2553" w:type="dxa"/>
            <w:vMerge w:val="restart"/>
            <w:vAlign w:val="center"/>
          </w:tcPr>
          <w:p w14:paraId="14F0638A" w14:textId="77777777" w:rsidR="000E64D3" w:rsidRPr="005E5642" w:rsidRDefault="000E64D3" w:rsidP="005E5642">
            <w:pPr>
              <w:snapToGrid w:val="0"/>
              <w:spacing w:line="340" w:lineRule="exact"/>
              <w:rPr>
                <w:rFonts w:ascii="メイリオ" w:eastAsia="メイリオ" w:hAnsi="メイリオ"/>
              </w:rPr>
            </w:pPr>
            <w:r w:rsidRPr="005E5642">
              <w:rPr>
                <w:rFonts w:ascii="メイリオ" w:eastAsia="メイリオ" w:hAnsi="メイリオ" w:hint="eastAsia"/>
              </w:rPr>
              <w:t>受注形態</w:t>
            </w:r>
          </w:p>
        </w:tc>
        <w:tc>
          <w:tcPr>
            <w:tcW w:w="1200" w:type="dxa"/>
            <w:tcBorders>
              <w:bottom w:val="single" w:sz="4" w:space="0" w:color="auto"/>
              <w:right w:val="single" w:sz="4" w:space="0" w:color="auto"/>
            </w:tcBorders>
            <w:vAlign w:val="center"/>
          </w:tcPr>
          <w:p w14:paraId="65275695" w14:textId="77777777" w:rsidR="000E64D3" w:rsidRPr="005E5642" w:rsidRDefault="000E64D3" w:rsidP="005E5642">
            <w:pPr>
              <w:snapToGrid w:val="0"/>
              <w:spacing w:line="340" w:lineRule="exact"/>
              <w:jc w:val="center"/>
              <w:rPr>
                <w:rFonts w:ascii="メイリオ" w:eastAsia="メイリオ" w:hAnsi="メイリオ"/>
              </w:rPr>
            </w:pPr>
            <w:r w:rsidRPr="005E5642">
              <w:rPr>
                <w:rFonts w:ascii="メイリオ" w:eastAsia="メイリオ" w:hAnsi="メイリオ" w:hint="eastAsia"/>
              </w:rPr>
              <w:t>単　独</w:t>
            </w:r>
          </w:p>
        </w:tc>
        <w:tc>
          <w:tcPr>
            <w:tcW w:w="5320" w:type="dxa"/>
            <w:tcBorders>
              <w:left w:val="single" w:sz="4" w:space="0" w:color="auto"/>
              <w:bottom w:val="single" w:sz="4" w:space="0" w:color="auto"/>
            </w:tcBorders>
            <w:vAlign w:val="center"/>
          </w:tcPr>
          <w:p w14:paraId="31318DD6" w14:textId="77777777" w:rsidR="000E64D3" w:rsidRPr="005E5642" w:rsidRDefault="000E64D3" w:rsidP="005E5642">
            <w:pPr>
              <w:snapToGrid w:val="0"/>
              <w:spacing w:line="340" w:lineRule="exact"/>
              <w:rPr>
                <w:rFonts w:ascii="メイリオ" w:eastAsia="メイリオ" w:hAnsi="メイリオ"/>
              </w:rPr>
            </w:pPr>
          </w:p>
        </w:tc>
      </w:tr>
      <w:tr w:rsidR="000E64D3" w:rsidRPr="005E5642" w14:paraId="29DB5948" w14:textId="77777777" w:rsidTr="000E64D3">
        <w:trPr>
          <w:trHeight w:val="615"/>
          <w:jc w:val="center"/>
        </w:trPr>
        <w:tc>
          <w:tcPr>
            <w:tcW w:w="2553" w:type="dxa"/>
            <w:vMerge/>
            <w:vAlign w:val="center"/>
          </w:tcPr>
          <w:p w14:paraId="0CB3612D" w14:textId="77777777" w:rsidR="000E64D3" w:rsidRPr="005E5642" w:rsidRDefault="000E64D3" w:rsidP="005E5642">
            <w:pPr>
              <w:snapToGrid w:val="0"/>
              <w:spacing w:line="340" w:lineRule="exact"/>
              <w:rPr>
                <w:rFonts w:ascii="メイリオ" w:eastAsia="メイリオ" w:hAnsi="メイリオ"/>
              </w:rPr>
            </w:pPr>
          </w:p>
        </w:tc>
        <w:tc>
          <w:tcPr>
            <w:tcW w:w="1200" w:type="dxa"/>
            <w:vMerge w:val="restart"/>
            <w:tcBorders>
              <w:top w:val="single" w:sz="4" w:space="0" w:color="auto"/>
              <w:right w:val="single" w:sz="4" w:space="0" w:color="auto"/>
            </w:tcBorders>
            <w:vAlign w:val="center"/>
          </w:tcPr>
          <w:p w14:paraId="58A3B318" w14:textId="77777777" w:rsidR="000E64D3" w:rsidRPr="005E5642" w:rsidRDefault="000E64D3" w:rsidP="005E5642">
            <w:pPr>
              <w:snapToGrid w:val="0"/>
              <w:spacing w:line="340" w:lineRule="exact"/>
              <w:jc w:val="center"/>
              <w:rPr>
                <w:rFonts w:ascii="メイリオ" w:eastAsia="メイリオ" w:hAnsi="メイリオ"/>
              </w:rPr>
            </w:pPr>
            <w:r w:rsidRPr="005E5642">
              <w:rPr>
                <w:rFonts w:ascii="メイリオ" w:eastAsia="メイリオ" w:hAnsi="メイリオ" w:hint="eastAsia"/>
              </w:rPr>
              <w:t>共　同</w:t>
            </w:r>
          </w:p>
          <w:p w14:paraId="1B1A7EF5" w14:textId="77777777" w:rsidR="000E64D3" w:rsidRPr="005E5642" w:rsidRDefault="000E64D3" w:rsidP="005E5642">
            <w:pPr>
              <w:snapToGrid w:val="0"/>
              <w:spacing w:line="340" w:lineRule="exact"/>
              <w:jc w:val="center"/>
              <w:rPr>
                <w:rFonts w:ascii="メイリオ" w:eastAsia="メイリオ" w:hAnsi="メイリオ"/>
              </w:rPr>
            </w:pPr>
            <w:r w:rsidRPr="005E5642">
              <w:rPr>
                <w:rFonts w:ascii="メイリオ" w:eastAsia="メイリオ" w:hAnsi="メイリオ" w:hint="eastAsia"/>
              </w:rPr>
              <w:t>企業体</w:t>
            </w:r>
          </w:p>
        </w:tc>
        <w:tc>
          <w:tcPr>
            <w:tcW w:w="5320" w:type="dxa"/>
            <w:tcBorders>
              <w:top w:val="single" w:sz="4" w:space="0" w:color="auto"/>
              <w:left w:val="single" w:sz="4" w:space="0" w:color="auto"/>
              <w:bottom w:val="single" w:sz="4" w:space="0" w:color="auto"/>
            </w:tcBorders>
            <w:vAlign w:val="center"/>
          </w:tcPr>
          <w:p w14:paraId="62852B4F" w14:textId="77777777" w:rsidR="000E64D3" w:rsidRPr="005E5642" w:rsidRDefault="000E64D3" w:rsidP="005E5642">
            <w:pPr>
              <w:snapToGrid w:val="0"/>
              <w:spacing w:line="340" w:lineRule="exact"/>
              <w:rPr>
                <w:rFonts w:ascii="メイリオ" w:eastAsia="メイリオ" w:hAnsi="メイリオ"/>
              </w:rPr>
            </w:pPr>
            <w:r w:rsidRPr="005E5642">
              <w:rPr>
                <w:rFonts w:ascii="メイリオ" w:eastAsia="メイリオ" w:hAnsi="メイリオ" w:hint="eastAsia"/>
              </w:rPr>
              <w:t>名称：</w:t>
            </w:r>
          </w:p>
        </w:tc>
      </w:tr>
      <w:tr w:rsidR="000E64D3" w:rsidRPr="005E5642" w14:paraId="0D4E2256" w14:textId="77777777" w:rsidTr="000E64D3">
        <w:trPr>
          <w:trHeight w:val="615"/>
          <w:jc w:val="center"/>
        </w:trPr>
        <w:tc>
          <w:tcPr>
            <w:tcW w:w="2553" w:type="dxa"/>
            <w:vMerge/>
            <w:vAlign w:val="center"/>
          </w:tcPr>
          <w:p w14:paraId="5EFCE1FE" w14:textId="77777777" w:rsidR="000E64D3" w:rsidRPr="005E5642" w:rsidRDefault="000E64D3" w:rsidP="005E5642">
            <w:pPr>
              <w:snapToGrid w:val="0"/>
              <w:spacing w:line="340" w:lineRule="exact"/>
              <w:rPr>
                <w:rFonts w:ascii="メイリオ" w:eastAsia="メイリオ" w:hAnsi="メイリオ"/>
              </w:rPr>
            </w:pPr>
          </w:p>
        </w:tc>
        <w:tc>
          <w:tcPr>
            <w:tcW w:w="1200" w:type="dxa"/>
            <w:vMerge/>
            <w:tcBorders>
              <w:right w:val="single" w:sz="4" w:space="0" w:color="auto"/>
            </w:tcBorders>
            <w:vAlign w:val="center"/>
          </w:tcPr>
          <w:p w14:paraId="2676A803" w14:textId="77777777" w:rsidR="000E64D3" w:rsidRPr="005E5642" w:rsidRDefault="000E64D3" w:rsidP="005E5642">
            <w:pPr>
              <w:snapToGrid w:val="0"/>
              <w:spacing w:line="340" w:lineRule="exact"/>
              <w:jc w:val="center"/>
              <w:rPr>
                <w:rFonts w:ascii="メイリオ" w:eastAsia="メイリオ" w:hAnsi="メイリオ"/>
              </w:rPr>
            </w:pPr>
          </w:p>
        </w:tc>
        <w:tc>
          <w:tcPr>
            <w:tcW w:w="5320" w:type="dxa"/>
            <w:tcBorders>
              <w:top w:val="single" w:sz="4" w:space="0" w:color="auto"/>
              <w:left w:val="single" w:sz="4" w:space="0" w:color="auto"/>
            </w:tcBorders>
            <w:vAlign w:val="center"/>
          </w:tcPr>
          <w:p w14:paraId="311853A8" w14:textId="77777777" w:rsidR="000E64D3" w:rsidRPr="005E5642" w:rsidRDefault="000E64D3" w:rsidP="005E5642">
            <w:pPr>
              <w:snapToGrid w:val="0"/>
              <w:spacing w:line="340" w:lineRule="exact"/>
              <w:rPr>
                <w:rFonts w:ascii="メイリオ" w:eastAsia="メイリオ" w:hAnsi="メイリオ"/>
              </w:rPr>
            </w:pPr>
            <w:r w:rsidRPr="005E5642">
              <w:rPr>
                <w:rFonts w:ascii="メイリオ" w:eastAsia="メイリオ" w:hAnsi="メイリオ" w:hint="eastAsia"/>
              </w:rPr>
              <w:t>出資比率：</w:t>
            </w:r>
          </w:p>
        </w:tc>
      </w:tr>
      <w:tr w:rsidR="000E64D3" w:rsidRPr="005E5642" w14:paraId="736F19BA" w14:textId="77777777" w:rsidTr="000E64D3">
        <w:trPr>
          <w:trHeight w:val="3499"/>
          <w:jc w:val="center"/>
        </w:trPr>
        <w:tc>
          <w:tcPr>
            <w:tcW w:w="2553" w:type="dxa"/>
            <w:vAlign w:val="center"/>
          </w:tcPr>
          <w:p w14:paraId="0987E99A" w14:textId="77777777" w:rsidR="000E64D3" w:rsidRPr="005E5642" w:rsidRDefault="000E64D3" w:rsidP="005E5642">
            <w:pPr>
              <w:snapToGrid w:val="0"/>
              <w:spacing w:line="340" w:lineRule="exact"/>
              <w:rPr>
                <w:rFonts w:ascii="メイリオ" w:eastAsia="メイリオ" w:hAnsi="メイリオ"/>
              </w:rPr>
            </w:pPr>
            <w:r w:rsidRPr="005E5642">
              <w:rPr>
                <w:rFonts w:ascii="メイリオ" w:eastAsia="メイリオ" w:hAnsi="メイリオ" w:hint="eastAsia"/>
              </w:rPr>
              <w:t>契約内容</w:t>
            </w:r>
          </w:p>
        </w:tc>
        <w:tc>
          <w:tcPr>
            <w:tcW w:w="6520" w:type="dxa"/>
            <w:gridSpan w:val="2"/>
          </w:tcPr>
          <w:p w14:paraId="3E1980CD" w14:textId="77777777" w:rsidR="000E64D3" w:rsidRPr="005E5642" w:rsidRDefault="000E64D3" w:rsidP="005E5642">
            <w:pPr>
              <w:snapToGrid w:val="0"/>
              <w:spacing w:line="340" w:lineRule="exact"/>
              <w:rPr>
                <w:rFonts w:ascii="メイリオ" w:eastAsia="メイリオ" w:hAnsi="メイリオ"/>
              </w:rPr>
            </w:pPr>
            <w:r w:rsidRPr="005E5642">
              <w:rPr>
                <w:rFonts w:ascii="メイリオ" w:eastAsia="メイリオ" w:hAnsi="メイリオ" w:hint="eastAsia"/>
              </w:rPr>
              <w:t>（入札説明書において示した応募参加資格が判断できる必要最小限の具体的項目を記載して下さい。）</w:t>
            </w:r>
          </w:p>
        </w:tc>
      </w:tr>
    </w:tbl>
    <w:p w14:paraId="083AEBEF" w14:textId="77777777" w:rsidR="000E64D3" w:rsidRPr="005E5642" w:rsidRDefault="000E64D3" w:rsidP="005E5642">
      <w:pPr>
        <w:snapToGrid w:val="0"/>
        <w:spacing w:line="340" w:lineRule="exact"/>
        <w:ind w:left="210" w:hangingChars="100" w:hanging="210"/>
        <w:rPr>
          <w:rFonts w:ascii="メイリオ" w:eastAsia="メイリオ" w:hAnsi="メイリオ"/>
        </w:rPr>
      </w:pPr>
      <w:r w:rsidRPr="005E5642">
        <w:rPr>
          <w:rFonts w:ascii="メイリオ" w:eastAsia="メイリオ" w:hAnsi="メイリオ" w:hint="eastAsia"/>
        </w:rPr>
        <w:t>備考</w:t>
      </w:r>
    </w:p>
    <w:p w14:paraId="5779F0F0" w14:textId="77777777" w:rsidR="000E64D3" w:rsidRPr="005E5642" w:rsidRDefault="000E64D3" w:rsidP="005E5642">
      <w:pPr>
        <w:snapToGrid w:val="0"/>
        <w:spacing w:line="340" w:lineRule="exact"/>
        <w:ind w:leftChars="100" w:left="420" w:hangingChars="100" w:hanging="210"/>
        <w:rPr>
          <w:rFonts w:ascii="メイリオ" w:eastAsia="メイリオ" w:hAnsi="メイリオ"/>
        </w:rPr>
      </w:pPr>
      <w:r w:rsidRPr="005E5642">
        <w:rPr>
          <w:rFonts w:ascii="メイリオ" w:eastAsia="メイリオ" w:hAnsi="メイリオ" w:hint="eastAsia"/>
        </w:rPr>
        <w:t>１．上記の実績を有していることを証する書類（契約書写し等）を添付すること。</w:t>
      </w:r>
    </w:p>
    <w:p w14:paraId="7C1CFB1B" w14:textId="77777777" w:rsidR="000E64D3" w:rsidRPr="005E5642" w:rsidRDefault="000E64D3" w:rsidP="005E5642">
      <w:pPr>
        <w:snapToGrid w:val="0"/>
        <w:spacing w:line="340" w:lineRule="exact"/>
        <w:ind w:leftChars="100" w:left="420" w:hangingChars="100" w:hanging="210"/>
        <w:rPr>
          <w:rFonts w:ascii="メイリオ" w:eastAsia="メイリオ" w:hAnsi="メイリオ"/>
        </w:rPr>
      </w:pPr>
      <w:r w:rsidRPr="005E5642">
        <w:rPr>
          <w:rFonts w:ascii="メイリオ" w:eastAsia="メイリオ" w:hAnsi="メイリオ" w:hint="eastAsia"/>
        </w:rPr>
        <w:t>２．代表的な受注実績を記載すること。</w:t>
      </w:r>
    </w:p>
    <w:p w14:paraId="7EDA256E" w14:textId="77777777" w:rsidR="000E64D3" w:rsidRPr="005E5642" w:rsidRDefault="000E64D3" w:rsidP="005E5642">
      <w:pPr>
        <w:snapToGrid w:val="0"/>
        <w:spacing w:line="340" w:lineRule="exact"/>
        <w:ind w:leftChars="100" w:left="420" w:hangingChars="100" w:hanging="210"/>
        <w:rPr>
          <w:rFonts w:ascii="メイリオ" w:eastAsia="メイリオ" w:hAnsi="メイリオ"/>
        </w:rPr>
      </w:pPr>
      <w:r w:rsidRPr="005E5642">
        <w:rPr>
          <w:rFonts w:ascii="メイリオ" w:eastAsia="メイリオ" w:hAnsi="メイリオ" w:hint="eastAsia"/>
        </w:rPr>
        <w:t>３．業務期間欄は工事監理業務を実施した期間を記載すること。</w:t>
      </w:r>
    </w:p>
    <w:p w14:paraId="11DAD916" w14:textId="35B41CB6" w:rsidR="000E64D3" w:rsidRPr="005E5642" w:rsidRDefault="000E64D3" w:rsidP="005E5642">
      <w:pPr>
        <w:snapToGrid w:val="0"/>
        <w:spacing w:line="340" w:lineRule="exact"/>
        <w:ind w:leftChars="100" w:left="630" w:hangingChars="200" w:hanging="420"/>
        <w:rPr>
          <w:rFonts w:ascii="メイリオ" w:eastAsia="メイリオ" w:hAnsi="メイリオ"/>
        </w:rPr>
      </w:pPr>
      <w:r w:rsidRPr="005E5642">
        <w:rPr>
          <w:rFonts w:ascii="メイリオ" w:eastAsia="メイリオ" w:hAnsi="メイリオ" w:hint="eastAsia"/>
        </w:rPr>
        <w:t>４．受注形態について、単独又は共同企業体の別を示すこと。また、後者の場合は、出資比率を記載すること。</w:t>
      </w:r>
    </w:p>
    <w:p w14:paraId="13C6D8AB" w14:textId="77777777" w:rsidR="000E64D3" w:rsidRPr="005E5642" w:rsidRDefault="000E64D3" w:rsidP="005E5642">
      <w:pPr>
        <w:snapToGrid w:val="0"/>
        <w:spacing w:line="340" w:lineRule="exact"/>
        <w:ind w:leftChars="100" w:left="630" w:hangingChars="200" w:hanging="420"/>
        <w:rPr>
          <w:rFonts w:ascii="メイリオ" w:eastAsia="メイリオ" w:hAnsi="メイリオ"/>
        </w:rPr>
      </w:pPr>
      <w:r w:rsidRPr="005E5642">
        <w:rPr>
          <w:rFonts w:ascii="メイリオ" w:eastAsia="メイリオ" w:hAnsi="メイリオ" w:hint="eastAsia"/>
        </w:rPr>
        <w:t>５．工事監理業務を</w:t>
      </w:r>
      <w:r w:rsidR="000755E6" w:rsidRPr="005E5642">
        <w:rPr>
          <w:rFonts w:ascii="メイリオ" w:eastAsia="メイリオ" w:hAnsi="メイリオ" w:hint="eastAsia"/>
        </w:rPr>
        <w:t>主として</w:t>
      </w:r>
      <w:r w:rsidRPr="005E5642">
        <w:rPr>
          <w:rFonts w:ascii="メイリオ" w:eastAsia="メイリオ" w:hAnsi="メイリオ" w:hint="eastAsia"/>
        </w:rPr>
        <w:t>行う企業のみ提出すること。</w:t>
      </w:r>
    </w:p>
    <w:p w14:paraId="66A5CF77" w14:textId="77777777" w:rsidR="008C3B79" w:rsidRPr="008C3B79" w:rsidRDefault="008C3B79" w:rsidP="008C3B79">
      <w:pPr>
        <w:snapToGrid w:val="0"/>
        <w:spacing w:line="360" w:lineRule="exact"/>
        <w:ind w:leftChars="100" w:left="630" w:hangingChars="200" w:hanging="420"/>
        <w:rPr>
          <w:rFonts w:ascii="メイリオ" w:eastAsia="メイリオ" w:hAnsi="メイリオ"/>
        </w:rPr>
      </w:pPr>
      <w:r>
        <w:rPr>
          <w:rFonts w:ascii="メイリオ" w:eastAsia="メイリオ" w:hAnsi="メイリオ" w:hint="eastAsia"/>
        </w:rPr>
        <w:t>６．</w:t>
      </w:r>
      <w:r>
        <w:rPr>
          <w:rFonts w:ascii="メイリオ" w:eastAsia="メイリオ" w:hAnsi="メイリオ" w:cs="ＭＳ ゴシック" w:hint="eastAsia"/>
        </w:rPr>
        <w:t>他の工事監理事業者から当該</w:t>
      </w:r>
      <w:r w:rsidRPr="008C3B79">
        <w:rPr>
          <w:rFonts w:ascii="メイリオ" w:eastAsia="メイリオ" w:hAnsi="メイリオ" w:cs="ＭＳ ゴシック" w:hint="eastAsia"/>
        </w:rPr>
        <w:t>業務の一部を請け負った場合は実績に含まれないものとする</w:t>
      </w:r>
      <w:r>
        <w:rPr>
          <w:rFonts w:ascii="メイリオ" w:eastAsia="メイリオ" w:hAnsi="メイリオ" w:cs="ＭＳ ゴシック" w:hint="eastAsia"/>
        </w:rPr>
        <w:t>。</w:t>
      </w:r>
    </w:p>
    <w:p w14:paraId="4E72CA06" w14:textId="77777777" w:rsidR="000E64D3" w:rsidRPr="008C3B79" w:rsidRDefault="000E64D3" w:rsidP="00B11D0A">
      <w:pPr>
        <w:autoSpaceDE w:val="0"/>
        <w:autoSpaceDN w:val="0"/>
        <w:adjustRightInd w:val="0"/>
        <w:rPr>
          <w:sz w:val="24"/>
        </w:rPr>
      </w:pPr>
    </w:p>
    <w:p w14:paraId="24BD20F9" w14:textId="5F061D56" w:rsidR="000E64D3" w:rsidRPr="00F171E4" w:rsidRDefault="000E64D3" w:rsidP="000E64D3">
      <w:pPr>
        <w:widowControl/>
        <w:jc w:val="left"/>
        <w:rPr>
          <w:sz w:val="24"/>
        </w:rPr>
      </w:pPr>
    </w:p>
    <w:p w14:paraId="06A6AD4D" w14:textId="086A5DCC" w:rsidR="00450A7C" w:rsidRPr="005861A7" w:rsidRDefault="005E5642" w:rsidP="00450A7C">
      <w:pPr>
        <w:wordWrap w:val="0"/>
        <w:autoSpaceDE w:val="0"/>
        <w:autoSpaceDN w:val="0"/>
        <w:adjustRightInd w:val="0"/>
        <w:ind w:rightChars="100" w:right="210"/>
        <w:jc w:val="right"/>
        <w:rPr>
          <w:rFonts w:ascii="メイリオ" w:eastAsia="メイリオ" w:hAnsi="メイリオ"/>
        </w:rPr>
      </w:pPr>
      <w:r w:rsidRPr="005861A7">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960320" behindDoc="0" locked="0" layoutInCell="1" allowOverlap="1" wp14:anchorId="446CF180" wp14:editId="09BB6DA3">
                <wp:simplePos x="0" y="0"/>
                <wp:positionH relativeFrom="margin">
                  <wp:align>right</wp:align>
                </wp:positionH>
                <wp:positionV relativeFrom="paragraph">
                  <wp:posOffset>-570230</wp:posOffset>
                </wp:positionV>
                <wp:extent cx="1235075" cy="1403985"/>
                <wp:effectExtent l="0" t="0" r="22225"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6B2FFF7D" w14:textId="77777777" w:rsidR="00C63994" w:rsidRDefault="00C63994" w:rsidP="000755E6">
                            <w:pPr>
                              <w:jc w:val="center"/>
                            </w:pPr>
                            <w:r>
                              <w:rPr>
                                <w:rFonts w:hint="eastAsia"/>
                              </w:rPr>
                              <w:t>様式３‐６</w:t>
                            </w:r>
                          </w:p>
                          <w:p w14:paraId="2B694A29" w14:textId="77777777" w:rsidR="00C63994" w:rsidRDefault="00C63994" w:rsidP="000755E6">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6CF180" id="テキスト ボックス 14" o:spid="_x0000_s1044" type="#_x0000_t202" style="position:absolute;left:0;text-align:left;margin-left:46.05pt;margin-top:-44.9pt;width:97.25pt;height:110.55pt;z-index:25196032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eHRgIAAGAEAAAOAAAAZHJzL2Uyb0RvYy54bWysVM2O0zAQviPxDpbvNGm3Zduo6WrpUoS0&#10;C0gLD+A4TmPhP2y3yXJsJcRD8AqIM8+TF2HsdLvl74LwwfJkZr6Z+WYm84tWCrRl1nGtcjwcpBgx&#10;RXXJ1TrH796unkwxcp6okgitWI7vmMMXi8eP5o3J2EjXWpTMIgBRLmtMjmvvTZYkjtZMEjfQhilQ&#10;VtpK4kG066S0pAF0KZJRmj5NGm1LYzVlzsHXq16JFxG/qhj1r6vKMY9EjiE3H28b7yLcyWJOsrUl&#10;pub0kAb5hywk4QqCHqGuiCdoY/lvUJJTq52u/IBqmeiq4pTFGqCaYfpLNbc1MSzWAuQ4c6TJ/T9Y&#10;+mr7xiJeQu/GGCkioUfd/lO3+9rtvnf7z6jbf+n2+273DWQENkBYY1wGfrcGPH37TLfgHIt35lrT&#10;9w4pvayJWrNLa3VTM1JCwsPgmZy49jgugBTNjS4hMNl4HYHaysrAJvCDAB0ad3dsFms9oiHk6GyS&#10;nk8woqAbjtOz2XQSY5Ds3t1Y518wLVF45NjCNER4sr12PqRDsnuTEM1pwcsVFyIKdl0shUVbApOz&#10;iueA/pOZUKjJ8WwymvQM/BUijedPEJJ7WAHBZY6nRyOSBd6eqzIOqCdc9G9IWagDkYG7nkXfFm3f&#10;xGmIEFgudHkH1FrdjzysKDxqbT9i1MC459h92BDLMBIvFbRnNhyPw35EYTw5H4FgTzXFqYYoClA5&#10;9hj1z6WPOxWJM5fQxhWPBD9kcsgZxjjyfli5sCencrR6+DEsfgAAAP//AwBQSwMEFAAGAAgAAAAh&#10;AFs4OSrdAAAACAEAAA8AAABkcnMvZG93bnJldi54bWxMj8FuwjAMhu+T9g6RJ+2CIGVdEZSmaEPi&#10;tBMdu4fGaysap0sClLefOW03W7/1+/uKzWh7cUEfOkcK5rMEBFLtTEeNgsPnbroEEaImo3tHqOCG&#10;ATbl40Ohc+OutMdLFRvBJRRyraCNccilDHWLVoeZG5A4+3be6sirb6Tx+srltpcvSbKQVnfEH1o9&#10;4LbF+lSdrYLFT5VOPr7MhPa33buvbWa2h0yp56fxbQ0i4hj/juGOz+hQMtPRnckE0Stgkahgulyx&#10;wD1evWYgjjyk8xRkWcj/AuUvAAAA//8DAFBLAQItABQABgAIAAAAIQC2gziS/gAAAOEBAAATAAAA&#10;AAAAAAAAAAAAAAAAAABbQ29udGVudF9UeXBlc10ueG1sUEsBAi0AFAAGAAgAAAAhADj9If/WAAAA&#10;lAEAAAsAAAAAAAAAAAAAAAAALwEAAF9yZWxzLy5yZWxzUEsBAi0AFAAGAAgAAAAhAJsrV4dGAgAA&#10;YAQAAA4AAAAAAAAAAAAAAAAALgIAAGRycy9lMm9Eb2MueG1sUEsBAi0AFAAGAAgAAAAhAFs4OSrd&#10;AAAACAEAAA8AAAAAAAAAAAAAAAAAoAQAAGRycy9kb3ducmV2LnhtbFBLBQYAAAAABAAEAPMAAACq&#10;BQAAAAA=&#10;">
                <v:textbox style="mso-fit-shape-to-text:t">
                  <w:txbxContent>
                    <w:p w14:paraId="6B2FFF7D" w14:textId="77777777" w:rsidR="00C63994" w:rsidRDefault="00C63994" w:rsidP="000755E6">
                      <w:pPr>
                        <w:jc w:val="center"/>
                      </w:pPr>
                      <w:r>
                        <w:rPr>
                          <w:rFonts w:hint="eastAsia"/>
                        </w:rPr>
                        <w:t>様式３‐６</w:t>
                      </w:r>
                    </w:p>
                    <w:p w14:paraId="2B694A29" w14:textId="77777777" w:rsidR="00C63994" w:rsidRDefault="00C63994" w:rsidP="000755E6">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v:textbox>
                <w10:wrap anchorx="margin"/>
              </v:shape>
            </w:pict>
          </mc:Fallback>
        </mc:AlternateContent>
      </w:r>
      <w:r w:rsidR="00276482" w:rsidRPr="005861A7">
        <w:rPr>
          <w:rFonts w:ascii="メイリオ" w:eastAsia="メイリオ" w:hAnsi="メイリオ" w:hint="eastAsia"/>
          <w:lang w:eastAsia="zh-CN"/>
        </w:rPr>
        <w:t>令和</w:t>
      </w:r>
      <w:r w:rsidR="00470574">
        <w:rPr>
          <w:rFonts w:ascii="メイリオ" w:eastAsia="メイリオ" w:hAnsi="メイリオ" w:hint="eastAsia"/>
        </w:rPr>
        <w:t xml:space="preserve">　</w:t>
      </w:r>
      <w:r w:rsidR="00450A7C" w:rsidRPr="005861A7">
        <w:rPr>
          <w:rFonts w:ascii="メイリオ" w:eastAsia="メイリオ" w:hAnsi="メイリオ" w:hint="eastAsia"/>
          <w:lang w:eastAsia="zh-CN"/>
        </w:rPr>
        <w:t>年</w:t>
      </w:r>
      <w:r w:rsidR="00450A7C" w:rsidRPr="005861A7">
        <w:rPr>
          <w:rFonts w:ascii="メイリオ" w:eastAsia="メイリオ" w:hAnsi="メイリオ" w:hint="eastAsia"/>
        </w:rPr>
        <w:t xml:space="preserve">　</w:t>
      </w:r>
      <w:r w:rsidR="00450A7C" w:rsidRPr="005861A7">
        <w:rPr>
          <w:rFonts w:ascii="メイリオ" w:eastAsia="メイリオ" w:hAnsi="メイリオ" w:hint="eastAsia"/>
          <w:lang w:eastAsia="zh-CN"/>
        </w:rPr>
        <w:t>月　日</w:t>
      </w:r>
    </w:p>
    <w:p w14:paraId="43532955" w14:textId="77777777" w:rsidR="00450A7C" w:rsidRPr="00F171E4" w:rsidRDefault="00450A7C" w:rsidP="00450A7C">
      <w:pPr>
        <w:wordWrap w:val="0"/>
        <w:autoSpaceDE w:val="0"/>
        <w:autoSpaceDN w:val="0"/>
        <w:adjustRightInd w:val="0"/>
        <w:jc w:val="right"/>
        <w:rPr>
          <w:color w:val="FF0000"/>
          <w:sz w:val="24"/>
        </w:rPr>
      </w:pPr>
    </w:p>
    <w:p w14:paraId="68656ADB" w14:textId="77777777" w:rsidR="00450A7C" w:rsidRPr="005861A7" w:rsidRDefault="00B4133F" w:rsidP="00052C52">
      <w:pPr>
        <w:ind w:leftChars="100" w:left="210"/>
        <w:rPr>
          <w:rFonts w:ascii="メイリオ" w:eastAsia="メイリオ" w:hAnsi="メイリオ"/>
        </w:rPr>
      </w:pPr>
      <w:r w:rsidRPr="005861A7">
        <w:rPr>
          <w:rFonts w:ascii="メイリオ" w:eastAsia="メイリオ" w:hAnsi="メイリオ" w:hint="eastAsia"/>
        </w:rPr>
        <w:t>神戸市長　宛</w:t>
      </w:r>
    </w:p>
    <w:p w14:paraId="15C1509E" w14:textId="77777777" w:rsidR="00BC76B2" w:rsidRPr="00F171E4" w:rsidRDefault="000755E6" w:rsidP="00BC76B2">
      <w:pPr>
        <w:pStyle w:val="af8"/>
        <w:jc w:val="center"/>
        <w:rPr>
          <w:b/>
          <w:color w:val="000000" w:themeColor="text1"/>
          <w:kern w:val="0"/>
          <w:sz w:val="24"/>
        </w:rPr>
      </w:pPr>
      <w:r w:rsidRPr="00F171E4">
        <w:rPr>
          <w:rFonts w:hint="eastAsia"/>
          <w:b/>
          <w:color w:val="000000" w:themeColor="text1"/>
          <w:kern w:val="0"/>
          <w:sz w:val="24"/>
        </w:rPr>
        <w:t>入札参加資格を満たしていることの</w:t>
      </w:r>
      <w:r w:rsidR="00BC76B2" w:rsidRPr="00F171E4">
        <w:rPr>
          <w:rFonts w:hint="eastAsia"/>
          <w:b/>
          <w:color w:val="000000" w:themeColor="text1"/>
          <w:kern w:val="0"/>
          <w:sz w:val="24"/>
        </w:rPr>
        <w:t>誓約書</w:t>
      </w:r>
    </w:p>
    <w:p w14:paraId="3759D066" w14:textId="6394663F" w:rsidR="00BC76B2" w:rsidRPr="00F171E4" w:rsidRDefault="00BC76B2" w:rsidP="00BC76B2">
      <w:pPr>
        <w:widowControl/>
        <w:spacing w:line="360" w:lineRule="exact"/>
        <w:jc w:val="left"/>
        <w:rPr>
          <w:rFonts w:ascii="メイリオ" w:eastAsia="メイリオ" w:hAnsi="メイリオ" w:cs="メイリオ"/>
          <w:color w:val="000000" w:themeColor="text1"/>
          <w:kern w:val="0"/>
          <w:sz w:val="22"/>
        </w:rPr>
      </w:pPr>
    </w:p>
    <w:p w14:paraId="0B9CBA8A" w14:textId="297620BB" w:rsidR="00BC76B2" w:rsidRPr="00F171E4" w:rsidRDefault="00C63994" w:rsidP="00052C52">
      <w:pPr>
        <w:widowControl/>
        <w:spacing w:line="360" w:lineRule="exact"/>
        <w:ind w:leftChars="67" w:left="141" w:firstLineChars="100" w:firstLine="220"/>
        <w:jc w:val="lef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令和５年２月</w:t>
      </w:r>
      <w:r>
        <w:rPr>
          <w:rFonts w:ascii="メイリオ" w:eastAsia="メイリオ" w:hAnsi="メイリオ" w:cs="メイリオ" w:hint="eastAsia"/>
          <w:color w:val="000000" w:themeColor="text1"/>
          <w:kern w:val="0"/>
          <w:sz w:val="22"/>
        </w:rPr>
        <w:t>22日に公告のあった</w:t>
      </w:r>
      <w:r w:rsidR="00BC76B2" w:rsidRPr="00F171E4">
        <w:rPr>
          <w:rFonts w:ascii="メイリオ" w:eastAsia="メイリオ" w:hAnsi="メイリオ" w:cs="メイリオ" w:hint="eastAsia"/>
          <w:color w:val="000000" w:themeColor="text1"/>
          <w:kern w:val="0"/>
          <w:sz w:val="22"/>
        </w:rPr>
        <w:t>「神戸空港サブターミナル（仮称）整備事業」</w:t>
      </w:r>
      <w:r w:rsidR="000755E6" w:rsidRPr="00F171E4">
        <w:rPr>
          <w:rFonts w:ascii="メイリオ" w:eastAsia="メイリオ" w:hAnsi="メイリオ" w:cs="メイリオ" w:hint="eastAsia"/>
          <w:color w:val="000000" w:themeColor="text1"/>
          <w:kern w:val="0"/>
          <w:sz w:val="22"/>
        </w:rPr>
        <w:t>入札説明書等に基づき</w:t>
      </w:r>
      <w:r w:rsidR="00BC76B2" w:rsidRPr="00F171E4">
        <w:rPr>
          <w:rFonts w:ascii="メイリオ" w:eastAsia="メイリオ" w:hAnsi="メイリオ" w:cs="メイリオ" w:hint="eastAsia"/>
          <w:color w:val="000000" w:themeColor="text1"/>
          <w:kern w:val="0"/>
          <w:sz w:val="22"/>
        </w:rPr>
        <w:t>事業</w:t>
      </w:r>
      <w:r w:rsidR="0069406A" w:rsidRPr="00F171E4">
        <w:rPr>
          <w:rFonts w:ascii="メイリオ" w:eastAsia="メイリオ" w:hAnsi="メイリオ" w:cs="メイリオ" w:hint="eastAsia"/>
          <w:color w:val="000000" w:themeColor="text1"/>
          <w:kern w:val="0"/>
          <w:sz w:val="22"/>
        </w:rPr>
        <w:t>者</w:t>
      </w:r>
      <w:r w:rsidR="00BC76B2" w:rsidRPr="00F171E4">
        <w:rPr>
          <w:rFonts w:ascii="メイリオ" w:eastAsia="メイリオ" w:hAnsi="メイリオ" w:cs="メイリオ" w:hint="eastAsia"/>
          <w:color w:val="000000" w:themeColor="text1"/>
          <w:kern w:val="0"/>
          <w:sz w:val="22"/>
        </w:rPr>
        <w:t>提案書</w:t>
      </w:r>
      <w:r w:rsidR="00052C52" w:rsidRPr="00F171E4">
        <w:rPr>
          <w:rFonts w:ascii="メイリオ" w:eastAsia="メイリオ" w:hAnsi="メイリオ" w:cs="メイリオ" w:hint="eastAsia"/>
          <w:color w:val="000000" w:themeColor="text1"/>
          <w:kern w:val="0"/>
          <w:sz w:val="22"/>
        </w:rPr>
        <w:t>類</w:t>
      </w:r>
      <w:r w:rsidR="000755E6" w:rsidRPr="00F171E4">
        <w:rPr>
          <w:rFonts w:ascii="メイリオ" w:eastAsia="メイリオ" w:hAnsi="メイリオ" w:cs="メイリオ" w:hint="eastAsia"/>
          <w:color w:val="000000" w:themeColor="text1"/>
          <w:kern w:val="0"/>
          <w:sz w:val="22"/>
        </w:rPr>
        <w:t>を提出するにあたり、入札説明書等</w:t>
      </w:r>
      <w:r w:rsidR="00BC76B2" w:rsidRPr="00F171E4">
        <w:rPr>
          <w:rFonts w:ascii="メイリオ" w:eastAsia="メイリオ" w:hAnsi="メイリオ" w:cs="メイリオ" w:hint="eastAsia"/>
          <w:color w:val="000000" w:themeColor="text1"/>
          <w:kern w:val="0"/>
          <w:sz w:val="22"/>
        </w:rPr>
        <w:t>に記載されている参加資格等を満たしており，かつ欠格事項のいずれにも該当しないことを誓約します。</w:t>
      </w:r>
    </w:p>
    <w:p w14:paraId="16ACFFAD" w14:textId="77777777" w:rsidR="00BC76B2" w:rsidRPr="00F171E4" w:rsidRDefault="00BC76B2" w:rsidP="00BC76B2">
      <w:pPr>
        <w:widowControl/>
        <w:spacing w:line="300" w:lineRule="exact"/>
        <w:jc w:val="left"/>
        <w:rPr>
          <w:rFonts w:ascii="メイリオ" w:eastAsia="メイリオ" w:hAnsi="メイリオ" w:cs="メイリオ"/>
          <w:color w:val="000000" w:themeColor="text1"/>
          <w:kern w:val="0"/>
          <w:sz w:val="22"/>
        </w:rPr>
      </w:pPr>
    </w:p>
    <w:tbl>
      <w:tblPr>
        <w:tblStyle w:val="af1"/>
        <w:tblpPr w:leftFromText="142" w:rightFromText="142" w:vertAnchor="text" w:horzAnchor="margin" w:tblpXSpec="center" w:tblpY="102"/>
        <w:tblW w:w="0" w:type="auto"/>
        <w:tblLook w:val="04A0" w:firstRow="1" w:lastRow="0" w:firstColumn="1" w:lastColumn="0" w:noHBand="0" w:noVBand="1"/>
      </w:tblPr>
      <w:tblGrid>
        <w:gridCol w:w="1101"/>
        <w:gridCol w:w="1424"/>
        <w:gridCol w:w="5521"/>
      </w:tblGrid>
      <w:tr w:rsidR="00052C52" w:rsidRPr="00F171E4" w14:paraId="12724E4C" w14:textId="77777777" w:rsidTr="00052C52">
        <w:trPr>
          <w:trHeight w:val="696"/>
        </w:trPr>
        <w:tc>
          <w:tcPr>
            <w:tcW w:w="2525" w:type="dxa"/>
            <w:gridSpan w:val="2"/>
            <w:vAlign w:val="center"/>
          </w:tcPr>
          <w:p w14:paraId="05D94487" w14:textId="77777777" w:rsidR="00052C52" w:rsidRPr="00F171E4" w:rsidRDefault="00052C52" w:rsidP="00052C52">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応募者名</w:t>
            </w:r>
          </w:p>
        </w:tc>
        <w:tc>
          <w:tcPr>
            <w:tcW w:w="5521" w:type="dxa"/>
            <w:vAlign w:val="center"/>
          </w:tcPr>
          <w:p w14:paraId="7B2696C0" w14:textId="77777777" w:rsidR="00052C52" w:rsidRPr="00F171E4" w:rsidRDefault="00052C52" w:rsidP="00052C52">
            <w:pPr>
              <w:spacing w:line="300" w:lineRule="exact"/>
              <w:jc w:val="left"/>
              <w:rPr>
                <w:rFonts w:ascii="メイリオ" w:eastAsia="メイリオ" w:hAnsi="メイリオ" w:cs="メイリオ"/>
                <w:color w:val="000000" w:themeColor="text1"/>
                <w:sz w:val="22"/>
              </w:rPr>
            </w:pPr>
          </w:p>
        </w:tc>
      </w:tr>
      <w:tr w:rsidR="00052C52" w:rsidRPr="00F171E4" w14:paraId="17755E07" w14:textId="77777777" w:rsidTr="00052C52">
        <w:trPr>
          <w:trHeight w:val="706"/>
        </w:trPr>
        <w:tc>
          <w:tcPr>
            <w:tcW w:w="1101" w:type="dxa"/>
            <w:vMerge w:val="restart"/>
            <w:vAlign w:val="center"/>
          </w:tcPr>
          <w:p w14:paraId="4632678A" w14:textId="77777777" w:rsidR="00052C52" w:rsidRPr="00F171E4" w:rsidRDefault="00052C52" w:rsidP="00052C52">
            <w:pPr>
              <w:spacing w:line="360" w:lineRule="exact"/>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構成団体</w:t>
            </w:r>
          </w:p>
        </w:tc>
        <w:tc>
          <w:tcPr>
            <w:tcW w:w="1424" w:type="dxa"/>
            <w:shd w:val="clear" w:color="auto" w:fill="auto"/>
            <w:vAlign w:val="center"/>
          </w:tcPr>
          <w:p w14:paraId="16BB003D" w14:textId="77777777" w:rsidR="00052C52" w:rsidRPr="00F171E4" w:rsidRDefault="00E16A5B" w:rsidP="00052C52">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商号または名称</w:t>
            </w:r>
          </w:p>
        </w:tc>
        <w:tc>
          <w:tcPr>
            <w:tcW w:w="5521" w:type="dxa"/>
            <w:vAlign w:val="center"/>
          </w:tcPr>
          <w:p w14:paraId="1F04D53E" w14:textId="77777777" w:rsidR="00052C52" w:rsidRPr="00F171E4" w:rsidRDefault="00052C52" w:rsidP="00052C52">
            <w:pPr>
              <w:spacing w:line="300" w:lineRule="exact"/>
              <w:jc w:val="left"/>
              <w:rPr>
                <w:rFonts w:ascii="メイリオ" w:eastAsia="メイリオ" w:hAnsi="メイリオ" w:cs="メイリオ"/>
                <w:color w:val="000000" w:themeColor="text1"/>
                <w:sz w:val="22"/>
              </w:rPr>
            </w:pPr>
          </w:p>
        </w:tc>
      </w:tr>
      <w:tr w:rsidR="00052C52" w:rsidRPr="00F171E4" w14:paraId="2B978239" w14:textId="77777777" w:rsidTr="00052C52">
        <w:trPr>
          <w:trHeight w:val="688"/>
        </w:trPr>
        <w:tc>
          <w:tcPr>
            <w:tcW w:w="1101" w:type="dxa"/>
            <w:vMerge/>
            <w:vAlign w:val="center"/>
          </w:tcPr>
          <w:p w14:paraId="0CA4F65B" w14:textId="77777777" w:rsidR="00052C52" w:rsidRPr="00F171E4" w:rsidRDefault="00052C52" w:rsidP="00052C52">
            <w:pPr>
              <w:spacing w:line="360" w:lineRule="exact"/>
              <w:jc w:val="center"/>
              <w:rPr>
                <w:rFonts w:ascii="メイリオ" w:eastAsia="メイリオ" w:hAnsi="メイリオ" w:cs="メイリオ"/>
                <w:color w:val="000000" w:themeColor="text1"/>
                <w:sz w:val="22"/>
              </w:rPr>
            </w:pPr>
          </w:p>
        </w:tc>
        <w:tc>
          <w:tcPr>
            <w:tcW w:w="1424" w:type="dxa"/>
            <w:shd w:val="clear" w:color="auto" w:fill="auto"/>
            <w:vAlign w:val="center"/>
          </w:tcPr>
          <w:p w14:paraId="2F8BC34C" w14:textId="77777777" w:rsidR="00052C52" w:rsidRPr="00F171E4" w:rsidRDefault="00052C52" w:rsidP="00052C52">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所在地</w:t>
            </w:r>
          </w:p>
        </w:tc>
        <w:tc>
          <w:tcPr>
            <w:tcW w:w="5521" w:type="dxa"/>
            <w:vAlign w:val="center"/>
          </w:tcPr>
          <w:p w14:paraId="1FD003F7" w14:textId="77777777" w:rsidR="00052C52" w:rsidRPr="00F171E4" w:rsidRDefault="00052C52" w:rsidP="00052C52">
            <w:pPr>
              <w:spacing w:line="300" w:lineRule="exact"/>
              <w:jc w:val="left"/>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　　-</w:t>
            </w:r>
          </w:p>
          <w:p w14:paraId="0A34EDE8" w14:textId="77777777" w:rsidR="00052C52" w:rsidRPr="00F171E4" w:rsidRDefault="00052C52" w:rsidP="00052C52">
            <w:pPr>
              <w:spacing w:line="300" w:lineRule="exact"/>
              <w:jc w:val="left"/>
              <w:rPr>
                <w:rFonts w:ascii="メイリオ" w:eastAsia="メイリオ" w:hAnsi="メイリオ" w:cs="メイリオ"/>
                <w:color w:val="000000" w:themeColor="text1"/>
                <w:sz w:val="22"/>
              </w:rPr>
            </w:pPr>
          </w:p>
        </w:tc>
      </w:tr>
      <w:tr w:rsidR="00052C52" w:rsidRPr="00F171E4" w14:paraId="1D9A88E5" w14:textId="77777777" w:rsidTr="00052C52">
        <w:trPr>
          <w:trHeight w:val="713"/>
        </w:trPr>
        <w:tc>
          <w:tcPr>
            <w:tcW w:w="1101" w:type="dxa"/>
            <w:vMerge/>
            <w:vAlign w:val="center"/>
          </w:tcPr>
          <w:p w14:paraId="6E6B8D3C" w14:textId="77777777" w:rsidR="00052C52" w:rsidRPr="00F171E4" w:rsidRDefault="00052C52" w:rsidP="00052C52">
            <w:pPr>
              <w:spacing w:line="360" w:lineRule="exact"/>
              <w:jc w:val="center"/>
              <w:rPr>
                <w:rFonts w:ascii="メイリオ" w:eastAsia="メイリオ" w:hAnsi="メイリオ" w:cs="メイリオ"/>
                <w:color w:val="000000" w:themeColor="text1"/>
                <w:sz w:val="22"/>
              </w:rPr>
            </w:pPr>
          </w:p>
        </w:tc>
        <w:tc>
          <w:tcPr>
            <w:tcW w:w="1424" w:type="dxa"/>
            <w:shd w:val="clear" w:color="auto" w:fill="auto"/>
            <w:vAlign w:val="center"/>
          </w:tcPr>
          <w:p w14:paraId="2F163068" w14:textId="77777777" w:rsidR="00052C52" w:rsidRPr="00F171E4" w:rsidRDefault="000755E6" w:rsidP="00052C52">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代表者</w:t>
            </w:r>
            <w:r w:rsidR="00052C52" w:rsidRPr="00F171E4">
              <w:rPr>
                <w:rFonts w:ascii="メイリオ" w:eastAsia="メイリオ" w:hAnsi="メイリオ" w:cs="メイリオ" w:hint="eastAsia"/>
                <w:color w:val="000000" w:themeColor="text1"/>
                <w:sz w:val="22"/>
              </w:rPr>
              <w:t>の</w:t>
            </w:r>
          </w:p>
          <w:p w14:paraId="014BD822" w14:textId="77777777" w:rsidR="00052C52" w:rsidRPr="00F171E4" w:rsidRDefault="00052C52" w:rsidP="00052C52">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役職・氏名</w:t>
            </w:r>
          </w:p>
        </w:tc>
        <w:tc>
          <w:tcPr>
            <w:tcW w:w="5521" w:type="dxa"/>
            <w:vAlign w:val="center"/>
          </w:tcPr>
          <w:p w14:paraId="55AF355D" w14:textId="77777777" w:rsidR="00052C52" w:rsidRPr="00F171E4" w:rsidRDefault="00052C52" w:rsidP="00052C52">
            <w:pPr>
              <w:spacing w:line="300" w:lineRule="exact"/>
              <w:ind w:right="1133"/>
              <w:jc w:val="left"/>
              <w:rPr>
                <w:rFonts w:ascii="メイリオ" w:eastAsia="メイリオ" w:hAnsi="メイリオ" w:cs="メイリオ"/>
                <w:color w:val="000000" w:themeColor="text1"/>
                <w:sz w:val="22"/>
              </w:rPr>
            </w:pPr>
            <w:r w:rsidRPr="00F171E4">
              <w:rPr>
                <w:rFonts w:ascii="メイリオ" w:eastAsia="メイリオ" w:hAnsi="メイリオ" w:cs="メイリオ"/>
                <w:noProof/>
                <w:color w:val="000000" w:themeColor="text1"/>
                <w:sz w:val="22"/>
              </w:rPr>
              <mc:AlternateContent>
                <mc:Choice Requires="wps">
                  <w:drawing>
                    <wp:anchor distT="0" distB="0" distL="114300" distR="114300" simplePos="0" relativeHeight="251927552" behindDoc="0" locked="0" layoutInCell="1" allowOverlap="1" wp14:anchorId="2FA1E26A" wp14:editId="7077C350">
                      <wp:simplePos x="0" y="0"/>
                      <wp:positionH relativeFrom="column">
                        <wp:posOffset>3008630</wp:posOffset>
                      </wp:positionH>
                      <wp:positionV relativeFrom="paragraph">
                        <wp:posOffset>27940</wp:posOffset>
                      </wp:positionV>
                      <wp:extent cx="333375"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14:paraId="457B92BC" w14:textId="77777777" w:rsidR="00C63994" w:rsidRDefault="00C63994" w:rsidP="00052C52">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A1E26A" id="_x0000_s1045" type="#_x0000_t202" style="position:absolute;margin-left:236.9pt;margin-top:2.2pt;width:26.25pt;height:110.5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tuLgIAAAwEAAAOAAAAZHJzL2Uyb0RvYy54bWysU82O0zAQviPxDpbvNGm33W2jpqtllyKk&#10;5UdaeADXcRqL2GNst8lybCXEQ/AKiDPPkxdh7LSlghsiB8vjyXwz3+fP8+tW1WQrrJOgczocpJQI&#10;zaGQep3TD++Xz6aUOM90wWrQIqePwtHrxdMn88ZkYgQV1IWwBEG0yxqT08p7kyWJ45VQzA3ACI3J&#10;EqxiHkO7TgrLGkRXdTJK08ukAVsYC1w4h6d3fZIuIn5ZCu7flqUTntQ5xdl8XG1cV2FNFnOWrS0z&#10;leSHMdg/TKGY1Nj0BHXHPCMbK/+CUpJbcFD6AQeVQFlKLiIHZDNM/2DzUDEjIhcUx5mTTO7/wfI3&#10;23eWyALv7pISzRTeUbf/0u2+d7uf3f4r6fbfuv2+2/3AmIyCXo1xGZY9GCz07XNosTZyd+Ye+EdH&#10;NNxWTK/FjbXQVIIVOO8wVCZnpT2OCyCr5jUU2JdtPESgtrQqiInyEETHe3s83ZVoPeF4eIHf1YQS&#10;jqnhOL2YTSexBcuO1cY6/1KAImGTU4teiOhse+98mIZlx19CMw1LWdfRD7UmTU5nk9EkFpxllPRo&#10;11qqnE7T8PUGCiRf6CIWeybrfo8Nan1gHYj2lH27anvBZ0c1V1A8og4Wenvic8JNBfYzJQ1aM6fu&#10;04ZZQUn9SqOWs+F4HLwcg/HkaoSBPc+szjNMc4TKqaek39766P/A2Zkb1HwpoxzhcvpJDjOj5aJK&#10;h+cRPH0ex79+P+LFLwAAAP//AwBQSwMEFAAGAAgAAAAhAIy9EaTeAAAACQEAAA8AAABkcnMvZG93&#10;bnJldi54bWxMj81OwzAQhO9IvIO1SNyo07QpKMSpKn4kDlwo4b6NlyQiXkex26Rvz3Kitx3NaObb&#10;Yju7Xp1oDJ1nA8tFAoq49rbjxkD1+Xr3ACpEZIu9ZzJwpgDb8vqqwNz6iT/otI+NkhIOORpoYxxy&#10;rUPdksOw8AOxeN9+dBhFjo22I05S7nqdJslGO+xYFloc6Kml+md/dAZitLvluXpx4e1rfn+e2qTO&#10;sDLm9mbePYKKNMf/MPzhCzqUwnTwR7ZB9QbW9ytBj3KsQYmfpZsVqIOBNM0y0GWhLz8ofwEAAP//&#10;AwBQSwECLQAUAAYACAAAACEAtoM4kv4AAADhAQAAEwAAAAAAAAAAAAAAAAAAAAAAW0NvbnRlbnRf&#10;VHlwZXNdLnhtbFBLAQItABQABgAIAAAAIQA4/SH/1gAAAJQBAAALAAAAAAAAAAAAAAAAAC8BAABf&#10;cmVscy8ucmVsc1BLAQItABQABgAIAAAAIQAVKGtuLgIAAAwEAAAOAAAAAAAAAAAAAAAAAC4CAABk&#10;cnMvZTJvRG9jLnhtbFBLAQItABQABgAIAAAAIQCMvRGk3gAAAAkBAAAPAAAAAAAAAAAAAAAAAIgE&#10;AABkcnMvZG93bnJldi54bWxQSwUGAAAAAAQABADzAAAAkwUAAAAA&#10;" filled="f" stroked="f">
                      <v:textbox style="mso-fit-shape-to-text:t">
                        <w:txbxContent>
                          <w:p w14:paraId="457B92BC" w14:textId="77777777" w:rsidR="00C63994" w:rsidRDefault="00C63994" w:rsidP="00052C52">
                            <w:pPr>
                              <w:jc w:val="center"/>
                            </w:pPr>
                            <w:r>
                              <w:rPr>
                                <w:rFonts w:hint="eastAsia"/>
                              </w:rPr>
                              <w:t>印</w:t>
                            </w:r>
                          </w:p>
                        </w:txbxContent>
                      </v:textbox>
                    </v:shape>
                  </w:pict>
                </mc:Fallback>
              </mc:AlternateContent>
            </w:r>
          </w:p>
          <w:p w14:paraId="3D9F26A6" w14:textId="77777777" w:rsidR="00052C52" w:rsidRPr="00F171E4" w:rsidRDefault="00052C52" w:rsidP="00052C52">
            <w:pPr>
              <w:spacing w:line="300" w:lineRule="exact"/>
              <w:ind w:right="1166"/>
              <w:jc w:val="left"/>
              <w:rPr>
                <w:rFonts w:ascii="メイリオ" w:eastAsia="メイリオ" w:hAnsi="メイリオ" w:cs="メイリオ"/>
                <w:color w:val="000000" w:themeColor="text1"/>
                <w:sz w:val="22"/>
              </w:rPr>
            </w:pPr>
          </w:p>
        </w:tc>
      </w:tr>
      <w:tr w:rsidR="00052C52" w:rsidRPr="00F171E4" w14:paraId="3808EE5A" w14:textId="77777777" w:rsidTr="00052C52">
        <w:trPr>
          <w:trHeight w:val="713"/>
        </w:trPr>
        <w:tc>
          <w:tcPr>
            <w:tcW w:w="2525" w:type="dxa"/>
            <w:gridSpan w:val="2"/>
            <w:vAlign w:val="center"/>
          </w:tcPr>
          <w:p w14:paraId="4C8283D2" w14:textId="77777777" w:rsidR="00052C52" w:rsidRPr="00F171E4" w:rsidRDefault="00052C52" w:rsidP="00052C52">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役員一覧</w:t>
            </w:r>
          </w:p>
        </w:tc>
        <w:tc>
          <w:tcPr>
            <w:tcW w:w="5521" w:type="dxa"/>
            <w:vAlign w:val="center"/>
          </w:tcPr>
          <w:p w14:paraId="4607E5D5" w14:textId="77777777" w:rsidR="00052C52" w:rsidRPr="00F171E4" w:rsidRDefault="00052C52" w:rsidP="006E6D1C">
            <w:pPr>
              <w:spacing w:line="300" w:lineRule="exact"/>
              <w:ind w:right="1133" w:firstLineChars="100" w:firstLine="220"/>
              <w:jc w:val="center"/>
              <w:rPr>
                <w:rFonts w:ascii="メイリオ" w:eastAsia="メイリオ" w:hAnsi="メイリオ" w:cs="メイリオ"/>
                <w:noProof/>
                <w:color w:val="000000" w:themeColor="text1"/>
                <w:sz w:val="22"/>
              </w:rPr>
            </w:pPr>
            <w:r w:rsidRPr="00F171E4">
              <w:rPr>
                <w:rFonts w:ascii="メイリオ" w:eastAsia="メイリオ" w:hAnsi="メイリオ" w:cs="メイリオ" w:hint="eastAsia"/>
                <w:noProof/>
                <w:color w:val="000000" w:themeColor="text1"/>
                <w:sz w:val="22"/>
              </w:rPr>
              <w:t>[様式</w:t>
            </w:r>
            <w:r w:rsidR="00BC72D8" w:rsidRPr="00F171E4">
              <w:rPr>
                <w:rFonts w:ascii="メイリオ" w:eastAsia="メイリオ" w:hAnsi="メイリオ" w:cs="メイリオ" w:hint="eastAsia"/>
                <w:noProof/>
                <w:color w:val="000000" w:themeColor="text1"/>
                <w:sz w:val="22"/>
              </w:rPr>
              <w:t>３－８</w:t>
            </w:r>
            <w:r w:rsidRPr="00F171E4">
              <w:rPr>
                <w:rFonts w:ascii="メイリオ" w:eastAsia="メイリオ" w:hAnsi="メイリオ" w:cs="メイリオ" w:hint="eastAsia"/>
                <w:noProof/>
                <w:color w:val="000000" w:themeColor="text1"/>
                <w:sz w:val="22"/>
              </w:rPr>
              <w:t>]</w:t>
            </w:r>
            <w:r w:rsidR="006E6D1C" w:rsidRPr="00F171E4">
              <w:rPr>
                <w:rFonts w:ascii="メイリオ" w:eastAsia="メイリオ" w:hAnsi="メイリオ" w:cs="メイリオ" w:hint="eastAsia"/>
                <w:noProof/>
                <w:color w:val="000000" w:themeColor="text1"/>
                <w:sz w:val="22"/>
              </w:rPr>
              <w:t xml:space="preserve">　</w:t>
            </w:r>
            <w:r w:rsidR="006D714B" w:rsidRPr="00F171E4">
              <w:rPr>
                <w:rFonts w:ascii="メイリオ" w:eastAsia="メイリオ" w:hAnsi="メイリオ" w:cs="メイリオ" w:hint="eastAsia"/>
                <w:noProof/>
                <w:color w:val="000000" w:themeColor="text1"/>
                <w:sz w:val="22"/>
              </w:rPr>
              <w:t>資本関係・人的関係調書のとおり</w:t>
            </w:r>
          </w:p>
        </w:tc>
      </w:tr>
    </w:tbl>
    <w:p w14:paraId="49ACC198" w14:textId="77777777" w:rsidR="00BC76B2" w:rsidRPr="00F171E4" w:rsidRDefault="00BC76B2" w:rsidP="00BC76B2">
      <w:pPr>
        <w:widowControl/>
        <w:spacing w:line="360" w:lineRule="exact"/>
        <w:jc w:val="left"/>
        <w:rPr>
          <w:rFonts w:ascii="メイリオ" w:eastAsia="メイリオ" w:hAnsi="メイリオ" w:cs="メイリオ"/>
          <w:color w:val="000000" w:themeColor="text1"/>
          <w:kern w:val="0"/>
          <w:sz w:val="22"/>
        </w:rPr>
      </w:pPr>
    </w:p>
    <w:p w14:paraId="038BC854" w14:textId="77777777" w:rsidR="00052C52" w:rsidRPr="00F171E4" w:rsidRDefault="00052C52" w:rsidP="00BC76B2">
      <w:pPr>
        <w:widowControl/>
        <w:spacing w:line="360" w:lineRule="exact"/>
        <w:jc w:val="left"/>
        <w:rPr>
          <w:rFonts w:ascii="メイリオ" w:eastAsia="メイリオ" w:hAnsi="メイリオ" w:cs="メイリオ"/>
          <w:color w:val="000000" w:themeColor="text1"/>
          <w:kern w:val="0"/>
          <w:sz w:val="22"/>
        </w:rPr>
      </w:pPr>
    </w:p>
    <w:p w14:paraId="2490E568" w14:textId="77777777" w:rsidR="00052C52" w:rsidRPr="00F171E4" w:rsidRDefault="00052C52" w:rsidP="00BC76B2">
      <w:pPr>
        <w:widowControl/>
        <w:spacing w:line="360" w:lineRule="exact"/>
        <w:jc w:val="left"/>
        <w:rPr>
          <w:rFonts w:ascii="メイリオ" w:eastAsia="メイリオ" w:hAnsi="メイリオ" w:cs="メイリオ"/>
          <w:color w:val="000000" w:themeColor="text1"/>
          <w:kern w:val="0"/>
          <w:sz w:val="22"/>
        </w:rPr>
      </w:pPr>
    </w:p>
    <w:p w14:paraId="65BD84AC" w14:textId="77777777" w:rsidR="00052C52" w:rsidRPr="00F171E4" w:rsidRDefault="00052C52" w:rsidP="00BC76B2">
      <w:pPr>
        <w:widowControl/>
        <w:spacing w:line="360" w:lineRule="exact"/>
        <w:jc w:val="left"/>
        <w:rPr>
          <w:rFonts w:ascii="メイリオ" w:eastAsia="メイリオ" w:hAnsi="メイリオ" w:cs="メイリオ"/>
          <w:color w:val="000000" w:themeColor="text1"/>
          <w:kern w:val="0"/>
          <w:sz w:val="22"/>
        </w:rPr>
      </w:pPr>
    </w:p>
    <w:p w14:paraId="329795AC" w14:textId="77777777" w:rsidR="00052C52" w:rsidRPr="00F171E4" w:rsidRDefault="00052C52" w:rsidP="00BC76B2">
      <w:pPr>
        <w:widowControl/>
        <w:spacing w:line="360" w:lineRule="exact"/>
        <w:jc w:val="left"/>
        <w:rPr>
          <w:rFonts w:ascii="メイリオ" w:eastAsia="メイリオ" w:hAnsi="メイリオ" w:cs="メイリオ"/>
          <w:color w:val="000000" w:themeColor="text1"/>
          <w:kern w:val="0"/>
          <w:sz w:val="22"/>
        </w:rPr>
      </w:pPr>
    </w:p>
    <w:p w14:paraId="7C55C37E" w14:textId="77777777" w:rsidR="00052C52" w:rsidRPr="00F171E4" w:rsidRDefault="00052C52" w:rsidP="00BC76B2">
      <w:pPr>
        <w:widowControl/>
        <w:spacing w:line="360" w:lineRule="exact"/>
        <w:jc w:val="left"/>
        <w:rPr>
          <w:rFonts w:ascii="メイリオ" w:eastAsia="メイリオ" w:hAnsi="メイリオ" w:cs="メイリオ"/>
          <w:color w:val="000000" w:themeColor="text1"/>
          <w:kern w:val="0"/>
          <w:sz w:val="22"/>
        </w:rPr>
      </w:pPr>
    </w:p>
    <w:p w14:paraId="0139BB14" w14:textId="77777777" w:rsidR="00052C52" w:rsidRPr="00F171E4" w:rsidRDefault="00052C52" w:rsidP="00BC76B2">
      <w:pPr>
        <w:widowControl/>
        <w:spacing w:line="360" w:lineRule="exact"/>
        <w:jc w:val="left"/>
        <w:rPr>
          <w:rFonts w:ascii="メイリオ" w:eastAsia="メイリオ" w:hAnsi="メイリオ" w:cs="メイリオ"/>
          <w:color w:val="000000" w:themeColor="text1"/>
          <w:kern w:val="0"/>
          <w:sz w:val="22"/>
        </w:rPr>
      </w:pPr>
    </w:p>
    <w:p w14:paraId="1ECA9CF3" w14:textId="77777777" w:rsidR="00052C52" w:rsidRPr="00F171E4" w:rsidRDefault="00052C52" w:rsidP="00BC76B2">
      <w:pPr>
        <w:widowControl/>
        <w:spacing w:line="360" w:lineRule="exact"/>
        <w:jc w:val="left"/>
        <w:rPr>
          <w:rFonts w:ascii="メイリオ" w:eastAsia="メイリオ" w:hAnsi="メイリオ" w:cs="メイリオ"/>
          <w:color w:val="000000" w:themeColor="text1"/>
          <w:kern w:val="0"/>
          <w:sz w:val="22"/>
        </w:rPr>
      </w:pPr>
    </w:p>
    <w:p w14:paraId="5DF3CFF9" w14:textId="77777777" w:rsidR="00052C52" w:rsidRPr="00F171E4" w:rsidRDefault="00052C52" w:rsidP="00BC76B2">
      <w:pPr>
        <w:widowControl/>
        <w:spacing w:line="360" w:lineRule="exact"/>
        <w:jc w:val="left"/>
        <w:rPr>
          <w:rFonts w:ascii="メイリオ" w:eastAsia="メイリオ" w:hAnsi="メイリオ" w:cs="メイリオ"/>
          <w:color w:val="000000" w:themeColor="text1"/>
          <w:kern w:val="0"/>
          <w:sz w:val="22"/>
        </w:rPr>
      </w:pPr>
    </w:p>
    <w:p w14:paraId="6D7E638D" w14:textId="77777777" w:rsidR="00052C52" w:rsidRPr="00F171E4" w:rsidRDefault="00052C52" w:rsidP="00BC76B2">
      <w:pPr>
        <w:widowControl/>
        <w:spacing w:line="360" w:lineRule="exact"/>
        <w:jc w:val="left"/>
        <w:rPr>
          <w:rFonts w:ascii="メイリオ" w:eastAsia="メイリオ" w:hAnsi="メイリオ" w:cs="メイリオ"/>
          <w:color w:val="000000" w:themeColor="text1"/>
          <w:kern w:val="0"/>
          <w:sz w:val="22"/>
        </w:rPr>
      </w:pPr>
    </w:p>
    <w:p w14:paraId="24BE0386" w14:textId="77777777" w:rsidR="00052C52" w:rsidRPr="00F171E4" w:rsidRDefault="00052C52" w:rsidP="00BC76B2">
      <w:pPr>
        <w:widowControl/>
        <w:spacing w:line="360" w:lineRule="exact"/>
        <w:jc w:val="left"/>
        <w:rPr>
          <w:rFonts w:ascii="メイリオ" w:eastAsia="メイリオ" w:hAnsi="メイリオ" w:cs="メイリオ"/>
          <w:color w:val="000000" w:themeColor="text1"/>
          <w:kern w:val="0"/>
          <w:sz w:val="22"/>
        </w:rPr>
      </w:pPr>
    </w:p>
    <w:p w14:paraId="2899E35A" w14:textId="3D34F8D8" w:rsidR="001B38F9" w:rsidRPr="00F171E4" w:rsidRDefault="00052C52" w:rsidP="00746AD1">
      <w:pPr>
        <w:widowControl/>
        <w:spacing w:line="360" w:lineRule="exact"/>
        <w:ind w:leftChars="68" w:left="284" w:hangingChars="64" w:hanging="141"/>
        <w:jc w:val="lef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w:t>
      </w:r>
      <w:r w:rsidR="00746AD1" w:rsidRPr="00746AD1">
        <w:rPr>
          <w:rFonts w:ascii="メイリオ" w:eastAsia="メイリオ" w:hAnsi="メイリオ" w:cs="メイリオ" w:hint="eastAsia"/>
          <w:color w:val="000000" w:themeColor="text1"/>
          <w:kern w:val="0"/>
          <w:sz w:val="22"/>
        </w:rPr>
        <w:t>入札参加希望者が応募グループの場合、全ての構成企業に１枚ずつ作成してください。</w:t>
      </w:r>
    </w:p>
    <w:p w14:paraId="32B3CBF6" w14:textId="76C4F6EE" w:rsidR="00052C52" w:rsidRPr="00F171E4" w:rsidRDefault="00746AD1" w:rsidP="00052C52">
      <w:pPr>
        <w:widowControl/>
        <w:spacing w:line="360" w:lineRule="exact"/>
        <w:ind w:leftChars="68" w:left="284" w:hangingChars="64" w:hanging="141"/>
        <w:jc w:val="left"/>
        <w:rPr>
          <w:rFonts w:ascii="メイリオ" w:eastAsia="メイリオ" w:hAnsi="メイリオ" w:cs="メイリオ"/>
          <w:color w:val="000000" w:themeColor="text1"/>
          <w:kern w:val="0"/>
          <w:sz w:val="22"/>
        </w:rPr>
      </w:pPr>
      <w:r>
        <w:rPr>
          <w:rFonts w:ascii="メイリオ" w:eastAsia="メイリオ" w:hAnsi="メイリオ" w:hint="eastAsia"/>
          <w:sz w:val="22"/>
        </w:rPr>
        <w:t>※</w:t>
      </w:r>
      <w:r w:rsidR="00052C52" w:rsidRPr="00F171E4">
        <w:rPr>
          <w:rFonts w:ascii="メイリオ" w:eastAsia="メイリオ" w:hAnsi="メイリオ" w:hint="eastAsia"/>
          <w:sz w:val="22"/>
        </w:rPr>
        <w:t>印鑑は、本市の工事請負競争入札参加資格又は物品等競争入札参加資格の申請に届け出た使用印鑑を押印すること。</w:t>
      </w:r>
    </w:p>
    <w:p w14:paraId="36A47528" w14:textId="77777777" w:rsidR="00BC76B2" w:rsidRPr="00F171E4" w:rsidRDefault="00BC76B2" w:rsidP="00BC76B2">
      <w:pPr>
        <w:widowControl/>
        <w:spacing w:line="360" w:lineRule="exact"/>
        <w:jc w:val="left"/>
        <w:rPr>
          <w:rFonts w:ascii="メイリオ" w:eastAsia="メイリオ" w:hAnsi="メイリオ" w:cs="メイリオ"/>
          <w:color w:val="000000" w:themeColor="text1"/>
          <w:kern w:val="0"/>
          <w:sz w:val="22"/>
        </w:rPr>
      </w:pPr>
    </w:p>
    <w:p w14:paraId="5E2F62BC" w14:textId="77777777" w:rsidR="00450A7C" w:rsidRPr="00F171E4" w:rsidRDefault="00450A7C" w:rsidP="00450A7C"/>
    <w:p w14:paraId="5AEBB304" w14:textId="77777777" w:rsidR="00450A7C" w:rsidRPr="00F171E4" w:rsidRDefault="00450A7C" w:rsidP="00450A7C">
      <w:pPr>
        <w:ind w:left="952" w:hanging="952"/>
        <w:rPr>
          <w:sz w:val="20"/>
        </w:rPr>
      </w:pPr>
    </w:p>
    <w:p w14:paraId="1F3F8FCD" w14:textId="77777777" w:rsidR="00450A7C" w:rsidRPr="00F171E4" w:rsidRDefault="00450A7C" w:rsidP="00450A7C">
      <w:pPr>
        <w:adjustRightInd w:val="0"/>
        <w:spacing w:line="300" w:lineRule="exact"/>
      </w:pPr>
      <w:r w:rsidRPr="00F171E4">
        <w:rPr>
          <w:color w:val="FF0000"/>
          <w:sz w:val="24"/>
        </w:rPr>
        <w:br w:type="page"/>
      </w:r>
    </w:p>
    <w:p w14:paraId="647C5BCD" w14:textId="77777777" w:rsidR="00450A7C" w:rsidRPr="00CE2D3B" w:rsidRDefault="00396539" w:rsidP="00CE2D3B">
      <w:pPr>
        <w:adjustRightInd w:val="0"/>
        <w:snapToGrid w:val="0"/>
        <w:spacing w:line="360" w:lineRule="exact"/>
        <w:rPr>
          <w:rFonts w:ascii="メイリオ" w:eastAsia="メイリオ" w:hAnsi="メイリオ"/>
          <w:szCs w:val="21"/>
        </w:rPr>
      </w:pPr>
      <w:r w:rsidRPr="00CE2D3B">
        <w:rPr>
          <w:rFonts w:ascii="メイリオ" w:eastAsia="メイリオ" w:hAnsi="メイリオ" w:cs="メイリオ"/>
          <w:b/>
          <w:noProof/>
          <w:color w:val="000000" w:themeColor="text1"/>
          <w:kern w:val="0"/>
          <w:szCs w:val="21"/>
        </w:rPr>
        <w:lastRenderedPageBreak/>
        <mc:AlternateContent>
          <mc:Choice Requires="wps">
            <w:drawing>
              <wp:anchor distT="0" distB="0" distL="114300" distR="114300" simplePos="0" relativeHeight="251929600" behindDoc="0" locked="0" layoutInCell="1" allowOverlap="1" wp14:anchorId="3D8CC6DA" wp14:editId="5CB57D86">
                <wp:simplePos x="0" y="0"/>
                <wp:positionH relativeFrom="margin">
                  <wp:align>right</wp:align>
                </wp:positionH>
                <wp:positionV relativeFrom="paragraph">
                  <wp:posOffset>-571500</wp:posOffset>
                </wp:positionV>
                <wp:extent cx="1235075" cy="1403985"/>
                <wp:effectExtent l="0" t="0" r="22225" b="1397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459EB802" w14:textId="77777777" w:rsidR="00C63994" w:rsidRDefault="00C63994" w:rsidP="00396539">
                            <w:pPr>
                              <w:jc w:val="center"/>
                            </w:pPr>
                            <w:r>
                              <w:rPr>
                                <w:rFonts w:hint="eastAsia"/>
                              </w:rPr>
                              <w:t>様</w:t>
                            </w:r>
                            <w:r w:rsidRPr="00F171E4">
                              <w:rPr>
                                <w:rFonts w:hint="eastAsia"/>
                              </w:rPr>
                              <w:t>式３‐７</w:t>
                            </w:r>
                          </w:p>
                          <w:p w14:paraId="7505F9D8" w14:textId="77777777" w:rsidR="00C63994" w:rsidRDefault="00C63994" w:rsidP="00396539">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CC6DA" id="テキスト ボックス 20" o:spid="_x0000_s1046" type="#_x0000_t202" style="position:absolute;left:0;text-align:left;margin-left:46.05pt;margin-top:-45pt;width:97.25pt;height:110.55pt;z-index:2519296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MRgIAAGAEAAAOAAAAZHJzL2Uyb0RvYy54bWysVM2O0zAQviPxDpbvNGm3Yduo6WrpUoS0&#10;/EgLD+A4TmPh2MZ2myzHVkI8BK+AOPM8eRHGTlrK3wXhg+XJzHwz881MFldtLdCOGcuVzPB4FGPE&#10;JFUFl5sMv32zfjTDyDoiCyKUZBm+ZxZfLR8+WDQ6ZRNVKVEwgwBE2rTRGa6c02kUWVqxmtiR0kyC&#10;slSmJg5Es4kKQxpAr0U0iePHUaNMoY2izFr4etMr8TLglyWj7lVZWuaQyDDk5sJtwp37O1ouSLox&#10;RFecDmmQf8iiJlxC0BPUDXEEbQ3/Darm1CirSjeiqo5UWXLKQg1QzTj+pZq7imgWagFyrD7RZP8f&#10;LH25e20QLzI8AXokqaFH3eFjt//S7b91h0+oO3zuDodu/xVkBDZAWKNtCn53Gjxd+0S10PhQvNW3&#10;ir6zSKpVReSGXRujmoqRAhIee8/ozLXHsR4kb16oAgKTrVMBqC1N7dkEfhCgQ2b3p2ax1iHqQ04u&#10;kvgywYiCbjyNL+azJMQg6dFdG+ueMVUj/8iwgWkI8GR3a51Ph6RHEx/NKsGLNRciCGaTr4RBOwKT&#10;sw5nQP/JTEjUZHieTJKegb9CxOH8CaLmDlZA8DrDs5MRST1vT2URBtQRLvo3pCzkQKTnrmfRtXl7&#10;bOLQoFwV90CtUf3Iw4rCo1LmA0YNjHuG7fstMQwj8VxCe+bj6dTvRxCmyaWfBnOuyc81RFKAyrDD&#10;qH+uXNipQJy+hjaueSDY97vPZMgZxjjwPqyc35NzOVj9+DEsvwMAAP//AwBQSwMEFAAGAAgAAAAh&#10;AAmfS/bcAAAACAEAAA8AAABkcnMvZG93bnJldi54bWxMj8FuwjAQRO+V+g/WVuoFgZPSoBLioBaJ&#10;U0+k9G7ibRIRr1PbQPj7Lqdym9WMZt8U69H24ow+dI4UpLMEBFLtTEeNgv3XdvoGIkRNRveOUMEV&#10;A6zLx4dC58ZdaIfnKjaCSyjkWkEb45BLGeoWrQ4zNyCx9+O81ZFP30jj9YXLbS9fkmQhre6IP7R6&#10;wE2L9bE6WQWL32o++fw2E9pdtx++tpnZ7DOlnp/G9xWIiGP8D8MNn9GhZKaDO5EJolfAQ6KC6TJh&#10;cbOXrxmIA4t5moIsC3k/oPwDAAD//wMAUEsBAi0AFAAGAAgAAAAhALaDOJL+AAAA4QEAABMAAAAA&#10;AAAAAAAAAAAAAAAAAFtDb250ZW50X1R5cGVzXS54bWxQSwECLQAUAAYACAAAACEAOP0h/9YAAACU&#10;AQAACwAAAAAAAAAAAAAAAAAvAQAAX3JlbHMvLnJlbHNQSwECLQAUAAYACAAAACEA2FtPzEYCAABg&#10;BAAADgAAAAAAAAAAAAAAAAAuAgAAZHJzL2Uyb0RvYy54bWxQSwECLQAUAAYACAAAACEACZ9L9twA&#10;AAAIAQAADwAAAAAAAAAAAAAAAACgBAAAZHJzL2Rvd25yZXYueG1sUEsFBgAAAAAEAAQA8wAAAKkF&#10;AAAAAA==&#10;">
                <v:textbox style="mso-fit-shape-to-text:t">
                  <w:txbxContent>
                    <w:p w14:paraId="459EB802" w14:textId="77777777" w:rsidR="00C63994" w:rsidRDefault="00C63994" w:rsidP="00396539">
                      <w:pPr>
                        <w:jc w:val="center"/>
                      </w:pPr>
                      <w:r>
                        <w:rPr>
                          <w:rFonts w:hint="eastAsia"/>
                        </w:rPr>
                        <w:t>様</w:t>
                      </w:r>
                      <w:r w:rsidRPr="00F171E4">
                        <w:rPr>
                          <w:rFonts w:hint="eastAsia"/>
                        </w:rPr>
                        <w:t>式３‐７</w:t>
                      </w:r>
                    </w:p>
                    <w:p w14:paraId="7505F9D8" w14:textId="77777777" w:rsidR="00C63994" w:rsidRDefault="00C63994" w:rsidP="00396539">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v:textbox>
                <w10:wrap anchorx="margin"/>
              </v:shape>
            </w:pict>
          </mc:Fallback>
        </mc:AlternateContent>
      </w:r>
    </w:p>
    <w:p w14:paraId="11DAA762" w14:textId="77777777" w:rsidR="00450A7C" w:rsidRPr="00CE2D3B" w:rsidRDefault="00450A7C" w:rsidP="00CE2D3B">
      <w:pPr>
        <w:autoSpaceDE w:val="0"/>
        <w:autoSpaceDN w:val="0"/>
        <w:adjustRightInd w:val="0"/>
        <w:snapToGrid w:val="0"/>
        <w:spacing w:line="360" w:lineRule="exact"/>
        <w:jc w:val="center"/>
        <w:rPr>
          <w:rFonts w:ascii="メイリオ" w:eastAsia="メイリオ" w:hAnsi="メイリオ"/>
          <w:b/>
          <w:color w:val="FF0000"/>
          <w:sz w:val="28"/>
          <w:szCs w:val="21"/>
          <w:lang w:eastAsia="zh-TW"/>
        </w:rPr>
      </w:pPr>
      <w:r w:rsidRPr="00CE2D3B">
        <w:rPr>
          <w:rFonts w:ascii="メイリオ" w:eastAsia="メイリオ" w:hAnsi="メイリオ" w:hint="eastAsia"/>
          <w:spacing w:val="336"/>
          <w:sz w:val="28"/>
          <w:szCs w:val="21"/>
        </w:rPr>
        <w:t>委任</w:t>
      </w:r>
      <w:r w:rsidRPr="00CE2D3B">
        <w:rPr>
          <w:rFonts w:ascii="メイリオ" w:eastAsia="メイリオ" w:hAnsi="メイリオ" w:hint="eastAsia"/>
          <w:spacing w:val="6"/>
          <w:sz w:val="28"/>
          <w:szCs w:val="21"/>
        </w:rPr>
        <w:t>状</w:t>
      </w:r>
    </w:p>
    <w:p w14:paraId="0C542143" w14:textId="77777777" w:rsidR="00450A7C" w:rsidRPr="00CE2D3B" w:rsidRDefault="00450A7C" w:rsidP="00CE2D3B">
      <w:pPr>
        <w:pStyle w:val="af6"/>
        <w:spacing w:line="360" w:lineRule="exact"/>
        <w:rPr>
          <w:rFonts w:ascii="メイリオ" w:eastAsia="メイリオ" w:hAnsi="メイリオ"/>
          <w:szCs w:val="21"/>
        </w:rPr>
      </w:pPr>
    </w:p>
    <w:p w14:paraId="128CC5D5" w14:textId="6E2D109A" w:rsidR="00450A7C" w:rsidRPr="00CE2D3B" w:rsidRDefault="00276482" w:rsidP="00CE2D3B">
      <w:pPr>
        <w:autoSpaceDE w:val="0"/>
        <w:autoSpaceDN w:val="0"/>
        <w:adjustRightInd w:val="0"/>
        <w:snapToGrid w:val="0"/>
        <w:spacing w:line="360" w:lineRule="exact"/>
        <w:ind w:rightChars="100" w:right="210"/>
        <w:jc w:val="right"/>
        <w:rPr>
          <w:rFonts w:ascii="メイリオ" w:eastAsia="メイリオ" w:hAnsi="メイリオ"/>
          <w:szCs w:val="21"/>
        </w:rPr>
      </w:pPr>
      <w:r w:rsidRPr="00CE2D3B">
        <w:rPr>
          <w:rFonts w:ascii="メイリオ" w:eastAsia="メイリオ" w:hAnsi="メイリオ" w:hint="eastAsia"/>
          <w:szCs w:val="21"/>
          <w:lang w:eastAsia="zh-CN"/>
        </w:rPr>
        <w:t>令和</w:t>
      </w:r>
      <w:r w:rsidR="00470574">
        <w:rPr>
          <w:rFonts w:ascii="メイリオ" w:eastAsia="メイリオ" w:hAnsi="メイリオ" w:hint="eastAsia"/>
          <w:szCs w:val="21"/>
        </w:rPr>
        <w:t xml:space="preserve">　</w:t>
      </w:r>
      <w:r w:rsidR="00450A7C" w:rsidRPr="00CE2D3B">
        <w:rPr>
          <w:rFonts w:ascii="メイリオ" w:eastAsia="メイリオ" w:hAnsi="メイリオ" w:hint="eastAsia"/>
          <w:szCs w:val="21"/>
          <w:lang w:eastAsia="zh-CN"/>
        </w:rPr>
        <w:t>年　月　日</w:t>
      </w:r>
    </w:p>
    <w:p w14:paraId="3D8E4296" w14:textId="77777777" w:rsidR="00450A7C" w:rsidRPr="00CE2D3B" w:rsidRDefault="00450A7C" w:rsidP="00CE2D3B">
      <w:pPr>
        <w:autoSpaceDE w:val="0"/>
        <w:autoSpaceDN w:val="0"/>
        <w:adjustRightInd w:val="0"/>
        <w:snapToGrid w:val="0"/>
        <w:spacing w:line="360" w:lineRule="exact"/>
        <w:jc w:val="right"/>
        <w:rPr>
          <w:rFonts w:ascii="メイリオ" w:eastAsia="メイリオ" w:hAnsi="メイリオ"/>
          <w:color w:val="FF0000"/>
          <w:szCs w:val="21"/>
        </w:rPr>
      </w:pPr>
    </w:p>
    <w:p w14:paraId="159D55E7" w14:textId="77777777" w:rsidR="00450A7C" w:rsidRPr="00CE2D3B" w:rsidRDefault="00B4133F" w:rsidP="00CE2D3B">
      <w:pPr>
        <w:snapToGrid w:val="0"/>
        <w:spacing w:line="360" w:lineRule="exact"/>
        <w:ind w:leftChars="100" w:left="210"/>
        <w:rPr>
          <w:rFonts w:ascii="メイリオ" w:eastAsia="メイリオ" w:hAnsi="メイリオ"/>
          <w:szCs w:val="21"/>
        </w:rPr>
      </w:pPr>
      <w:r w:rsidRPr="00CE2D3B">
        <w:rPr>
          <w:rFonts w:ascii="メイリオ" w:eastAsia="メイリオ" w:hAnsi="メイリオ" w:hint="eastAsia"/>
          <w:szCs w:val="21"/>
        </w:rPr>
        <w:t>神戸市長　宛</w:t>
      </w:r>
    </w:p>
    <w:p w14:paraId="4FF5377D" w14:textId="77777777" w:rsidR="00450A7C" w:rsidRPr="00CE2D3B" w:rsidRDefault="00450A7C" w:rsidP="00CE2D3B">
      <w:pPr>
        <w:snapToGrid w:val="0"/>
        <w:spacing w:line="360" w:lineRule="exact"/>
        <w:rPr>
          <w:rFonts w:ascii="メイリオ" w:eastAsia="メイリオ" w:hAnsi="メイリオ"/>
          <w:szCs w:val="21"/>
        </w:rPr>
      </w:pPr>
    </w:p>
    <w:p w14:paraId="0D5E9593" w14:textId="77777777" w:rsidR="00450A7C" w:rsidRPr="00CE2D3B" w:rsidRDefault="00450A7C" w:rsidP="00CE2D3B">
      <w:pPr>
        <w:tabs>
          <w:tab w:val="right" w:pos="3828"/>
          <w:tab w:val="left" w:pos="4111"/>
          <w:tab w:val="right" w:pos="8787"/>
        </w:tabs>
        <w:adjustRightInd w:val="0"/>
        <w:snapToGrid w:val="0"/>
        <w:spacing w:line="360" w:lineRule="exact"/>
        <w:ind w:leftChars="100" w:left="210" w:firstLineChars="100" w:firstLine="210"/>
        <w:rPr>
          <w:rFonts w:ascii="メイリオ" w:eastAsia="メイリオ" w:hAnsi="メイリオ"/>
          <w:szCs w:val="21"/>
        </w:rPr>
      </w:pPr>
      <w:r w:rsidRPr="00CE2D3B">
        <w:rPr>
          <w:rFonts w:ascii="メイリオ" w:eastAsia="メイリオ" w:hAnsi="メイリオ" w:hint="eastAsia"/>
          <w:szCs w:val="21"/>
        </w:rPr>
        <w:t>私は、</w:t>
      </w:r>
      <w:r w:rsidR="002B0508" w:rsidRPr="00CE2D3B">
        <w:rPr>
          <w:rFonts w:ascii="メイリオ" w:eastAsia="メイリオ" w:hAnsi="メイリオ" w:hint="eastAsia"/>
          <w:szCs w:val="21"/>
        </w:rPr>
        <w:t>以下のとおり代表企業に</w:t>
      </w:r>
      <w:r w:rsidRPr="00CE2D3B">
        <w:rPr>
          <w:rFonts w:ascii="メイリオ" w:eastAsia="メイリオ" w:hAnsi="メイリオ" w:hint="eastAsia"/>
          <w:szCs w:val="21"/>
        </w:rPr>
        <w:t>次の権限を委任します。</w:t>
      </w:r>
    </w:p>
    <w:p w14:paraId="009CCFBE" w14:textId="77777777" w:rsidR="00450A7C" w:rsidRPr="00CE2D3B" w:rsidRDefault="00450A7C" w:rsidP="00CE2D3B">
      <w:pPr>
        <w:tabs>
          <w:tab w:val="right" w:pos="3828"/>
          <w:tab w:val="left" w:pos="4111"/>
          <w:tab w:val="right" w:pos="8787"/>
        </w:tabs>
        <w:adjustRightInd w:val="0"/>
        <w:snapToGrid w:val="0"/>
        <w:spacing w:line="360" w:lineRule="exact"/>
        <w:rPr>
          <w:rFonts w:ascii="メイリオ" w:eastAsia="メイリオ" w:hAnsi="メイリオ"/>
          <w:color w:val="FF0000"/>
          <w:szCs w:val="21"/>
        </w:rPr>
      </w:pPr>
    </w:p>
    <w:p w14:paraId="1ADA6D5D" w14:textId="77777777" w:rsidR="00450A7C" w:rsidRPr="00CE2D3B" w:rsidRDefault="00450A7C" w:rsidP="00CE2D3B">
      <w:pPr>
        <w:tabs>
          <w:tab w:val="right" w:pos="3828"/>
          <w:tab w:val="left" w:pos="4111"/>
          <w:tab w:val="right" w:pos="8787"/>
        </w:tabs>
        <w:adjustRightInd w:val="0"/>
        <w:snapToGrid w:val="0"/>
        <w:spacing w:line="360" w:lineRule="exact"/>
        <w:jc w:val="center"/>
        <w:rPr>
          <w:rFonts w:ascii="メイリオ" w:eastAsia="メイリオ" w:hAnsi="メイリオ"/>
          <w:szCs w:val="21"/>
        </w:rPr>
      </w:pPr>
      <w:r w:rsidRPr="00CE2D3B">
        <w:rPr>
          <w:rFonts w:ascii="メイリオ" w:eastAsia="メイリオ" w:hAnsi="メイリオ" w:hint="eastAsia"/>
          <w:szCs w:val="21"/>
        </w:rPr>
        <w:t>記</w:t>
      </w:r>
    </w:p>
    <w:p w14:paraId="48A24B3F" w14:textId="77777777" w:rsidR="00450A7C" w:rsidRPr="00CE2D3B" w:rsidRDefault="00450A7C" w:rsidP="00CE2D3B">
      <w:pPr>
        <w:tabs>
          <w:tab w:val="right" w:pos="3828"/>
          <w:tab w:val="left" w:pos="4111"/>
          <w:tab w:val="right" w:pos="8787"/>
        </w:tabs>
        <w:adjustRightInd w:val="0"/>
        <w:snapToGrid w:val="0"/>
        <w:spacing w:line="360" w:lineRule="exact"/>
        <w:rPr>
          <w:rFonts w:ascii="メイリオ" w:eastAsia="メイリオ" w:hAnsi="メイリオ"/>
          <w:szCs w:val="21"/>
        </w:rPr>
      </w:pPr>
    </w:p>
    <w:p w14:paraId="152D99A7" w14:textId="77777777" w:rsidR="00450A7C" w:rsidRPr="00CE2D3B" w:rsidRDefault="0069406A" w:rsidP="00CE2D3B">
      <w:pPr>
        <w:tabs>
          <w:tab w:val="right" w:pos="3828"/>
          <w:tab w:val="left" w:pos="4111"/>
          <w:tab w:val="right" w:pos="8787"/>
        </w:tabs>
        <w:adjustRightInd w:val="0"/>
        <w:snapToGrid w:val="0"/>
        <w:spacing w:line="360" w:lineRule="exact"/>
        <w:rPr>
          <w:rFonts w:ascii="メイリオ" w:eastAsia="メイリオ" w:hAnsi="メイリオ"/>
          <w:szCs w:val="21"/>
        </w:rPr>
      </w:pPr>
      <w:r w:rsidRPr="00CE2D3B">
        <w:rPr>
          <w:rFonts w:ascii="メイリオ" w:eastAsia="メイリオ" w:hAnsi="メイリオ" w:hint="eastAsia"/>
          <w:szCs w:val="21"/>
        </w:rPr>
        <w:t xml:space="preserve">　　１　受任者（代表企業）</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544"/>
        <w:gridCol w:w="6809"/>
      </w:tblGrid>
      <w:tr w:rsidR="0069406A" w:rsidRPr="00CE2D3B" w14:paraId="55AD9A60" w14:textId="77777777" w:rsidTr="0069406A">
        <w:trPr>
          <w:trHeight w:val="630"/>
        </w:trPr>
        <w:tc>
          <w:tcPr>
            <w:tcW w:w="1544" w:type="dxa"/>
            <w:vAlign w:val="center"/>
          </w:tcPr>
          <w:p w14:paraId="116C4ABA" w14:textId="752B62FB" w:rsidR="0069406A" w:rsidRPr="00CE2D3B" w:rsidRDefault="00690594" w:rsidP="00CE2D3B">
            <w:pPr>
              <w:snapToGrid w:val="0"/>
              <w:spacing w:line="360" w:lineRule="exact"/>
              <w:jc w:val="distribute"/>
              <w:rPr>
                <w:rFonts w:ascii="メイリオ" w:eastAsia="メイリオ" w:hAnsi="メイリオ"/>
                <w:szCs w:val="21"/>
              </w:rPr>
            </w:pPr>
            <w:r w:rsidRPr="00F171E4">
              <w:rPr>
                <w:rFonts w:ascii="メイリオ" w:eastAsia="メイリオ" w:hAnsi="メイリオ" w:cs="メイリオ" w:hint="eastAsia"/>
                <w:color w:val="000000" w:themeColor="text1"/>
                <w:sz w:val="22"/>
              </w:rPr>
              <w:t>応募者</w:t>
            </w:r>
            <w:r w:rsidR="0069406A" w:rsidRPr="00CE2D3B">
              <w:rPr>
                <w:rFonts w:ascii="メイリオ" w:eastAsia="メイリオ" w:hAnsi="メイリオ" w:hint="eastAsia"/>
                <w:szCs w:val="21"/>
              </w:rPr>
              <w:t>名</w:t>
            </w:r>
          </w:p>
        </w:tc>
        <w:tc>
          <w:tcPr>
            <w:tcW w:w="6809" w:type="dxa"/>
            <w:vAlign w:val="center"/>
          </w:tcPr>
          <w:p w14:paraId="027B77BF" w14:textId="77777777" w:rsidR="0069406A" w:rsidRPr="00CE2D3B" w:rsidRDefault="0069406A" w:rsidP="00CE2D3B">
            <w:pPr>
              <w:snapToGrid w:val="0"/>
              <w:spacing w:line="360" w:lineRule="exact"/>
              <w:rPr>
                <w:rFonts w:ascii="メイリオ" w:eastAsia="メイリオ" w:hAnsi="メイリオ"/>
                <w:szCs w:val="21"/>
              </w:rPr>
            </w:pPr>
          </w:p>
        </w:tc>
      </w:tr>
      <w:tr w:rsidR="0069406A" w:rsidRPr="00CE2D3B" w14:paraId="0CC77315" w14:textId="77777777" w:rsidTr="0069406A">
        <w:trPr>
          <w:trHeight w:val="630"/>
        </w:trPr>
        <w:tc>
          <w:tcPr>
            <w:tcW w:w="1544" w:type="dxa"/>
            <w:vAlign w:val="center"/>
          </w:tcPr>
          <w:p w14:paraId="0008335E" w14:textId="77777777" w:rsidR="0069406A" w:rsidRPr="00CE2D3B" w:rsidRDefault="0069406A" w:rsidP="00CE2D3B">
            <w:pPr>
              <w:snapToGrid w:val="0"/>
              <w:spacing w:line="360" w:lineRule="exact"/>
              <w:jc w:val="distribute"/>
              <w:rPr>
                <w:rFonts w:ascii="メイリオ" w:eastAsia="メイリオ" w:hAnsi="メイリオ"/>
                <w:szCs w:val="21"/>
              </w:rPr>
            </w:pPr>
            <w:r w:rsidRPr="00CE2D3B">
              <w:rPr>
                <w:rFonts w:ascii="メイリオ" w:eastAsia="メイリオ" w:hAnsi="メイリオ" w:hint="eastAsia"/>
                <w:szCs w:val="21"/>
              </w:rPr>
              <w:t>所在地</w:t>
            </w:r>
          </w:p>
        </w:tc>
        <w:tc>
          <w:tcPr>
            <w:tcW w:w="6809" w:type="dxa"/>
            <w:vAlign w:val="center"/>
          </w:tcPr>
          <w:p w14:paraId="55A74323" w14:textId="77777777" w:rsidR="0069406A" w:rsidRPr="00CE2D3B" w:rsidRDefault="0069406A" w:rsidP="00CE2D3B">
            <w:pPr>
              <w:snapToGrid w:val="0"/>
              <w:spacing w:line="360" w:lineRule="exact"/>
              <w:rPr>
                <w:rFonts w:ascii="メイリオ" w:eastAsia="メイリオ" w:hAnsi="メイリオ"/>
                <w:szCs w:val="21"/>
              </w:rPr>
            </w:pPr>
          </w:p>
        </w:tc>
      </w:tr>
      <w:tr w:rsidR="0069406A" w:rsidRPr="00CE2D3B" w14:paraId="00555B02" w14:textId="77777777" w:rsidTr="0069406A">
        <w:trPr>
          <w:trHeight w:val="630"/>
        </w:trPr>
        <w:tc>
          <w:tcPr>
            <w:tcW w:w="1544" w:type="dxa"/>
            <w:vAlign w:val="center"/>
          </w:tcPr>
          <w:p w14:paraId="5A9693D1" w14:textId="77777777" w:rsidR="0069406A" w:rsidRPr="00CE2D3B" w:rsidRDefault="00E16A5B" w:rsidP="00CE2D3B">
            <w:pPr>
              <w:snapToGrid w:val="0"/>
              <w:spacing w:line="360" w:lineRule="exact"/>
              <w:jc w:val="distribute"/>
              <w:rPr>
                <w:rFonts w:ascii="メイリオ" w:eastAsia="メイリオ" w:hAnsi="メイリオ"/>
                <w:szCs w:val="21"/>
              </w:rPr>
            </w:pPr>
            <w:r w:rsidRPr="00CE2D3B">
              <w:rPr>
                <w:rFonts w:ascii="メイリオ" w:eastAsia="メイリオ" w:hAnsi="メイリオ" w:hint="eastAsia"/>
                <w:spacing w:val="-20"/>
                <w:szCs w:val="21"/>
              </w:rPr>
              <w:t>商号または名称</w:t>
            </w:r>
          </w:p>
        </w:tc>
        <w:tc>
          <w:tcPr>
            <w:tcW w:w="6809" w:type="dxa"/>
            <w:vAlign w:val="center"/>
          </w:tcPr>
          <w:p w14:paraId="5DB192B0" w14:textId="77777777" w:rsidR="0069406A" w:rsidRPr="00CE2D3B" w:rsidRDefault="0069406A" w:rsidP="00CE2D3B">
            <w:pPr>
              <w:snapToGrid w:val="0"/>
              <w:spacing w:line="360" w:lineRule="exact"/>
              <w:rPr>
                <w:rFonts w:ascii="メイリオ" w:eastAsia="メイリオ" w:hAnsi="メイリオ"/>
                <w:szCs w:val="21"/>
              </w:rPr>
            </w:pPr>
          </w:p>
        </w:tc>
      </w:tr>
      <w:tr w:rsidR="0069406A" w:rsidRPr="00CE2D3B" w14:paraId="418268B9" w14:textId="77777777" w:rsidTr="0069406A">
        <w:trPr>
          <w:trHeight w:val="630"/>
        </w:trPr>
        <w:tc>
          <w:tcPr>
            <w:tcW w:w="1544" w:type="dxa"/>
            <w:vAlign w:val="center"/>
          </w:tcPr>
          <w:p w14:paraId="659112DF" w14:textId="77777777" w:rsidR="0069406A" w:rsidRPr="00CE2D3B" w:rsidRDefault="00BC72D8" w:rsidP="00CE2D3B">
            <w:pPr>
              <w:snapToGrid w:val="0"/>
              <w:spacing w:line="360" w:lineRule="exact"/>
              <w:jc w:val="distribute"/>
              <w:rPr>
                <w:rFonts w:ascii="メイリオ" w:eastAsia="メイリオ" w:hAnsi="メイリオ"/>
                <w:szCs w:val="21"/>
              </w:rPr>
            </w:pPr>
            <w:r w:rsidRPr="00CE2D3B">
              <w:rPr>
                <w:rFonts w:ascii="メイリオ" w:eastAsia="メイリオ" w:hAnsi="メイリオ" w:hint="eastAsia"/>
                <w:szCs w:val="21"/>
              </w:rPr>
              <w:t>代表者</w:t>
            </w:r>
            <w:r w:rsidR="0069406A" w:rsidRPr="00CE2D3B">
              <w:rPr>
                <w:rFonts w:ascii="メイリオ" w:eastAsia="メイリオ" w:hAnsi="メイリオ" w:hint="eastAsia"/>
                <w:szCs w:val="21"/>
              </w:rPr>
              <w:t>の</w:t>
            </w:r>
          </w:p>
          <w:p w14:paraId="098DE93B" w14:textId="77777777" w:rsidR="0069406A" w:rsidRPr="00CE2D3B" w:rsidRDefault="0069406A" w:rsidP="00CE2D3B">
            <w:pPr>
              <w:snapToGrid w:val="0"/>
              <w:spacing w:line="360" w:lineRule="exact"/>
              <w:jc w:val="distribute"/>
              <w:rPr>
                <w:rFonts w:ascii="メイリオ" w:eastAsia="メイリオ" w:hAnsi="メイリオ"/>
                <w:szCs w:val="21"/>
              </w:rPr>
            </w:pPr>
            <w:r w:rsidRPr="00CE2D3B">
              <w:rPr>
                <w:rFonts w:ascii="メイリオ" w:eastAsia="メイリオ" w:hAnsi="メイリオ" w:hint="eastAsia"/>
                <w:szCs w:val="21"/>
              </w:rPr>
              <w:t>役職・氏名</w:t>
            </w:r>
          </w:p>
        </w:tc>
        <w:tc>
          <w:tcPr>
            <w:tcW w:w="6809" w:type="dxa"/>
            <w:vAlign w:val="center"/>
          </w:tcPr>
          <w:p w14:paraId="243933BC" w14:textId="77777777" w:rsidR="0069406A" w:rsidRPr="00CE2D3B" w:rsidRDefault="0069406A" w:rsidP="00CE2D3B">
            <w:pPr>
              <w:snapToGrid w:val="0"/>
              <w:spacing w:line="360" w:lineRule="exact"/>
              <w:jc w:val="right"/>
              <w:rPr>
                <w:rFonts w:ascii="メイリオ" w:eastAsia="メイリオ" w:hAnsi="メイリオ"/>
                <w:szCs w:val="21"/>
              </w:rPr>
            </w:pPr>
          </w:p>
        </w:tc>
      </w:tr>
    </w:tbl>
    <w:p w14:paraId="42F8483D" w14:textId="77777777" w:rsidR="00450A7C" w:rsidRPr="00CE2D3B" w:rsidRDefault="00450A7C" w:rsidP="00CE2D3B">
      <w:pPr>
        <w:tabs>
          <w:tab w:val="right" w:pos="3828"/>
          <w:tab w:val="left" w:pos="4111"/>
          <w:tab w:val="right" w:pos="8787"/>
        </w:tabs>
        <w:adjustRightInd w:val="0"/>
        <w:snapToGrid w:val="0"/>
        <w:spacing w:line="360" w:lineRule="exact"/>
        <w:rPr>
          <w:rFonts w:ascii="メイリオ" w:eastAsia="メイリオ" w:hAnsi="メイリオ"/>
          <w:szCs w:val="21"/>
        </w:rPr>
      </w:pPr>
    </w:p>
    <w:p w14:paraId="49F82D7E" w14:textId="77777777" w:rsidR="00450A7C" w:rsidRPr="00CE2D3B" w:rsidRDefault="00450A7C" w:rsidP="00CE2D3B">
      <w:pPr>
        <w:tabs>
          <w:tab w:val="right" w:pos="3828"/>
          <w:tab w:val="left" w:pos="4111"/>
          <w:tab w:val="right" w:pos="8787"/>
        </w:tabs>
        <w:adjustRightInd w:val="0"/>
        <w:snapToGrid w:val="0"/>
        <w:spacing w:line="360" w:lineRule="exact"/>
        <w:rPr>
          <w:rFonts w:ascii="メイリオ" w:eastAsia="メイリオ" w:hAnsi="メイリオ"/>
          <w:szCs w:val="21"/>
        </w:rPr>
      </w:pPr>
      <w:r w:rsidRPr="00CE2D3B">
        <w:rPr>
          <w:rFonts w:ascii="メイリオ" w:eastAsia="メイリオ" w:hAnsi="メイリオ" w:hint="eastAsia"/>
          <w:szCs w:val="21"/>
        </w:rPr>
        <w:t xml:space="preserve">　　２　委任事項</w:t>
      </w:r>
    </w:p>
    <w:p w14:paraId="50F612BD" w14:textId="77777777" w:rsidR="00450A7C" w:rsidRPr="00CE2D3B" w:rsidRDefault="00450A7C" w:rsidP="00CE2D3B">
      <w:pPr>
        <w:tabs>
          <w:tab w:val="right" w:pos="3828"/>
          <w:tab w:val="left" w:pos="4111"/>
          <w:tab w:val="right" w:pos="8787"/>
        </w:tabs>
        <w:adjustRightInd w:val="0"/>
        <w:snapToGrid w:val="0"/>
        <w:spacing w:line="360" w:lineRule="exact"/>
        <w:rPr>
          <w:rFonts w:ascii="メイリオ" w:eastAsia="メイリオ" w:hAnsi="メイリオ"/>
          <w:szCs w:val="21"/>
        </w:rPr>
      </w:pPr>
    </w:p>
    <w:p w14:paraId="0B39BFF2" w14:textId="45348A07" w:rsidR="00450A7C" w:rsidRPr="00CE2D3B" w:rsidRDefault="00C63994" w:rsidP="00CE2D3B">
      <w:pPr>
        <w:tabs>
          <w:tab w:val="right" w:pos="3828"/>
          <w:tab w:val="left" w:pos="4111"/>
          <w:tab w:val="right" w:pos="8787"/>
        </w:tabs>
        <w:adjustRightInd w:val="0"/>
        <w:snapToGrid w:val="0"/>
        <w:spacing w:line="360" w:lineRule="exact"/>
        <w:ind w:left="630" w:hangingChars="300" w:hanging="630"/>
        <w:rPr>
          <w:rFonts w:ascii="メイリオ" w:eastAsia="メイリオ" w:hAnsi="メイリオ"/>
          <w:szCs w:val="21"/>
        </w:rPr>
      </w:pPr>
      <w:r>
        <w:rPr>
          <w:rFonts w:ascii="メイリオ" w:eastAsia="メイリオ" w:hAnsi="メイリオ" w:hint="eastAsia"/>
          <w:szCs w:val="21"/>
        </w:rPr>
        <w:t xml:space="preserve">　　　　</w:t>
      </w:r>
      <w:r w:rsidR="002B0508" w:rsidRPr="00CE2D3B">
        <w:rPr>
          <w:rFonts w:ascii="メイリオ" w:eastAsia="メイリオ" w:hAnsi="メイリオ" w:hint="eastAsia"/>
          <w:szCs w:val="21"/>
        </w:rPr>
        <w:t>神戸空港サブターミナル（仮称）整備事業</w:t>
      </w:r>
      <w:r w:rsidR="00450A7C" w:rsidRPr="00CE2D3B">
        <w:rPr>
          <w:rFonts w:ascii="メイリオ" w:eastAsia="メイリオ" w:hAnsi="メイリオ" w:hint="eastAsia"/>
          <w:szCs w:val="21"/>
        </w:rPr>
        <w:t>に関する次の権限</w:t>
      </w:r>
    </w:p>
    <w:p w14:paraId="41854DE1" w14:textId="77777777" w:rsidR="00450A7C" w:rsidRPr="00CE2D3B" w:rsidRDefault="00450A7C" w:rsidP="00CE2D3B">
      <w:pPr>
        <w:tabs>
          <w:tab w:val="right" w:pos="3828"/>
          <w:tab w:val="left" w:pos="4111"/>
          <w:tab w:val="right" w:pos="8787"/>
        </w:tabs>
        <w:adjustRightInd w:val="0"/>
        <w:snapToGrid w:val="0"/>
        <w:spacing w:line="360" w:lineRule="exact"/>
        <w:ind w:left="630" w:hangingChars="300" w:hanging="630"/>
        <w:rPr>
          <w:rFonts w:ascii="メイリオ" w:eastAsia="メイリオ" w:hAnsi="メイリオ"/>
          <w:szCs w:val="21"/>
        </w:rPr>
      </w:pPr>
    </w:p>
    <w:p w14:paraId="32097599" w14:textId="77777777" w:rsidR="00450A7C" w:rsidRPr="00CE2D3B" w:rsidRDefault="00450A7C" w:rsidP="00CE2D3B">
      <w:pPr>
        <w:tabs>
          <w:tab w:val="right" w:pos="3828"/>
          <w:tab w:val="left" w:pos="4111"/>
          <w:tab w:val="right" w:pos="8787"/>
        </w:tabs>
        <w:adjustRightInd w:val="0"/>
        <w:snapToGrid w:val="0"/>
        <w:spacing w:line="360" w:lineRule="exact"/>
        <w:ind w:left="630" w:hangingChars="300" w:hanging="630"/>
        <w:rPr>
          <w:rFonts w:ascii="メイリオ" w:eastAsia="メイリオ" w:hAnsi="メイリオ"/>
          <w:szCs w:val="21"/>
        </w:rPr>
      </w:pPr>
      <w:r w:rsidRPr="00CE2D3B">
        <w:rPr>
          <w:rFonts w:ascii="メイリオ" w:eastAsia="メイリオ" w:hAnsi="メイリオ" w:hint="eastAsia"/>
          <w:szCs w:val="21"/>
        </w:rPr>
        <w:t xml:space="preserve">　　（１）</w:t>
      </w:r>
      <w:r w:rsidR="00BC72D8" w:rsidRPr="00CE2D3B">
        <w:rPr>
          <w:rFonts w:ascii="メイリオ" w:eastAsia="メイリオ" w:hAnsi="メイリオ" w:hint="eastAsia"/>
          <w:szCs w:val="21"/>
        </w:rPr>
        <w:t>一般競争入札参加資格審査申請</w:t>
      </w:r>
      <w:r w:rsidRPr="00CE2D3B">
        <w:rPr>
          <w:rFonts w:ascii="メイリオ" w:eastAsia="メイリオ" w:hAnsi="メイリオ" w:hint="eastAsia"/>
          <w:szCs w:val="21"/>
        </w:rPr>
        <w:t>に関する</w:t>
      </w:r>
      <w:r w:rsidR="0069406A" w:rsidRPr="00CE2D3B">
        <w:rPr>
          <w:rFonts w:ascii="メイリオ" w:eastAsia="メイリオ" w:hAnsi="メイリオ" w:hint="eastAsia"/>
          <w:szCs w:val="21"/>
        </w:rPr>
        <w:t>件</w:t>
      </w:r>
    </w:p>
    <w:p w14:paraId="2FF145A6" w14:textId="77777777" w:rsidR="00450A7C" w:rsidRPr="00CE2D3B" w:rsidRDefault="0069406A" w:rsidP="00CE2D3B">
      <w:pPr>
        <w:snapToGrid w:val="0"/>
        <w:spacing w:line="360" w:lineRule="exact"/>
        <w:ind w:firstLineChars="200" w:firstLine="420"/>
        <w:rPr>
          <w:rFonts w:ascii="メイリオ" w:eastAsia="メイリオ" w:hAnsi="メイリオ"/>
          <w:szCs w:val="21"/>
        </w:rPr>
      </w:pPr>
      <w:r w:rsidRPr="00CE2D3B">
        <w:rPr>
          <w:rFonts w:ascii="メイリオ" w:eastAsia="メイリオ" w:hAnsi="メイリオ" w:hint="eastAsia"/>
          <w:szCs w:val="21"/>
        </w:rPr>
        <w:t>（２）事業者提案書類</w:t>
      </w:r>
      <w:r w:rsidR="00BC72D8" w:rsidRPr="00CE2D3B">
        <w:rPr>
          <w:rFonts w:ascii="メイリオ" w:eastAsia="メイリオ" w:hAnsi="メイリオ" w:hint="eastAsia"/>
          <w:szCs w:val="21"/>
        </w:rPr>
        <w:t>の提出及び</w:t>
      </w:r>
      <w:r w:rsidRPr="00CE2D3B">
        <w:rPr>
          <w:rFonts w:ascii="メイリオ" w:eastAsia="メイリオ" w:hAnsi="メイリオ" w:hint="eastAsia"/>
          <w:szCs w:val="21"/>
        </w:rPr>
        <w:t>神戸市からの補正要求への対応に関する件</w:t>
      </w:r>
    </w:p>
    <w:p w14:paraId="5609CDB1" w14:textId="77777777" w:rsidR="00450A7C" w:rsidRPr="00CE2D3B" w:rsidRDefault="00450A7C" w:rsidP="00CE2D3B">
      <w:pPr>
        <w:snapToGrid w:val="0"/>
        <w:spacing w:line="360" w:lineRule="exact"/>
        <w:ind w:firstLineChars="200" w:firstLine="420"/>
        <w:rPr>
          <w:rFonts w:ascii="メイリオ" w:eastAsia="メイリオ" w:hAnsi="メイリオ"/>
          <w:szCs w:val="21"/>
        </w:rPr>
      </w:pPr>
      <w:r w:rsidRPr="00CE2D3B">
        <w:rPr>
          <w:rFonts w:ascii="メイリオ" w:eastAsia="メイリオ" w:hAnsi="メイリオ" w:hint="eastAsia"/>
          <w:szCs w:val="21"/>
        </w:rPr>
        <w:t>（３）</w:t>
      </w:r>
      <w:r w:rsidR="0069406A" w:rsidRPr="00CE2D3B">
        <w:rPr>
          <w:rFonts w:ascii="メイリオ" w:eastAsia="メイリオ" w:hAnsi="メイリオ" w:hint="eastAsia"/>
          <w:szCs w:val="21"/>
        </w:rPr>
        <w:t>契約の締結に関する件</w:t>
      </w:r>
    </w:p>
    <w:p w14:paraId="5124D7B7" w14:textId="77777777" w:rsidR="00450A7C" w:rsidRPr="00CE2D3B" w:rsidRDefault="00450A7C" w:rsidP="00CE2D3B">
      <w:pPr>
        <w:snapToGrid w:val="0"/>
        <w:spacing w:line="360" w:lineRule="exact"/>
        <w:ind w:firstLineChars="200" w:firstLine="420"/>
        <w:rPr>
          <w:rFonts w:ascii="メイリオ" w:eastAsia="メイリオ" w:hAnsi="メイリオ"/>
          <w:szCs w:val="21"/>
        </w:rPr>
      </w:pPr>
      <w:r w:rsidRPr="00CE2D3B">
        <w:rPr>
          <w:rFonts w:ascii="メイリオ" w:eastAsia="メイリオ" w:hAnsi="メイリオ" w:hint="eastAsia"/>
          <w:szCs w:val="21"/>
        </w:rPr>
        <w:t>（４）</w:t>
      </w:r>
      <w:r w:rsidR="0069406A" w:rsidRPr="00CE2D3B">
        <w:rPr>
          <w:rFonts w:ascii="メイリオ" w:eastAsia="メイリオ" w:hAnsi="メイリオ" w:hint="eastAsia"/>
          <w:szCs w:val="21"/>
        </w:rPr>
        <w:t>代表企業の復代理人の選任に関する件</w:t>
      </w:r>
    </w:p>
    <w:p w14:paraId="0D746E36" w14:textId="77777777" w:rsidR="00450A7C" w:rsidRPr="00CE2D3B" w:rsidRDefault="00450A7C" w:rsidP="00CE2D3B">
      <w:pPr>
        <w:snapToGrid w:val="0"/>
        <w:spacing w:line="360" w:lineRule="exact"/>
        <w:ind w:firstLineChars="200" w:firstLine="420"/>
        <w:rPr>
          <w:rFonts w:ascii="メイリオ" w:eastAsia="メイリオ" w:hAnsi="メイリオ"/>
          <w:szCs w:val="21"/>
        </w:rPr>
      </w:pPr>
      <w:r w:rsidRPr="00CE2D3B">
        <w:rPr>
          <w:rFonts w:ascii="メイリオ" w:eastAsia="メイリオ" w:hAnsi="メイリオ" w:hint="eastAsia"/>
          <w:szCs w:val="21"/>
        </w:rPr>
        <w:t>（５）</w:t>
      </w:r>
      <w:r w:rsidR="0069406A" w:rsidRPr="00CE2D3B">
        <w:rPr>
          <w:rFonts w:ascii="メイリオ" w:eastAsia="メイリオ" w:hAnsi="メイリオ" w:hint="eastAsia"/>
          <w:szCs w:val="21"/>
        </w:rPr>
        <w:t>その他神戸市からの連絡窓口としての業務</w:t>
      </w:r>
    </w:p>
    <w:p w14:paraId="46B4C237" w14:textId="77777777" w:rsidR="0069406A" w:rsidRPr="00CE2D3B" w:rsidRDefault="0069406A" w:rsidP="00CE2D3B">
      <w:pPr>
        <w:snapToGrid w:val="0"/>
        <w:spacing w:line="360" w:lineRule="exact"/>
        <w:ind w:firstLineChars="200" w:firstLine="420"/>
        <w:rPr>
          <w:rFonts w:ascii="メイリオ" w:eastAsia="メイリオ" w:hAnsi="メイリオ"/>
          <w:szCs w:val="21"/>
        </w:rPr>
      </w:pPr>
    </w:p>
    <w:p w14:paraId="1F8BA574" w14:textId="77777777" w:rsidR="00450A7C" w:rsidRPr="00CE2D3B" w:rsidRDefault="0069406A" w:rsidP="00CE2D3B">
      <w:pPr>
        <w:snapToGrid w:val="0"/>
        <w:spacing w:line="360" w:lineRule="exact"/>
        <w:rPr>
          <w:rFonts w:ascii="メイリオ" w:eastAsia="メイリオ" w:hAnsi="メイリオ"/>
          <w:szCs w:val="21"/>
        </w:rPr>
      </w:pPr>
      <w:r w:rsidRPr="00CE2D3B">
        <w:rPr>
          <w:rFonts w:ascii="メイリオ" w:eastAsia="メイリオ" w:hAnsi="メイリオ" w:hint="eastAsia"/>
          <w:szCs w:val="21"/>
        </w:rPr>
        <w:t xml:space="preserve">　　　委任者</w:t>
      </w:r>
    </w:p>
    <w:tbl>
      <w:tblPr>
        <w:tblW w:w="0" w:type="auto"/>
        <w:tblInd w:w="587" w:type="dxa"/>
        <w:tblLayout w:type="fixed"/>
        <w:tblLook w:val="0000" w:firstRow="0" w:lastRow="0" w:firstColumn="0" w:lastColumn="0" w:noHBand="0" w:noVBand="0"/>
      </w:tblPr>
      <w:tblGrid>
        <w:gridCol w:w="1560"/>
        <w:gridCol w:w="6804"/>
      </w:tblGrid>
      <w:tr w:rsidR="0069406A" w:rsidRPr="00CE2D3B" w14:paraId="660339D3" w14:textId="77777777" w:rsidTr="0069406A">
        <w:trPr>
          <w:trHeight w:val="630"/>
        </w:trPr>
        <w:tc>
          <w:tcPr>
            <w:tcW w:w="1560" w:type="dxa"/>
            <w:tcBorders>
              <w:bottom w:val="single" w:sz="4" w:space="0" w:color="auto"/>
            </w:tcBorders>
            <w:vAlign w:val="center"/>
          </w:tcPr>
          <w:p w14:paraId="4B571514" w14:textId="77777777" w:rsidR="0069406A" w:rsidRPr="00CE2D3B" w:rsidRDefault="0069406A" w:rsidP="00CE2D3B">
            <w:pPr>
              <w:snapToGrid w:val="0"/>
              <w:spacing w:line="360" w:lineRule="exact"/>
              <w:jc w:val="distribute"/>
              <w:rPr>
                <w:rFonts w:ascii="メイリオ" w:eastAsia="メイリオ" w:hAnsi="メイリオ"/>
                <w:szCs w:val="21"/>
              </w:rPr>
            </w:pPr>
            <w:r w:rsidRPr="00CE2D3B">
              <w:rPr>
                <w:rFonts w:ascii="メイリオ" w:eastAsia="メイリオ" w:hAnsi="メイリオ" w:hint="eastAsia"/>
                <w:szCs w:val="21"/>
              </w:rPr>
              <w:t>所在地</w:t>
            </w:r>
          </w:p>
        </w:tc>
        <w:tc>
          <w:tcPr>
            <w:tcW w:w="6804" w:type="dxa"/>
            <w:tcBorders>
              <w:bottom w:val="single" w:sz="4" w:space="0" w:color="auto"/>
            </w:tcBorders>
            <w:vAlign w:val="center"/>
          </w:tcPr>
          <w:p w14:paraId="66D0741C" w14:textId="77777777" w:rsidR="0069406A" w:rsidRPr="00CE2D3B" w:rsidRDefault="0069406A" w:rsidP="00CE2D3B">
            <w:pPr>
              <w:snapToGrid w:val="0"/>
              <w:spacing w:line="360" w:lineRule="exact"/>
              <w:rPr>
                <w:rFonts w:ascii="メイリオ" w:eastAsia="メイリオ" w:hAnsi="メイリオ"/>
                <w:szCs w:val="21"/>
              </w:rPr>
            </w:pPr>
          </w:p>
        </w:tc>
      </w:tr>
      <w:tr w:rsidR="0069406A" w:rsidRPr="00CE2D3B" w14:paraId="38458E39" w14:textId="77777777" w:rsidTr="0069406A">
        <w:trPr>
          <w:trHeight w:val="630"/>
        </w:trPr>
        <w:tc>
          <w:tcPr>
            <w:tcW w:w="1560" w:type="dxa"/>
            <w:tcBorders>
              <w:top w:val="single" w:sz="4" w:space="0" w:color="auto"/>
              <w:bottom w:val="single" w:sz="4" w:space="0" w:color="auto"/>
            </w:tcBorders>
            <w:vAlign w:val="center"/>
          </w:tcPr>
          <w:p w14:paraId="24CE43D2" w14:textId="77777777" w:rsidR="0069406A" w:rsidRPr="00CE2D3B" w:rsidRDefault="00E16A5B" w:rsidP="00CE2D3B">
            <w:pPr>
              <w:snapToGrid w:val="0"/>
              <w:spacing w:line="360" w:lineRule="exact"/>
              <w:jc w:val="distribute"/>
              <w:rPr>
                <w:rFonts w:ascii="メイリオ" w:eastAsia="メイリオ" w:hAnsi="メイリオ"/>
                <w:szCs w:val="21"/>
              </w:rPr>
            </w:pPr>
            <w:r w:rsidRPr="00CE2D3B">
              <w:rPr>
                <w:rFonts w:ascii="メイリオ" w:eastAsia="メイリオ" w:hAnsi="メイリオ" w:hint="eastAsia"/>
                <w:spacing w:val="-20"/>
                <w:szCs w:val="21"/>
              </w:rPr>
              <w:t>商号または名称</w:t>
            </w:r>
          </w:p>
        </w:tc>
        <w:tc>
          <w:tcPr>
            <w:tcW w:w="6804" w:type="dxa"/>
            <w:tcBorders>
              <w:top w:val="single" w:sz="4" w:space="0" w:color="auto"/>
              <w:bottom w:val="single" w:sz="4" w:space="0" w:color="auto"/>
            </w:tcBorders>
            <w:vAlign w:val="center"/>
          </w:tcPr>
          <w:p w14:paraId="180CA5E9" w14:textId="77777777" w:rsidR="0069406A" w:rsidRPr="00CE2D3B" w:rsidRDefault="0069406A" w:rsidP="00CE2D3B">
            <w:pPr>
              <w:snapToGrid w:val="0"/>
              <w:spacing w:line="360" w:lineRule="exact"/>
              <w:rPr>
                <w:rFonts w:ascii="メイリオ" w:eastAsia="メイリオ" w:hAnsi="メイリオ"/>
                <w:szCs w:val="21"/>
              </w:rPr>
            </w:pPr>
          </w:p>
        </w:tc>
      </w:tr>
      <w:tr w:rsidR="0069406A" w:rsidRPr="00CE2D3B" w14:paraId="19898795" w14:textId="77777777" w:rsidTr="0069406A">
        <w:trPr>
          <w:trHeight w:val="630"/>
        </w:trPr>
        <w:tc>
          <w:tcPr>
            <w:tcW w:w="1560" w:type="dxa"/>
            <w:tcBorders>
              <w:top w:val="single" w:sz="4" w:space="0" w:color="auto"/>
              <w:bottom w:val="single" w:sz="4" w:space="0" w:color="auto"/>
            </w:tcBorders>
            <w:vAlign w:val="center"/>
          </w:tcPr>
          <w:p w14:paraId="5F6DEB7C" w14:textId="77777777" w:rsidR="0069406A" w:rsidRPr="00CE2D3B" w:rsidRDefault="00BC72D8" w:rsidP="00CE2D3B">
            <w:pPr>
              <w:snapToGrid w:val="0"/>
              <w:spacing w:line="360" w:lineRule="exact"/>
              <w:jc w:val="distribute"/>
              <w:rPr>
                <w:rFonts w:ascii="メイリオ" w:eastAsia="メイリオ" w:hAnsi="メイリオ"/>
                <w:szCs w:val="21"/>
              </w:rPr>
            </w:pPr>
            <w:r w:rsidRPr="00CE2D3B">
              <w:rPr>
                <w:rFonts w:ascii="メイリオ" w:eastAsia="メイリオ" w:hAnsi="メイリオ" w:hint="eastAsia"/>
                <w:szCs w:val="21"/>
              </w:rPr>
              <w:t>代表者</w:t>
            </w:r>
            <w:r w:rsidR="0069406A" w:rsidRPr="00CE2D3B">
              <w:rPr>
                <w:rFonts w:ascii="メイリオ" w:eastAsia="メイリオ" w:hAnsi="メイリオ" w:hint="eastAsia"/>
                <w:szCs w:val="21"/>
              </w:rPr>
              <w:t>の</w:t>
            </w:r>
          </w:p>
          <w:p w14:paraId="16EFD887" w14:textId="77777777" w:rsidR="0069406A" w:rsidRPr="00CE2D3B" w:rsidRDefault="0069406A" w:rsidP="00CE2D3B">
            <w:pPr>
              <w:snapToGrid w:val="0"/>
              <w:spacing w:line="360" w:lineRule="exact"/>
              <w:jc w:val="distribute"/>
              <w:rPr>
                <w:rFonts w:ascii="メイリオ" w:eastAsia="メイリオ" w:hAnsi="メイリオ"/>
                <w:szCs w:val="21"/>
              </w:rPr>
            </w:pPr>
            <w:r w:rsidRPr="00CE2D3B">
              <w:rPr>
                <w:rFonts w:ascii="メイリオ" w:eastAsia="メイリオ" w:hAnsi="メイリオ" w:hint="eastAsia"/>
                <w:szCs w:val="21"/>
              </w:rPr>
              <w:t>役職・氏名</w:t>
            </w:r>
          </w:p>
        </w:tc>
        <w:tc>
          <w:tcPr>
            <w:tcW w:w="6804" w:type="dxa"/>
            <w:tcBorders>
              <w:top w:val="single" w:sz="4" w:space="0" w:color="auto"/>
              <w:bottom w:val="single" w:sz="4" w:space="0" w:color="auto"/>
            </w:tcBorders>
            <w:vAlign w:val="center"/>
          </w:tcPr>
          <w:p w14:paraId="0A527CC7" w14:textId="77777777" w:rsidR="0069406A" w:rsidRPr="00CE2D3B" w:rsidRDefault="0069406A" w:rsidP="00CE2D3B">
            <w:pPr>
              <w:snapToGrid w:val="0"/>
              <w:spacing w:line="360" w:lineRule="exact"/>
              <w:jc w:val="right"/>
              <w:rPr>
                <w:rFonts w:ascii="メイリオ" w:eastAsia="メイリオ" w:hAnsi="メイリオ"/>
                <w:szCs w:val="21"/>
              </w:rPr>
            </w:pPr>
            <w:r w:rsidRPr="00CE2D3B">
              <w:rPr>
                <w:rFonts w:ascii="メイリオ" w:eastAsia="メイリオ" w:hAnsi="メイリオ"/>
                <w:szCs w:val="21"/>
              </w:rPr>
              <w:fldChar w:fldCharType="begin"/>
            </w:r>
            <w:r w:rsidRPr="00CE2D3B">
              <w:rPr>
                <w:rFonts w:ascii="メイリオ" w:eastAsia="メイリオ" w:hAnsi="メイリオ"/>
                <w:szCs w:val="21"/>
              </w:rPr>
              <w:instrText xml:space="preserve"> </w:instrText>
            </w:r>
            <w:r w:rsidRPr="00CE2D3B">
              <w:rPr>
                <w:rFonts w:ascii="メイリオ" w:eastAsia="メイリオ" w:hAnsi="メイリオ" w:hint="eastAsia"/>
                <w:szCs w:val="21"/>
              </w:rPr>
              <w:instrText>eq \o\ac(○,印)</w:instrText>
            </w:r>
            <w:r w:rsidRPr="00CE2D3B">
              <w:rPr>
                <w:rFonts w:ascii="メイリオ" w:eastAsia="メイリオ" w:hAnsi="メイリオ"/>
                <w:szCs w:val="21"/>
              </w:rPr>
              <w:fldChar w:fldCharType="end"/>
            </w:r>
          </w:p>
        </w:tc>
      </w:tr>
    </w:tbl>
    <w:p w14:paraId="709360DE" w14:textId="2EFEE8D6" w:rsidR="00450A7C" w:rsidRPr="00CE2D3B" w:rsidRDefault="0069406A" w:rsidP="00CE2D3B">
      <w:pPr>
        <w:widowControl/>
        <w:snapToGrid w:val="0"/>
        <w:spacing w:line="360" w:lineRule="exact"/>
        <w:ind w:firstLineChars="200" w:firstLine="420"/>
        <w:jc w:val="left"/>
        <w:rPr>
          <w:rFonts w:ascii="メイリオ" w:eastAsia="メイリオ" w:hAnsi="メイリオ" w:cs="メイリオ"/>
          <w:color w:val="000000" w:themeColor="text1"/>
          <w:kern w:val="0"/>
          <w:szCs w:val="21"/>
        </w:rPr>
      </w:pPr>
      <w:r w:rsidRPr="00CE2D3B">
        <w:rPr>
          <w:rFonts w:ascii="メイリオ" w:eastAsia="メイリオ" w:hAnsi="メイリオ" w:cs="メイリオ" w:hint="eastAsia"/>
          <w:color w:val="000000" w:themeColor="text1"/>
          <w:kern w:val="0"/>
          <w:szCs w:val="21"/>
        </w:rPr>
        <w:t>※代表</w:t>
      </w:r>
      <w:r w:rsidR="00E5453D" w:rsidRPr="00CE2D3B">
        <w:rPr>
          <w:rFonts w:ascii="メイリオ" w:eastAsia="メイリオ" w:hAnsi="メイリオ" w:cs="メイリオ" w:hint="eastAsia"/>
          <w:color w:val="000000" w:themeColor="text1"/>
          <w:kern w:val="0"/>
          <w:szCs w:val="21"/>
        </w:rPr>
        <w:t>企業</w:t>
      </w:r>
      <w:r w:rsidRPr="00CE2D3B">
        <w:rPr>
          <w:rFonts w:ascii="メイリオ" w:eastAsia="メイリオ" w:hAnsi="メイリオ" w:cs="メイリオ" w:hint="eastAsia"/>
          <w:color w:val="000000" w:themeColor="text1"/>
          <w:kern w:val="0"/>
          <w:szCs w:val="21"/>
        </w:rPr>
        <w:t>以外の全</w:t>
      </w:r>
      <w:r w:rsidR="00AE0B2E" w:rsidRPr="00CE2D3B">
        <w:rPr>
          <w:rFonts w:ascii="メイリオ" w:eastAsia="メイリオ" w:hAnsi="メイリオ" w:cs="メイリオ" w:hint="eastAsia"/>
          <w:color w:val="000000" w:themeColor="text1"/>
          <w:kern w:val="0"/>
          <w:szCs w:val="21"/>
        </w:rPr>
        <w:t>ての</w:t>
      </w:r>
      <w:r w:rsidRPr="00CE2D3B">
        <w:rPr>
          <w:rFonts w:ascii="メイリオ" w:eastAsia="メイリオ" w:hAnsi="メイリオ" w:cs="メイリオ" w:hint="eastAsia"/>
          <w:color w:val="000000" w:themeColor="text1"/>
          <w:kern w:val="0"/>
          <w:szCs w:val="21"/>
        </w:rPr>
        <w:t>構成</w:t>
      </w:r>
      <w:r w:rsidR="00E5453D" w:rsidRPr="00CE2D3B">
        <w:rPr>
          <w:rFonts w:ascii="メイリオ" w:eastAsia="メイリオ" w:hAnsi="メイリオ" w:cs="メイリオ" w:hint="eastAsia"/>
          <w:color w:val="000000" w:themeColor="text1"/>
          <w:kern w:val="0"/>
          <w:szCs w:val="21"/>
        </w:rPr>
        <w:t>企業</w:t>
      </w:r>
      <w:r w:rsidRPr="00CE2D3B">
        <w:rPr>
          <w:rFonts w:ascii="メイリオ" w:eastAsia="メイリオ" w:hAnsi="メイリオ" w:cs="メイリオ" w:hint="eastAsia"/>
          <w:color w:val="000000" w:themeColor="text1"/>
          <w:kern w:val="0"/>
          <w:szCs w:val="21"/>
        </w:rPr>
        <w:t>について１枚ずつ作成してください。</w:t>
      </w:r>
    </w:p>
    <w:tbl>
      <w:tblPr>
        <w:tblpPr w:leftFromText="142" w:rightFromText="142" w:vertAnchor="text" w:horzAnchor="margin" w:tblpY="-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2520"/>
        <w:gridCol w:w="2415"/>
        <w:gridCol w:w="315"/>
        <w:gridCol w:w="3975"/>
      </w:tblGrid>
      <w:tr w:rsidR="006D714B" w:rsidRPr="00F171E4" w14:paraId="6CB3FDD6" w14:textId="77777777" w:rsidTr="008D5E9A">
        <w:trPr>
          <w:trHeight w:hRule="exact" w:val="3554"/>
        </w:trPr>
        <w:tc>
          <w:tcPr>
            <w:tcW w:w="9540" w:type="dxa"/>
            <w:gridSpan w:val="5"/>
            <w:tcBorders>
              <w:bottom w:val="single" w:sz="12" w:space="0" w:color="auto"/>
            </w:tcBorders>
          </w:tcPr>
          <w:p w14:paraId="60F82958" w14:textId="77777777" w:rsidR="006D714B" w:rsidRPr="00F171E4" w:rsidRDefault="006D714B" w:rsidP="000E64D3">
            <w:pPr>
              <w:snapToGrid w:val="0"/>
              <w:spacing w:line="360" w:lineRule="atLeast"/>
              <w:jc w:val="center"/>
              <w:rPr>
                <w:rFonts w:ascii="ＭＳ ゴシック" w:eastAsia="ＭＳ ゴシック" w:hAnsi="ＭＳ ゴシック"/>
                <w:b/>
                <w:sz w:val="24"/>
              </w:rPr>
            </w:pPr>
            <w:r w:rsidRPr="00F171E4">
              <w:rPr>
                <w:rFonts w:ascii="ＭＳ ゴシック" w:eastAsia="ＭＳ ゴシック" w:hAnsi="ＭＳ ゴシック" w:hint="eastAsia"/>
                <w:b/>
                <w:sz w:val="32"/>
              </w:rPr>
              <w:lastRenderedPageBreak/>
              <w:t>資本関係・人的関係調書</w:t>
            </w:r>
          </w:p>
          <w:p w14:paraId="2B57092F" w14:textId="77777777" w:rsidR="006D714B" w:rsidRPr="00F171E4" w:rsidRDefault="006D714B" w:rsidP="000E64D3">
            <w:pPr>
              <w:snapToGrid w:val="0"/>
              <w:spacing w:line="360" w:lineRule="atLeast"/>
              <w:jc w:val="left"/>
              <w:rPr>
                <w:rFonts w:hAnsi="ＭＳ 明朝"/>
                <w:sz w:val="24"/>
              </w:rPr>
            </w:pPr>
            <w:r w:rsidRPr="00F171E4">
              <w:rPr>
                <w:rFonts w:hAnsi="ＭＳ 明朝" w:hint="eastAsia"/>
                <w:sz w:val="24"/>
              </w:rPr>
              <w:t xml:space="preserve">　　　　　　　　　　　　　　　　　　　　　　　　　　　　年　　　月　　　日</w:t>
            </w:r>
          </w:p>
          <w:p w14:paraId="45081F59" w14:textId="77777777" w:rsidR="006D714B" w:rsidRPr="00F171E4" w:rsidRDefault="006D714B" w:rsidP="000E64D3">
            <w:pPr>
              <w:snapToGrid w:val="0"/>
              <w:spacing w:line="360" w:lineRule="atLeast"/>
              <w:jc w:val="left"/>
              <w:rPr>
                <w:rFonts w:hAnsi="ＭＳ 明朝"/>
                <w:sz w:val="24"/>
              </w:rPr>
            </w:pPr>
            <w:r w:rsidRPr="00F171E4">
              <w:rPr>
                <w:rFonts w:hAnsi="ＭＳ 明朝" w:hint="eastAsia"/>
                <w:sz w:val="24"/>
              </w:rPr>
              <w:t xml:space="preserve">　神　戸　市　長　</w:t>
            </w:r>
            <w:r w:rsidRPr="00F171E4">
              <w:rPr>
                <w:rFonts w:hAnsi="ＭＳ 明朝" w:hint="eastAsia"/>
                <w:sz w:val="24"/>
              </w:rPr>
              <w:t xml:space="preserve"> </w:t>
            </w:r>
            <w:r w:rsidRPr="00F171E4">
              <w:rPr>
                <w:rFonts w:hAnsi="ＭＳ 明朝" w:hint="eastAsia"/>
                <w:sz w:val="24"/>
              </w:rPr>
              <w:t>あて</w:t>
            </w:r>
          </w:p>
          <w:p w14:paraId="63A779EA" w14:textId="77777777" w:rsidR="006D714B" w:rsidRPr="00F171E4" w:rsidRDefault="006D714B" w:rsidP="000E64D3">
            <w:pPr>
              <w:snapToGrid w:val="0"/>
              <w:spacing w:line="360" w:lineRule="atLeast"/>
              <w:jc w:val="left"/>
              <w:rPr>
                <w:rFonts w:hAnsi="ＭＳ 明朝"/>
                <w:sz w:val="24"/>
              </w:rPr>
            </w:pPr>
            <w:r w:rsidRPr="00F171E4">
              <w:rPr>
                <w:rFonts w:hAnsi="ＭＳ 明朝" w:hint="eastAsia"/>
                <w:sz w:val="24"/>
              </w:rPr>
              <w:t xml:space="preserve">　　　　　　　　　　　　所　</w:t>
            </w:r>
            <w:r w:rsidRPr="00F171E4">
              <w:rPr>
                <w:rFonts w:hAnsi="ＭＳ 明朝" w:hint="eastAsia"/>
                <w:sz w:val="24"/>
              </w:rPr>
              <w:t xml:space="preserve"> </w:t>
            </w:r>
            <w:r w:rsidRPr="00F171E4">
              <w:rPr>
                <w:rFonts w:hAnsi="ＭＳ 明朝" w:hint="eastAsia"/>
                <w:sz w:val="24"/>
              </w:rPr>
              <w:t xml:space="preserve">在　</w:t>
            </w:r>
            <w:r w:rsidRPr="00F171E4">
              <w:rPr>
                <w:rFonts w:hAnsi="ＭＳ 明朝" w:hint="eastAsia"/>
                <w:sz w:val="24"/>
              </w:rPr>
              <w:t xml:space="preserve"> </w:t>
            </w:r>
            <w:r w:rsidRPr="00F171E4">
              <w:rPr>
                <w:rFonts w:hAnsi="ＭＳ 明朝" w:hint="eastAsia"/>
                <w:sz w:val="24"/>
              </w:rPr>
              <w:t>地</w:t>
            </w:r>
          </w:p>
          <w:p w14:paraId="2AFCE505" w14:textId="77777777" w:rsidR="006D714B" w:rsidRPr="00F171E4" w:rsidRDefault="006D714B" w:rsidP="000E64D3">
            <w:pPr>
              <w:snapToGrid w:val="0"/>
              <w:spacing w:line="120" w:lineRule="exact"/>
              <w:jc w:val="left"/>
              <w:rPr>
                <w:rFonts w:hAnsi="ＭＳ 明朝"/>
                <w:sz w:val="24"/>
              </w:rPr>
            </w:pPr>
            <w:r w:rsidRPr="00F171E4">
              <w:rPr>
                <w:rFonts w:hAnsi="ＭＳ 明朝" w:hint="eastAsia"/>
                <w:sz w:val="24"/>
              </w:rPr>
              <w:t xml:space="preserve">　　　　　　　　　　　　　　　　　　　　　　　　　　　　　　　　　　　　　</w:t>
            </w:r>
          </w:p>
          <w:p w14:paraId="42EAB095" w14:textId="77777777" w:rsidR="006D714B" w:rsidRPr="00F171E4" w:rsidRDefault="006D714B" w:rsidP="000E64D3">
            <w:pPr>
              <w:snapToGrid w:val="0"/>
              <w:spacing w:line="240" w:lineRule="atLeast"/>
              <w:jc w:val="left"/>
              <w:rPr>
                <w:rFonts w:hAnsi="ＭＳ 明朝"/>
                <w:sz w:val="24"/>
              </w:rPr>
            </w:pPr>
          </w:p>
          <w:p w14:paraId="40850DB5" w14:textId="77777777" w:rsidR="006D714B" w:rsidRPr="00F171E4" w:rsidRDefault="006D714B" w:rsidP="000E64D3">
            <w:pPr>
              <w:snapToGrid w:val="0"/>
              <w:spacing w:line="240" w:lineRule="atLeast"/>
              <w:jc w:val="left"/>
              <w:rPr>
                <w:rFonts w:hAnsi="ＭＳ 明朝"/>
                <w:sz w:val="24"/>
              </w:rPr>
            </w:pPr>
            <w:r w:rsidRPr="00F171E4">
              <w:rPr>
                <w:rFonts w:hAnsi="ＭＳ 明朝" w:hint="eastAsia"/>
                <w:sz w:val="24"/>
              </w:rPr>
              <w:t xml:space="preserve">　　　　　　　　　　　　</w:t>
            </w:r>
            <w:r w:rsidR="00E16A5B" w:rsidRPr="00F171E4">
              <w:rPr>
                <w:rFonts w:hAnsi="ＭＳ 明朝" w:hint="eastAsia"/>
                <w:sz w:val="24"/>
              </w:rPr>
              <w:t>商号または名称</w:t>
            </w:r>
          </w:p>
          <w:p w14:paraId="4B6BC0D4" w14:textId="77777777" w:rsidR="006D714B" w:rsidRPr="00F171E4" w:rsidRDefault="006D714B" w:rsidP="000E64D3">
            <w:pPr>
              <w:snapToGrid w:val="0"/>
              <w:spacing w:line="120" w:lineRule="exact"/>
              <w:jc w:val="left"/>
              <w:rPr>
                <w:rFonts w:hAnsi="ＭＳ 明朝"/>
                <w:sz w:val="24"/>
              </w:rPr>
            </w:pPr>
            <w:r w:rsidRPr="00F171E4">
              <w:rPr>
                <w:rFonts w:hAnsi="ＭＳ 明朝" w:hint="eastAsia"/>
                <w:sz w:val="24"/>
              </w:rPr>
              <w:t xml:space="preserve">　　　　　　　　　　　　　　　　　　　　　　　　　　　　　　　　　　　　　</w:t>
            </w:r>
          </w:p>
          <w:p w14:paraId="7FD16A51" w14:textId="77777777" w:rsidR="006D714B" w:rsidRPr="00F171E4" w:rsidRDefault="006D714B" w:rsidP="006D714B">
            <w:pPr>
              <w:snapToGrid w:val="0"/>
              <w:spacing w:line="360" w:lineRule="atLeast"/>
              <w:jc w:val="left"/>
              <w:rPr>
                <w:rFonts w:hAnsi="ＭＳ 明朝"/>
                <w:sz w:val="24"/>
              </w:rPr>
            </w:pPr>
            <w:r w:rsidRPr="00F171E4">
              <w:rPr>
                <w:rFonts w:hAnsi="ＭＳ 明朝" w:hint="eastAsia"/>
                <w:sz w:val="24"/>
              </w:rPr>
              <w:t xml:space="preserve">　　　　　　　　　　　　代</w:t>
            </w:r>
            <w:r w:rsidRPr="00F171E4">
              <w:rPr>
                <w:rFonts w:hAnsi="ＭＳ 明朝" w:hint="eastAsia"/>
                <w:sz w:val="24"/>
              </w:rPr>
              <w:t xml:space="preserve"> </w:t>
            </w:r>
            <w:r w:rsidRPr="00F171E4">
              <w:rPr>
                <w:rFonts w:hAnsi="ＭＳ 明朝" w:hint="eastAsia"/>
                <w:sz w:val="24"/>
              </w:rPr>
              <w:t>表</w:t>
            </w:r>
            <w:r w:rsidRPr="00F171E4">
              <w:rPr>
                <w:rFonts w:hAnsi="ＭＳ 明朝" w:hint="eastAsia"/>
                <w:sz w:val="24"/>
              </w:rPr>
              <w:t xml:space="preserve"> </w:t>
            </w:r>
            <w:r w:rsidRPr="00F171E4">
              <w:rPr>
                <w:rFonts w:hAnsi="ＭＳ 明朝" w:hint="eastAsia"/>
                <w:sz w:val="24"/>
              </w:rPr>
              <w:t>者</w:t>
            </w:r>
          </w:p>
          <w:p w14:paraId="1FE89572" w14:textId="77777777" w:rsidR="006D714B" w:rsidRPr="00F171E4" w:rsidRDefault="006D714B" w:rsidP="000E64D3">
            <w:pPr>
              <w:snapToGrid w:val="0"/>
              <w:spacing w:line="120" w:lineRule="exact"/>
              <w:jc w:val="left"/>
              <w:rPr>
                <w:rFonts w:hAnsi="ＭＳ 明朝"/>
                <w:sz w:val="24"/>
              </w:rPr>
            </w:pPr>
            <w:r w:rsidRPr="00F171E4">
              <w:rPr>
                <w:rFonts w:hAnsi="ＭＳ 明朝" w:hint="eastAsia"/>
                <w:sz w:val="24"/>
              </w:rPr>
              <w:t xml:space="preserve">　　　　　　　　　　　　　　　　　　　　　　　　　　　　　　　　　　　　　</w:t>
            </w:r>
          </w:p>
          <w:p w14:paraId="38B9FF2C" w14:textId="77777777" w:rsidR="006D714B" w:rsidRPr="00F171E4" w:rsidRDefault="006D714B" w:rsidP="000E64D3">
            <w:pPr>
              <w:snapToGrid w:val="0"/>
              <w:spacing w:line="240" w:lineRule="atLeast"/>
              <w:ind w:leftChars="147" w:left="309"/>
              <w:jc w:val="left"/>
              <w:rPr>
                <w:rFonts w:hAnsi="ＭＳ 明朝"/>
                <w:sz w:val="24"/>
              </w:rPr>
            </w:pPr>
            <w:r w:rsidRPr="00F171E4">
              <w:rPr>
                <w:rFonts w:hAnsi="ＭＳ 明朝" w:hint="eastAsia"/>
                <w:sz w:val="24"/>
              </w:rPr>
              <w:t>入札参加申請日現在における、資本関係・人的関係は次のとおり相違ありません。</w:t>
            </w:r>
            <w:r w:rsidR="008D5E9A" w:rsidRPr="00F171E4">
              <w:rPr>
                <w:rFonts w:hAnsi="ＭＳ 明朝" w:hint="eastAsia"/>
                <w:sz w:val="18"/>
                <w:szCs w:val="18"/>
              </w:rPr>
              <w:t>*1</w:t>
            </w:r>
          </w:p>
          <w:p w14:paraId="527EFCC5" w14:textId="77777777" w:rsidR="006D714B" w:rsidRPr="00F171E4" w:rsidRDefault="006D714B" w:rsidP="008D5E9A">
            <w:pPr>
              <w:snapToGrid w:val="0"/>
              <w:spacing w:line="240" w:lineRule="atLeast"/>
              <w:ind w:leftChars="147" w:left="309" w:rightChars="196" w:right="412"/>
              <w:jc w:val="right"/>
              <w:rPr>
                <w:rFonts w:hAnsi="ＭＳ 明朝"/>
                <w:sz w:val="18"/>
                <w:szCs w:val="18"/>
              </w:rPr>
            </w:pPr>
            <w:r w:rsidRPr="00F171E4">
              <w:rPr>
                <w:rFonts w:hAnsi="ＭＳ 明朝" w:hint="eastAsia"/>
                <w:sz w:val="24"/>
              </w:rPr>
              <w:t xml:space="preserve">　　　　　</w:t>
            </w:r>
          </w:p>
        </w:tc>
      </w:tr>
      <w:tr w:rsidR="006D714B" w:rsidRPr="00F171E4" w14:paraId="2625EAA3" w14:textId="77777777" w:rsidTr="000E64D3">
        <w:trPr>
          <w:cantSplit/>
          <w:trHeight w:val="417"/>
        </w:trPr>
        <w:tc>
          <w:tcPr>
            <w:tcW w:w="9540" w:type="dxa"/>
            <w:gridSpan w:val="5"/>
            <w:tcBorders>
              <w:top w:val="single" w:sz="12" w:space="0" w:color="auto"/>
              <w:left w:val="single" w:sz="12" w:space="0" w:color="auto"/>
              <w:bottom w:val="single" w:sz="12" w:space="0" w:color="auto"/>
              <w:right w:val="single" w:sz="12" w:space="0" w:color="auto"/>
            </w:tcBorders>
            <w:vAlign w:val="center"/>
          </w:tcPr>
          <w:p w14:paraId="501DE6A3" w14:textId="77777777" w:rsidR="006D714B" w:rsidRPr="00F171E4" w:rsidRDefault="006D714B" w:rsidP="000E64D3">
            <w:pPr>
              <w:snapToGrid w:val="0"/>
              <w:spacing w:line="240" w:lineRule="atLeast"/>
              <w:ind w:firstLineChars="100" w:firstLine="261"/>
              <w:rPr>
                <w:rFonts w:hAnsi="ＭＳ 明朝"/>
                <w:sz w:val="24"/>
                <w:szCs w:val="24"/>
              </w:rPr>
            </w:pPr>
            <w:r w:rsidRPr="00F171E4">
              <w:rPr>
                <w:rFonts w:ascii="ＭＳ ゴシック" w:eastAsia="ＭＳ ゴシック" w:hAnsi="ＭＳ ゴシック" w:hint="eastAsia"/>
                <w:b/>
                <w:sz w:val="26"/>
                <w:szCs w:val="24"/>
              </w:rPr>
              <w:t>資本関係</w:t>
            </w:r>
            <w:r w:rsidRPr="00F171E4">
              <w:rPr>
                <w:rFonts w:hAnsi="ＭＳ 明朝" w:hint="eastAsia"/>
                <w:sz w:val="24"/>
                <w:szCs w:val="24"/>
              </w:rPr>
              <w:t>（自社の会社法上の親会社等の状況）</w:t>
            </w:r>
          </w:p>
        </w:tc>
      </w:tr>
      <w:tr w:rsidR="006D714B" w:rsidRPr="00F171E4" w14:paraId="4767D706" w14:textId="77777777" w:rsidTr="000E64D3">
        <w:trPr>
          <w:cantSplit/>
          <w:trHeight w:val="520"/>
        </w:trPr>
        <w:tc>
          <w:tcPr>
            <w:tcW w:w="315" w:type="dxa"/>
            <w:tcBorders>
              <w:top w:val="single" w:sz="12" w:space="0" w:color="auto"/>
              <w:left w:val="single" w:sz="12" w:space="0" w:color="auto"/>
              <w:bottom w:val="nil"/>
              <w:right w:val="single" w:sz="4" w:space="0" w:color="auto"/>
            </w:tcBorders>
            <w:shd w:val="clear" w:color="auto" w:fill="auto"/>
            <w:vAlign w:val="center"/>
          </w:tcPr>
          <w:p w14:paraId="17A72684" w14:textId="77777777" w:rsidR="006D714B" w:rsidRPr="00F171E4" w:rsidRDefault="006D714B" w:rsidP="000E64D3">
            <w:pPr>
              <w:snapToGrid w:val="0"/>
              <w:spacing w:line="240" w:lineRule="atLeast"/>
              <w:jc w:val="center"/>
              <w:rPr>
                <w:rFonts w:hAnsi="ＭＳ 明朝"/>
                <w:sz w:val="18"/>
                <w:szCs w:val="18"/>
              </w:rPr>
            </w:pPr>
          </w:p>
        </w:tc>
        <w:tc>
          <w:tcPr>
            <w:tcW w:w="525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027D4B62" w14:textId="77777777" w:rsidR="006D714B" w:rsidRPr="00F171E4" w:rsidRDefault="006D714B" w:rsidP="000E64D3">
            <w:pPr>
              <w:snapToGrid w:val="0"/>
              <w:spacing w:line="240" w:lineRule="atLeast"/>
              <w:ind w:firstLineChars="100" w:firstLine="210"/>
              <w:rPr>
                <w:rFonts w:hAnsi="ＭＳ 明朝"/>
              </w:rPr>
            </w:pPr>
            <w:r w:rsidRPr="00F171E4">
              <w:rPr>
                <w:rFonts w:hAnsi="ＭＳ 明朝" w:hint="eastAsia"/>
              </w:rPr>
              <w:t>①　親会社等</w:t>
            </w:r>
            <w:r w:rsidR="008D5E9A" w:rsidRPr="00F171E4">
              <w:rPr>
                <w:rFonts w:hAnsi="ＭＳ 明朝" w:hint="eastAsia"/>
              </w:rPr>
              <w:t xml:space="preserve"> </w:t>
            </w:r>
            <w:r w:rsidRPr="00F171E4">
              <w:rPr>
                <w:rFonts w:hAnsi="ＭＳ 明朝" w:hint="eastAsia"/>
                <w:sz w:val="18"/>
                <w:szCs w:val="18"/>
              </w:rPr>
              <w:t>*3</w:t>
            </w:r>
            <w:r w:rsidRPr="00F171E4">
              <w:rPr>
                <w:rFonts w:hAnsi="ＭＳ 明朝" w:hint="eastAsia"/>
              </w:rPr>
              <w:t>の有無</w:t>
            </w:r>
          </w:p>
          <w:p w14:paraId="1BC18F46" w14:textId="77777777" w:rsidR="006D714B" w:rsidRPr="00F171E4" w:rsidRDefault="006D714B" w:rsidP="000E64D3">
            <w:pPr>
              <w:snapToGrid w:val="0"/>
              <w:spacing w:line="240" w:lineRule="atLeast"/>
              <w:ind w:firstLineChars="200" w:firstLine="380"/>
              <w:rPr>
                <w:rFonts w:hAnsi="ＭＳ 明朝"/>
              </w:rPr>
            </w:pPr>
            <w:r w:rsidRPr="00F171E4">
              <w:rPr>
                <w:rFonts w:hAnsi="ＭＳ 明朝" w:hint="eastAsia"/>
                <w:sz w:val="19"/>
              </w:rPr>
              <w:t>（複数社ある場合は，全て記入）</w:t>
            </w:r>
          </w:p>
        </w:tc>
        <w:tc>
          <w:tcPr>
            <w:tcW w:w="3975" w:type="dxa"/>
            <w:tcBorders>
              <w:top w:val="single" w:sz="12" w:space="0" w:color="auto"/>
              <w:left w:val="single" w:sz="4" w:space="0" w:color="auto"/>
              <w:right w:val="single" w:sz="12" w:space="0" w:color="auto"/>
            </w:tcBorders>
            <w:shd w:val="clear" w:color="auto" w:fill="auto"/>
            <w:vAlign w:val="center"/>
          </w:tcPr>
          <w:p w14:paraId="6BA22B66" w14:textId="77777777" w:rsidR="006D714B" w:rsidRPr="00F171E4" w:rsidRDefault="006D714B" w:rsidP="000E64D3">
            <w:pPr>
              <w:snapToGrid w:val="0"/>
              <w:spacing w:line="240" w:lineRule="atLeast"/>
              <w:jc w:val="center"/>
              <w:rPr>
                <w:rFonts w:hAnsi="ＭＳ 明朝"/>
              </w:rPr>
            </w:pPr>
            <w:r w:rsidRPr="00F171E4">
              <w:rPr>
                <w:rFonts w:hAnsi="ＭＳ 明朝" w:hint="eastAsia"/>
              </w:rPr>
              <w:t xml:space="preserve">有　・　無　</w:t>
            </w:r>
          </w:p>
        </w:tc>
      </w:tr>
      <w:tr w:rsidR="006D714B" w:rsidRPr="00F171E4" w14:paraId="60BB2CFE" w14:textId="77777777" w:rsidTr="000E64D3">
        <w:trPr>
          <w:cantSplit/>
          <w:trHeight w:val="520"/>
        </w:trPr>
        <w:tc>
          <w:tcPr>
            <w:tcW w:w="315" w:type="dxa"/>
            <w:vMerge w:val="restart"/>
            <w:tcBorders>
              <w:top w:val="nil"/>
              <w:left w:val="single" w:sz="12" w:space="0" w:color="auto"/>
              <w:right w:val="single" w:sz="4" w:space="0" w:color="auto"/>
            </w:tcBorders>
            <w:shd w:val="clear" w:color="auto" w:fill="auto"/>
            <w:vAlign w:val="center"/>
          </w:tcPr>
          <w:p w14:paraId="75B0DB77" w14:textId="77777777" w:rsidR="006D714B" w:rsidRPr="00F171E4" w:rsidRDefault="006D714B" w:rsidP="000E64D3">
            <w:pPr>
              <w:snapToGrid w:val="0"/>
              <w:spacing w:line="240" w:lineRule="atLeast"/>
              <w:jc w:val="center"/>
              <w:rPr>
                <w:rFonts w:hAnsi="ＭＳ 明朝"/>
                <w:sz w:val="18"/>
                <w:szCs w:val="18"/>
              </w:rPr>
            </w:pPr>
          </w:p>
        </w:tc>
        <w:tc>
          <w:tcPr>
            <w:tcW w:w="5250" w:type="dxa"/>
            <w:gridSpan w:val="3"/>
            <w:vMerge w:val="restart"/>
            <w:tcBorders>
              <w:left w:val="single" w:sz="4" w:space="0" w:color="auto"/>
              <w:right w:val="single" w:sz="4" w:space="0" w:color="auto"/>
            </w:tcBorders>
            <w:shd w:val="clear" w:color="auto" w:fill="auto"/>
            <w:vAlign w:val="center"/>
          </w:tcPr>
          <w:p w14:paraId="1CE05FB7" w14:textId="77777777" w:rsidR="006D714B" w:rsidRPr="00F171E4" w:rsidRDefault="006D714B" w:rsidP="000E64D3">
            <w:pPr>
              <w:snapToGrid w:val="0"/>
              <w:spacing w:line="240" w:lineRule="atLeast"/>
              <w:ind w:firstLineChars="100" w:firstLine="200"/>
              <w:jc w:val="center"/>
              <w:rPr>
                <w:rFonts w:hAnsi="ＭＳ 明朝"/>
                <w:sz w:val="20"/>
              </w:rPr>
            </w:pPr>
            <w:r w:rsidRPr="00F171E4">
              <w:rPr>
                <w:rFonts w:hAnsi="ＭＳ 明朝" w:hint="eastAsia"/>
                <w:sz w:val="20"/>
              </w:rPr>
              <w:t>親会社等の名称</w:t>
            </w:r>
          </w:p>
          <w:p w14:paraId="66C4B024" w14:textId="77777777" w:rsidR="006D714B" w:rsidRPr="00F171E4" w:rsidRDefault="006D714B" w:rsidP="000E64D3">
            <w:pPr>
              <w:snapToGrid w:val="0"/>
              <w:spacing w:line="240" w:lineRule="atLeast"/>
              <w:ind w:leftChars="49" w:left="103"/>
              <w:rPr>
                <w:rFonts w:hAnsi="ＭＳ 明朝"/>
                <w:sz w:val="20"/>
              </w:rPr>
            </w:pPr>
          </w:p>
        </w:tc>
        <w:tc>
          <w:tcPr>
            <w:tcW w:w="3975" w:type="dxa"/>
            <w:tcBorders>
              <w:left w:val="single" w:sz="4" w:space="0" w:color="auto"/>
              <w:bottom w:val="single" w:sz="4" w:space="0" w:color="auto"/>
              <w:right w:val="single" w:sz="12" w:space="0" w:color="auto"/>
            </w:tcBorders>
            <w:shd w:val="clear" w:color="auto" w:fill="auto"/>
            <w:vAlign w:val="center"/>
          </w:tcPr>
          <w:p w14:paraId="22A64BEB" w14:textId="77777777" w:rsidR="006D714B" w:rsidRPr="00F171E4" w:rsidRDefault="006D714B" w:rsidP="000E64D3">
            <w:pPr>
              <w:snapToGrid w:val="0"/>
              <w:spacing w:line="240" w:lineRule="atLeast"/>
              <w:jc w:val="center"/>
              <w:rPr>
                <w:rFonts w:hAnsi="ＭＳ 明朝"/>
              </w:rPr>
            </w:pPr>
          </w:p>
        </w:tc>
      </w:tr>
      <w:tr w:rsidR="006D714B" w:rsidRPr="00F171E4" w14:paraId="7CFB1D5A" w14:textId="77777777" w:rsidTr="000E64D3">
        <w:trPr>
          <w:cantSplit/>
          <w:trHeight w:val="520"/>
        </w:trPr>
        <w:tc>
          <w:tcPr>
            <w:tcW w:w="315" w:type="dxa"/>
            <w:vMerge/>
            <w:tcBorders>
              <w:left w:val="single" w:sz="12" w:space="0" w:color="auto"/>
              <w:bottom w:val="nil"/>
              <w:right w:val="single" w:sz="4" w:space="0" w:color="auto"/>
            </w:tcBorders>
            <w:shd w:val="clear" w:color="auto" w:fill="auto"/>
            <w:vAlign w:val="center"/>
          </w:tcPr>
          <w:p w14:paraId="07B9F613" w14:textId="77777777" w:rsidR="006D714B" w:rsidRPr="00F171E4" w:rsidRDefault="006D714B" w:rsidP="000E64D3">
            <w:pPr>
              <w:snapToGrid w:val="0"/>
              <w:spacing w:line="240" w:lineRule="atLeast"/>
              <w:jc w:val="center"/>
              <w:rPr>
                <w:rFonts w:hAnsi="ＭＳ 明朝"/>
                <w:sz w:val="18"/>
                <w:szCs w:val="18"/>
              </w:rPr>
            </w:pPr>
          </w:p>
        </w:tc>
        <w:tc>
          <w:tcPr>
            <w:tcW w:w="5250" w:type="dxa"/>
            <w:gridSpan w:val="3"/>
            <w:vMerge/>
            <w:tcBorders>
              <w:left w:val="single" w:sz="4" w:space="0" w:color="auto"/>
              <w:right w:val="single" w:sz="4" w:space="0" w:color="auto"/>
            </w:tcBorders>
            <w:shd w:val="clear" w:color="auto" w:fill="auto"/>
            <w:vAlign w:val="center"/>
          </w:tcPr>
          <w:p w14:paraId="0421FCAA" w14:textId="77777777" w:rsidR="006D714B" w:rsidRPr="00F171E4" w:rsidRDefault="006D714B" w:rsidP="000E64D3">
            <w:pPr>
              <w:snapToGrid w:val="0"/>
              <w:spacing w:line="240" w:lineRule="atLeast"/>
              <w:ind w:firstLineChars="100" w:firstLine="200"/>
              <w:jc w:val="center"/>
              <w:rPr>
                <w:rFonts w:hAnsi="ＭＳ 明朝"/>
                <w:sz w:val="20"/>
              </w:rPr>
            </w:pPr>
          </w:p>
        </w:tc>
        <w:tc>
          <w:tcPr>
            <w:tcW w:w="3975" w:type="dxa"/>
            <w:tcBorders>
              <w:left w:val="single" w:sz="4" w:space="0" w:color="auto"/>
              <w:bottom w:val="single" w:sz="4" w:space="0" w:color="auto"/>
              <w:right w:val="single" w:sz="12" w:space="0" w:color="auto"/>
            </w:tcBorders>
            <w:shd w:val="clear" w:color="auto" w:fill="auto"/>
            <w:vAlign w:val="center"/>
          </w:tcPr>
          <w:p w14:paraId="26E6BD5B" w14:textId="77777777" w:rsidR="006D714B" w:rsidRPr="00F171E4" w:rsidRDefault="006D714B" w:rsidP="000E64D3">
            <w:pPr>
              <w:snapToGrid w:val="0"/>
              <w:spacing w:line="240" w:lineRule="atLeast"/>
              <w:jc w:val="center"/>
              <w:rPr>
                <w:rFonts w:hAnsi="ＭＳ 明朝"/>
              </w:rPr>
            </w:pPr>
          </w:p>
        </w:tc>
      </w:tr>
      <w:tr w:rsidR="006D714B" w:rsidRPr="00F171E4" w14:paraId="6C7D2799" w14:textId="77777777" w:rsidTr="000E64D3">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48A208F8" w14:textId="77777777" w:rsidR="006D714B" w:rsidRPr="00F171E4" w:rsidRDefault="006D714B" w:rsidP="000E64D3">
            <w:pPr>
              <w:snapToGrid w:val="0"/>
              <w:spacing w:line="240" w:lineRule="atLeast"/>
              <w:jc w:val="center"/>
              <w:rPr>
                <w:rFonts w:hAnsi="ＭＳ 明朝"/>
              </w:rPr>
            </w:pP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EF4ED" w14:textId="77777777" w:rsidR="006D714B" w:rsidRPr="00F171E4" w:rsidRDefault="006D714B" w:rsidP="000E64D3">
            <w:pPr>
              <w:snapToGrid w:val="0"/>
              <w:spacing w:line="240" w:lineRule="atLeast"/>
              <w:ind w:firstLineChars="100" w:firstLine="210"/>
              <w:rPr>
                <w:rFonts w:hAnsi="ＭＳ 明朝"/>
              </w:rPr>
            </w:pPr>
            <w:r w:rsidRPr="00F171E4">
              <w:rPr>
                <w:rFonts w:hAnsi="ＭＳ 明朝" w:hint="eastAsia"/>
              </w:rPr>
              <w:t>②　子会社等</w:t>
            </w:r>
            <w:r w:rsidR="008D5E9A" w:rsidRPr="00F171E4">
              <w:rPr>
                <w:rFonts w:hAnsi="ＭＳ 明朝" w:hint="eastAsia"/>
                <w:sz w:val="18"/>
                <w:szCs w:val="18"/>
              </w:rPr>
              <w:t xml:space="preserve"> </w:t>
            </w:r>
            <w:r w:rsidRPr="00F171E4">
              <w:rPr>
                <w:rFonts w:hAnsi="ＭＳ 明朝" w:hint="eastAsia"/>
                <w:sz w:val="18"/>
                <w:szCs w:val="18"/>
              </w:rPr>
              <w:t>*4</w:t>
            </w:r>
            <w:r w:rsidRPr="00F171E4">
              <w:rPr>
                <w:rFonts w:hAnsi="ＭＳ 明朝" w:hint="eastAsia"/>
              </w:rPr>
              <w:t>の有無</w:t>
            </w:r>
          </w:p>
          <w:p w14:paraId="0946F1FB" w14:textId="77777777" w:rsidR="006D714B" w:rsidRPr="00F171E4" w:rsidRDefault="006D714B" w:rsidP="000E64D3">
            <w:pPr>
              <w:snapToGrid w:val="0"/>
              <w:spacing w:line="240" w:lineRule="atLeast"/>
              <w:ind w:firstLineChars="200" w:firstLine="380"/>
              <w:rPr>
                <w:rFonts w:hAnsi="ＭＳ 明朝"/>
              </w:rPr>
            </w:pPr>
            <w:r w:rsidRPr="00F171E4">
              <w:rPr>
                <w:rFonts w:hAnsi="ＭＳ 明朝" w:hint="eastAsia"/>
                <w:sz w:val="19"/>
              </w:rPr>
              <w:t>（複数社ある場合は，全て記入）</w:t>
            </w:r>
          </w:p>
        </w:tc>
        <w:tc>
          <w:tcPr>
            <w:tcW w:w="3975" w:type="dxa"/>
            <w:tcBorders>
              <w:top w:val="single" w:sz="4" w:space="0" w:color="auto"/>
              <w:left w:val="single" w:sz="4" w:space="0" w:color="auto"/>
              <w:right w:val="single" w:sz="12" w:space="0" w:color="auto"/>
            </w:tcBorders>
            <w:shd w:val="clear" w:color="auto" w:fill="auto"/>
            <w:vAlign w:val="center"/>
          </w:tcPr>
          <w:p w14:paraId="01BDE169" w14:textId="77777777" w:rsidR="006D714B" w:rsidRPr="00F171E4" w:rsidRDefault="006D714B" w:rsidP="000E64D3">
            <w:pPr>
              <w:snapToGrid w:val="0"/>
              <w:spacing w:line="240" w:lineRule="atLeast"/>
              <w:jc w:val="center"/>
              <w:rPr>
                <w:rFonts w:hAnsi="ＭＳ 明朝"/>
              </w:rPr>
            </w:pPr>
            <w:r w:rsidRPr="00F171E4">
              <w:rPr>
                <w:rFonts w:hAnsi="ＭＳ 明朝" w:hint="eastAsia"/>
              </w:rPr>
              <w:t>有　・　無</w:t>
            </w:r>
          </w:p>
        </w:tc>
      </w:tr>
      <w:tr w:rsidR="006D714B" w:rsidRPr="00F171E4" w14:paraId="5D325437" w14:textId="77777777" w:rsidTr="000E64D3">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18650A1A" w14:textId="77777777" w:rsidR="006D714B" w:rsidRPr="00F171E4" w:rsidRDefault="006D714B" w:rsidP="000E64D3">
            <w:pPr>
              <w:snapToGrid w:val="0"/>
              <w:spacing w:line="240" w:lineRule="atLeast"/>
              <w:jc w:val="center"/>
              <w:rPr>
                <w:rFonts w:hAnsi="ＭＳ 明朝"/>
              </w:rPr>
            </w:pPr>
          </w:p>
        </w:tc>
        <w:tc>
          <w:tcPr>
            <w:tcW w:w="5250" w:type="dxa"/>
            <w:gridSpan w:val="3"/>
            <w:vMerge w:val="restart"/>
            <w:tcBorders>
              <w:left w:val="single" w:sz="4" w:space="0" w:color="auto"/>
              <w:right w:val="single" w:sz="4" w:space="0" w:color="auto"/>
            </w:tcBorders>
            <w:shd w:val="clear" w:color="auto" w:fill="auto"/>
            <w:vAlign w:val="center"/>
          </w:tcPr>
          <w:p w14:paraId="7741590A" w14:textId="77777777" w:rsidR="006D714B" w:rsidRPr="00F171E4" w:rsidRDefault="006D714B" w:rsidP="000E64D3">
            <w:pPr>
              <w:snapToGrid w:val="0"/>
              <w:spacing w:line="240" w:lineRule="atLeast"/>
              <w:ind w:leftChars="49" w:left="103"/>
              <w:jc w:val="center"/>
              <w:rPr>
                <w:rFonts w:hAnsi="ＭＳ 明朝"/>
                <w:sz w:val="20"/>
              </w:rPr>
            </w:pPr>
            <w:r w:rsidRPr="00F171E4">
              <w:rPr>
                <w:rFonts w:hAnsi="ＭＳ 明朝" w:hint="eastAsia"/>
                <w:sz w:val="20"/>
              </w:rPr>
              <w:t>子会社等の名称</w:t>
            </w:r>
          </w:p>
        </w:tc>
        <w:tc>
          <w:tcPr>
            <w:tcW w:w="3975" w:type="dxa"/>
            <w:tcBorders>
              <w:left w:val="single" w:sz="4" w:space="0" w:color="auto"/>
              <w:bottom w:val="single" w:sz="4" w:space="0" w:color="auto"/>
              <w:right w:val="single" w:sz="12" w:space="0" w:color="auto"/>
            </w:tcBorders>
            <w:shd w:val="clear" w:color="auto" w:fill="auto"/>
            <w:vAlign w:val="center"/>
          </w:tcPr>
          <w:p w14:paraId="2101CD6B" w14:textId="77777777" w:rsidR="006D714B" w:rsidRPr="00F171E4" w:rsidRDefault="006D714B" w:rsidP="000E64D3">
            <w:pPr>
              <w:snapToGrid w:val="0"/>
              <w:spacing w:line="240" w:lineRule="atLeast"/>
              <w:jc w:val="center"/>
              <w:rPr>
                <w:rFonts w:hAnsi="ＭＳ 明朝"/>
              </w:rPr>
            </w:pPr>
          </w:p>
        </w:tc>
      </w:tr>
      <w:tr w:rsidR="006D714B" w:rsidRPr="00F171E4" w14:paraId="44462741" w14:textId="77777777" w:rsidTr="000E64D3">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6ED5B3B8" w14:textId="77777777" w:rsidR="006D714B" w:rsidRPr="00F171E4" w:rsidRDefault="006D714B" w:rsidP="000E64D3">
            <w:pPr>
              <w:snapToGrid w:val="0"/>
              <w:spacing w:line="240" w:lineRule="atLeast"/>
              <w:jc w:val="center"/>
              <w:rPr>
                <w:rFonts w:hAnsi="ＭＳ 明朝"/>
              </w:rPr>
            </w:pPr>
          </w:p>
        </w:tc>
        <w:tc>
          <w:tcPr>
            <w:tcW w:w="5250" w:type="dxa"/>
            <w:gridSpan w:val="3"/>
            <w:vMerge/>
            <w:tcBorders>
              <w:left w:val="single" w:sz="4" w:space="0" w:color="auto"/>
              <w:right w:val="single" w:sz="4" w:space="0" w:color="auto"/>
            </w:tcBorders>
            <w:shd w:val="clear" w:color="auto" w:fill="auto"/>
            <w:vAlign w:val="center"/>
          </w:tcPr>
          <w:p w14:paraId="175C8FB5" w14:textId="77777777" w:rsidR="006D714B" w:rsidRPr="00F171E4" w:rsidRDefault="006D714B" w:rsidP="000E64D3">
            <w:pPr>
              <w:snapToGrid w:val="0"/>
              <w:spacing w:line="240" w:lineRule="atLeast"/>
              <w:ind w:leftChars="49" w:left="103"/>
              <w:rPr>
                <w:rFonts w:hAnsi="ＭＳ 明朝"/>
                <w:sz w:val="20"/>
              </w:rPr>
            </w:pPr>
          </w:p>
        </w:tc>
        <w:tc>
          <w:tcPr>
            <w:tcW w:w="3975" w:type="dxa"/>
            <w:tcBorders>
              <w:top w:val="single" w:sz="4" w:space="0" w:color="auto"/>
              <w:left w:val="single" w:sz="4" w:space="0" w:color="auto"/>
              <w:right w:val="single" w:sz="12" w:space="0" w:color="auto"/>
            </w:tcBorders>
            <w:shd w:val="clear" w:color="auto" w:fill="auto"/>
            <w:vAlign w:val="center"/>
          </w:tcPr>
          <w:p w14:paraId="5501E1F4" w14:textId="77777777" w:rsidR="006D714B" w:rsidRPr="00F171E4" w:rsidRDefault="006D714B" w:rsidP="000E64D3">
            <w:pPr>
              <w:snapToGrid w:val="0"/>
              <w:spacing w:line="240" w:lineRule="atLeast"/>
              <w:jc w:val="center"/>
              <w:rPr>
                <w:rFonts w:hAnsi="ＭＳ 明朝"/>
              </w:rPr>
            </w:pPr>
            <w:r w:rsidRPr="00F171E4">
              <w:rPr>
                <w:rFonts w:hAnsi="ＭＳ 明朝" w:hint="eastAsia"/>
              </w:rPr>
              <w:t xml:space="preserve">　　　　　　　　</w:t>
            </w:r>
          </w:p>
        </w:tc>
      </w:tr>
      <w:tr w:rsidR="006D714B" w:rsidRPr="00F171E4" w14:paraId="4EB40D28" w14:textId="77777777" w:rsidTr="000E64D3">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525CCBBE" w14:textId="77777777" w:rsidR="006D714B" w:rsidRPr="00F171E4" w:rsidRDefault="006D714B" w:rsidP="000E64D3">
            <w:pPr>
              <w:snapToGrid w:val="0"/>
              <w:spacing w:line="240" w:lineRule="atLeast"/>
              <w:jc w:val="center"/>
              <w:rPr>
                <w:rFonts w:hAnsi="ＭＳ 明朝"/>
              </w:rPr>
            </w:pPr>
          </w:p>
        </w:tc>
        <w:tc>
          <w:tcPr>
            <w:tcW w:w="5250" w:type="dxa"/>
            <w:gridSpan w:val="3"/>
            <w:tcBorders>
              <w:left w:val="single" w:sz="4" w:space="0" w:color="auto"/>
              <w:right w:val="single" w:sz="4" w:space="0" w:color="auto"/>
            </w:tcBorders>
            <w:shd w:val="clear" w:color="auto" w:fill="auto"/>
            <w:vAlign w:val="center"/>
          </w:tcPr>
          <w:p w14:paraId="4D011DC7" w14:textId="77777777" w:rsidR="006D714B" w:rsidRPr="00F171E4" w:rsidRDefault="006D714B" w:rsidP="000E64D3">
            <w:pPr>
              <w:snapToGrid w:val="0"/>
              <w:spacing w:line="240" w:lineRule="atLeast"/>
              <w:ind w:leftChars="49" w:left="103"/>
              <w:rPr>
                <w:rFonts w:hAnsi="ＭＳ 明朝"/>
                <w:sz w:val="19"/>
              </w:rPr>
            </w:pPr>
            <w:r w:rsidRPr="00F171E4">
              <w:rPr>
                <w:rFonts w:hAnsi="ＭＳ 明朝" w:hint="eastAsia"/>
                <w:sz w:val="19"/>
              </w:rPr>
              <w:t>③　①に記載した親会社等の他の子会社等（自社を除く）</w:t>
            </w:r>
          </w:p>
          <w:p w14:paraId="3EE02865" w14:textId="77777777" w:rsidR="006D714B" w:rsidRPr="00F171E4" w:rsidRDefault="006D714B" w:rsidP="000E64D3">
            <w:pPr>
              <w:snapToGrid w:val="0"/>
              <w:spacing w:line="240" w:lineRule="atLeast"/>
              <w:ind w:leftChars="49" w:left="103" w:firstLineChars="100" w:firstLine="190"/>
              <w:rPr>
                <w:rFonts w:hAnsi="ＭＳ 明朝"/>
                <w:sz w:val="20"/>
              </w:rPr>
            </w:pPr>
            <w:r w:rsidRPr="00F171E4">
              <w:rPr>
                <w:rFonts w:hAnsi="ＭＳ 明朝" w:hint="eastAsia"/>
                <w:sz w:val="19"/>
              </w:rPr>
              <w:t>（複数社ある場合は，全て記入）</w:t>
            </w:r>
          </w:p>
        </w:tc>
        <w:tc>
          <w:tcPr>
            <w:tcW w:w="3975" w:type="dxa"/>
            <w:tcBorders>
              <w:top w:val="single" w:sz="4" w:space="0" w:color="auto"/>
              <w:left w:val="single" w:sz="4" w:space="0" w:color="auto"/>
              <w:right w:val="single" w:sz="12" w:space="0" w:color="auto"/>
            </w:tcBorders>
            <w:shd w:val="clear" w:color="auto" w:fill="auto"/>
            <w:vAlign w:val="center"/>
          </w:tcPr>
          <w:p w14:paraId="387A8102" w14:textId="77777777" w:rsidR="006D714B" w:rsidRPr="00F171E4" w:rsidRDefault="006D714B" w:rsidP="000E64D3">
            <w:pPr>
              <w:snapToGrid w:val="0"/>
              <w:spacing w:line="240" w:lineRule="atLeast"/>
              <w:jc w:val="center"/>
              <w:rPr>
                <w:rFonts w:hAnsi="ＭＳ 明朝"/>
              </w:rPr>
            </w:pPr>
            <w:r w:rsidRPr="00F171E4">
              <w:rPr>
                <w:rFonts w:hAnsi="ＭＳ 明朝" w:hint="eastAsia"/>
              </w:rPr>
              <w:t>有　・　無</w:t>
            </w:r>
          </w:p>
        </w:tc>
      </w:tr>
      <w:tr w:rsidR="006D714B" w:rsidRPr="00F171E4" w14:paraId="71C91E2D" w14:textId="77777777" w:rsidTr="000E64D3">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6C6992CB" w14:textId="77777777" w:rsidR="006D714B" w:rsidRPr="00F171E4" w:rsidRDefault="006D714B" w:rsidP="000E64D3">
            <w:pPr>
              <w:snapToGrid w:val="0"/>
              <w:spacing w:line="240" w:lineRule="atLeast"/>
              <w:jc w:val="center"/>
              <w:rPr>
                <w:rFonts w:hAnsi="ＭＳ 明朝"/>
              </w:rPr>
            </w:pPr>
          </w:p>
        </w:tc>
        <w:tc>
          <w:tcPr>
            <w:tcW w:w="5250" w:type="dxa"/>
            <w:gridSpan w:val="3"/>
            <w:vMerge w:val="restart"/>
            <w:tcBorders>
              <w:left w:val="single" w:sz="4" w:space="0" w:color="auto"/>
              <w:right w:val="single" w:sz="4" w:space="0" w:color="auto"/>
            </w:tcBorders>
            <w:shd w:val="clear" w:color="auto" w:fill="auto"/>
            <w:vAlign w:val="center"/>
          </w:tcPr>
          <w:p w14:paraId="293158BA" w14:textId="77777777" w:rsidR="006D714B" w:rsidRPr="00F171E4" w:rsidRDefault="006D714B" w:rsidP="000E64D3">
            <w:pPr>
              <w:snapToGrid w:val="0"/>
              <w:spacing w:line="240" w:lineRule="atLeast"/>
              <w:ind w:leftChars="49" w:left="103"/>
              <w:jc w:val="center"/>
              <w:rPr>
                <w:rFonts w:hAnsi="ＭＳ 明朝"/>
                <w:sz w:val="20"/>
              </w:rPr>
            </w:pPr>
            <w:r w:rsidRPr="00F171E4">
              <w:rPr>
                <w:rFonts w:hAnsi="ＭＳ 明朝" w:hint="eastAsia"/>
                <w:sz w:val="20"/>
              </w:rPr>
              <w:t>他の子会社等の名称</w:t>
            </w:r>
          </w:p>
        </w:tc>
        <w:tc>
          <w:tcPr>
            <w:tcW w:w="3975" w:type="dxa"/>
            <w:tcBorders>
              <w:top w:val="single" w:sz="4" w:space="0" w:color="auto"/>
              <w:left w:val="single" w:sz="4" w:space="0" w:color="auto"/>
              <w:right w:val="single" w:sz="12" w:space="0" w:color="auto"/>
            </w:tcBorders>
            <w:shd w:val="clear" w:color="auto" w:fill="auto"/>
            <w:vAlign w:val="center"/>
          </w:tcPr>
          <w:p w14:paraId="6525AF76" w14:textId="77777777" w:rsidR="006D714B" w:rsidRPr="00F171E4" w:rsidRDefault="006D714B" w:rsidP="000E64D3">
            <w:pPr>
              <w:snapToGrid w:val="0"/>
              <w:spacing w:line="240" w:lineRule="atLeast"/>
              <w:jc w:val="center"/>
              <w:rPr>
                <w:rFonts w:hAnsi="ＭＳ 明朝"/>
              </w:rPr>
            </w:pPr>
          </w:p>
        </w:tc>
      </w:tr>
      <w:tr w:rsidR="006D714B" w:rsidRPr="00F171E4" w14:paraId="01CBED8A" w14:textId="77777777" w:rsidTr="000E64D3">
        <w:trPr>
          <w:cantSplit/>
          <w:trHeight w:val="492"/>
        </w:trPr>
        <w:tc>
          <w:tcPr>
            <w:tcW w:w="315" w:type="dxa"/>
            <w:tcBorders>
              <w:top w:val="nil"/>
              <w:left w:val="single" w:sz="12" w:space="0" w:color="auto"/>
              <w:bottom w:val="nil"/>
              <w:right w:val="single" w:sz="4" w:space="0" w:color="auto"/>
            </w:tcBorders>
            <w:shd w:val="clear" w:color="auto" w:fill="auto"/>
            <w:vAlign w:val="center"/>
          </w:tcPr>
          <w:p w14:paraId="4B979C28" w14:textId="77777777" w:rsidR="006D714B" w:rsidRPr="00F171E4" w:rsidRDefault="006D714B" w:rsidP="000E64D3">
            <w:pPr>
              <w:snapToGrid w:val="0"/>
              <w:spacing w:line="240" w:lineRule="atLeast"/>
              <w:jc w:val="center"/>
              <w:rPr>
                <w:rFonts w:hAnsi="ＭＳ 明朝"/>
              </w:rPr>
            </w:pPr>
          </w:p>
        </w:tc>
        <w:tc>
          <w:tcPr>
            <w:tcW w:w="5250" w:type="dxa"/>
            <w:gridSpan w:val="3"/>
            <w:vMerge/>
            <w:tcBorders>
              <w:left w:val="single" w:sz="4" w:space="0" w:color="auto"/>
              <w:right w:val="single" w:sz="4" w:space="0" w:color="auto"/>
            </w:tcBorders>
            <w:shd w:val="clear" w:color="auto" w:fill="auto"/>
            <w:vAlign w:val="center"/>
          </w:tcPr>
          <w:p w14:paraId="124E9575" w14:textId="77777777" w:rsidR="006D714B" w:rsidRPr="00F171E4" w:rsidRDefault="006D714B" w:rsidP="000E64D3">
            <w:pPr>
              <w:snapToGrid w:val="0"/>
              <w:spacing w:line="240" w:lineRule="atLeast"/>
              <w:ind w:leftChars="49" w:left="103"/>
              <w:rPr>
                <w:rFonts w:hAnsi="ＭＳ 明朝"/>
                <w:sz w:val="20"/>
              </w:rPr>
            </w:pPr>
          </w:p>
        </w:tc>
        <w:tc>
          <w:tcPr>
            <w:tcW w:w="3975" w:type="dxa"/>
            <w:tcBorders>
              <w:top w:val="single" w:sz="4" w:space="0" w:color="auto"/>
              <w:left w:val="single" w:sz="4" w:space="0" w:color="auto"/>
              <w:right w:val="single" w:sz="12" w:space="0" w:color="auto"/>
            </w:tcBorders>
            <w:shd w:val="clear" w:color="auto" w:fill="auto"/>
            <w:vAlign w:val="center"/>
          </w:tcPr>
          <w:p w14:paraId="6BC864B2" w14:textId="77777777" w:rsidR="006D714B" w:rsidRPr="00F171E4" w:rsidRDefault="006D714B" w:rsidP="000E64D3">
            <w:pPr>
              <w:snapToGrid w:val="0"/>
              <w:spacing w:line="240" w:lineRule="atLeast"/>
              <w:jc w:val="center"/>
              <w:rPr>
                <w:rFonts w:hAnsi="ＭＳ 明朝"/>
              </w:rPr>
            </w:pPr>
          </w:p>
        </w:tc>
      </w:tr>
      <w:tr w:rsidR="006D714B" w:rsidRPr="00F171E4" w14:paraId="34534943" w14:textId="77777777" w:rsidTr="000E64D3">
        <w:trPr>
          <w:cantSplit/>
          <w:trHeight w:val="445"/>
        </w:trPr>
        <w:tc>
          <w:tcPr>
            <w:tcW w:w="9540" w:type="dxa"/>
            <w:gridSpan w:val="5"/>
            <w:tcBorders>
              <w:top w:val="single" w:sz="12" w:space="0" w:color="auto"/>
              <w:left w:val="single" w:sz="12" w:space="0" w:color="auto"/>
              <w:bottom w:val="single" w:sz="12" w:space="0" w:color="auto"/>
              <w:right w:val="single" w:sz="12" w:space="0" w:color="auto"/>
            </w:tcBorders>
            <w:vAlign w:val="center"/>
          </w:tcPr>
          <w:p w14:paraId="076477C4" w14:textId="77777777" w:rsidR="006D714B" w:rsidRPr="00F171E4" w:rsidRDefault="006D714B" w:rsidP="008D5E9A">
            <w:pPr>
              <w:snapToGrid w:val="0"/>
              <w:spacing w:line="240" w:lineRule="atLeast"/>
              <w:ind w:firstLineChars="100" w:firstLine="261"/>
              <w:rPr>
                <w:rFonts w:hAnsi="ＭＳ 明朝"/>
                <w:sz w:val="24"/>
                <w:szCs w:val="24"/>
              </w:rPr>
            </w:pPr>
            <w:r w:rsidRPr="00F171E4">
              <w:rPr>
                <w:rFonts w:ascii="ＭＳ ゴシック" w:eastAsia="ＭＳ ゴシック" w:hAnsi="ＭＳ ゴシック" w:hint="eastAsia"/>
                <w:b/>
                <w:sz w:val="26"/>
                <w:szCs w:val="24"/>
              </w:rPr>
              <w:t>人的関係</w:t>
            </w:r>
            <w:r w:rsidRPr="00F171E4">
              <w:rPr>
                <w:rFonts w:hAnsi="ＭＳ 明朝" w:hint="eastAsia"/>
                <w:sz w:val="24"/>
                <w:szCs w:val="24"/>
              </w:rPr>
              <w:t>（自社役員等</w:t>
            </w:r>
            <w:r w:rsidR="008D5E9A" w:rsidRPr="00F171E4">
              <w:rPr>
                <w:rFonts w:hAnsi="ＭＳ 明朝" w:hint="eastAsia"/>
                <w:sz w:val="24"/>
                <w:szCs w:val="24"/>
              </w:rPr>
              <w:t xml:space="preserve"> </w:t>
            </w:r>
            <w:r w:rsidRPr="00F171E4">
              <w:rPr>
                <w:rFonts w:hAnsi="ＭＳ 明朝" w:hint="eastAsia"/>
                <w:sz w:val="18"/>
                <w:szCs w:val="18"/>
              </w:rPr>
              <w:t>*2</w:t>
            </w:r>
            <w:r w:rsidRPr="00F171E4">
              <w:rPr>
                <w:rFonts w:hAnsi="ＭＳ 明朝" w:hint="eastAsia"/>
                <w:sz w:val="24"/>
                <w:szCs w:val="18"/>
              </w:rPr>
              <w:t>の</w:t>
            </w:r>
            <w:r w:rsidRPr="00F171E4">
              <w:rPr>
                <w:rFonts w:hAnsi="ＭＳ 明朝" w:hint="eastAsia"/>
                <w:sz w:val="24"/>
                <w:szCs w:val="24"/>
              </w:rPr>
              <w:t>兼任状況）</w:t>
            </w:r>
          </w:p>
        </w:tc>
      </w:tr>
      <w:tr w:rsidR="006D714B" w:rsidRPr="00F171E4" w14:paraId="72B2FD6B" w14:textId="77777777" w:rsidTr="000E64D3">
        <w:trPr>
          <w:cantSplit/>
          <w:trHeight w:val="870"/>
        </w:trPr>
        <w:tc>
          <w:tcPr>
            <w:tcW w:w="315" w:type="dxa"/>
            <w:tcBorders>
              <w:top w:val="single" w:sz="12" w:space="0" w:color="auto"/>
              <w:left w:val="single" w:sz="12" w:space="0" w:color="auto"/>
              <w:bottom w:val="nil"/>
              <w:right w:val="single" w:sz="4" w:space="0" w:color="auto"/>
            </w:tcBorders>
            <w:shd w:val="clear" w:color="auto" w:fill="auto"/>
            <w:vAlign w:val="center"/>
          </w:tcPr>
          <w:p w14:paraId="7A2E5C81" w14:textId="77777777" w:rsidR="006D714B" w:rsidRPr="00F171E4" w:rsidRDefault="006D714B" w:rsidP="000E64D3">
            <w:pPr>
              <w:snapToGrid w:val="0"/>
              <w:spacing w:line="240" w:lineRule="atLeast"/>
              <w:jc w:val="center"/>
              <w:rPr>
                <w:rFonts w:hAnsi="ＭＳ 明朝"/>
                <w:snapToGrid w:val="0"/>
                <w:sz w:val="19"/>
              </w:rPr>
            </w:pPr>
          </w:p>
        </w:tc>
        <w:tc>
          <w:tcPr>
            <w:tcW w:w="2520" w:type="dxa"/>
            <w:tcBorders>
              <w:top w:val="single" w:sz="12" w:space="0" w:color="auto"/>
              <w:left w:val="single" w:sz="4" w:space="0" w:color="auto"/>
              <w:bottom w:val="single" w:sz="4" w:space="0" w:color="auto"/>
            </w:tcBorders>
            <w:shd w:val="clear" w:color="auto" w:fill="auto"/>
            <w:vAlign w:val="center"/>
          </w:tcPr>
          <w:p w14:paraId="5F9FB543" w14:textId="77777777" w:rsidR="006D714B" w:rsidRPr="00F171E4" w:rsidRDefault="006D714B" w:rsidP="000E64D3">
            <w:pPr>
              <w:snapToGrid w:val="0"/>
              <w:spacing w:line="240" w:lineRule="atLeast"/>
              <w:jc w:val="center"/>
              <w:rPr>
                <w:rFonts w:hAnsi="ＭＳ 明朝"/>
                <w:snapToGrid w:val="0"/>
                <w:sz w:val="19"/>
              </w:rPr>
            </w:pPr>
            <w:r w:rsidRPr="00F171E4">
              <w:rPr>
                <w:rFonts w:hAnsi="ＭＳ 明朝" w:hint="eastAsia"/>
                <w:snapToGrid w:val="0"/>
                <w:sz w:val="19"/>
              </w:rPr>
              <w:t>自社役員等の役職及び氏名</w:t>
            </w:r>
          </w:p>
          <w:p w14:paraId="0CF9BF42" w14:textId="77777777" w:rsidR="006D714B" w:rsidRPr="00F171E4" w:rsidRDefault="006D714B" w:rsidP="000E64D3">
            <w:pPr>
              <w:snapToGrid w:val="0"/>
              <w:spacing w:line="240" w:lineRule="atLeast"/>
              <w:jc w:val="center"/>
              <w:rPr>
                <w:rFonts w:hAnsi="ＭＳ 明朝"/>
                <w:snapToGrid w:val="0"/>
                <w:sz w:val="17"/>
              </w:rPr>
            </w:pPr>
            <w:r w:rsidRPr="00F171E4">
              <w:rPr>
                <w:rFonts w:hAnsi="ＭＳ 明朝" w:hint="eastAsia"/>
                <w:snapToGrid w:val="0"/>
                <w:sz w:val="17"/>
              </w:rPr>
              <w:t>（複数者いる場合は全て記入）</w:t>
            </w:r>
          </w:p>
        </w:tc>
        <w:tc>
          <w:tcPr>
            <w:tcW w:w="2415" w:type="dxa"/>
            <w:tcBorders>
              <w:top w:val="single" w:sz="12" w:space="0" w:color="auto"/>
              <w:bottom w:val="single" w:sz="4" w:space="0" w:color="auto"/>
            </w:tcBorders>
            <w:shd w:val="clear" w:color="auto" w:fill="auto"/>
            <w:vAlign w:val="center"/>
          </w:tcPr>
          <w:p w14:paraId="642AFA60" w14:textId="77777777" w:rsidR="006D714B" w:rsidRPr="00F171E4" w:rsidRDefault="006D714B" w:rsidP="000E64D3">
            <w:pPr>
              <w:snapToGrid w:val="0"/>
              <w:spacing w:line="240" w:lineRule="atLeast"/>
              <w:jc w:val="center"/>
              <w:rPr>
                <w:rFonts w:hAnsi="ＭＳ 明朝"/>
                <w:snapToGrid w:val="0"/>
                <w:sz w:val="19"/>
              </w:rPr>
            </w:pPr>
            <w:r w:rsidRPr="00F171E4">
              <w:rPr>
                <w:rFonts w:hAnsi="ＭＳ 明朝" w:hint="eastAsia"/>
                <w:snapToGrid w:val="0"/>
                <w:sz w:val="19"/>
              </w:rPr>
              <w:t>左記役員等の、他社に</w:t>
            </w:r>
          </w:p>
          <w:p w14:paraId="5FD425F1" w14:textId="77777777" w:rsidR="006D714B" w:rsidRPr="00F171E4" w:rsidRDefault="006D714B" w:rsidP="000E64D3">
            <w:pPr>
              <w:snapToGrid w:val="0"/>
              <w:spacing w:line="240" w:lineRule="atLeast"/>
              <w:jc w:val="center"/>
              <w:rPr>
                <w:rFonts w:hAnsi="ＭＳ 明朝"/>
                <w:snapToGrid w:val="0"/>
                <w:sz w:val="19"/>
              </w:rPr>
            </w:pPr>
            <w:r w:rsidRPr="00F171E4">
              <w:rPr>
                <w:rFonts w:hAnsi="ＭＳ 明朝" w:hint="eastAsia"/>
                <w:snapToGrid w:val="0"/>
                <w:sz w:val="19"/>
              </w:rPr>
              <w:t>おける役員等兼任の有無</w:t>
            </w:r>
          </w:p>
          <w:p w14:paraId="68C06C0F" w14:textId="77777777" w:rsidR="006D714B" w:rsidRPr="00F171E4" w:rsidRDefault="006D714B" w:rsidP="000E64D3">
            <w:pPr>
              <w:snapToGrid w:val="0"/>
              <w:spacing w:line="240" w:lineRule="atLeast"/>
              <w:jc w:val="center"/>
              <w:rPr>
                <w:rFonts w:hAnsi="ＭＳ 明朝"/>
                <w:snapToGrid w:val="0"/>
              </w:rPr>
            </w:pPr>
            <w:r w:rsidRPr="00F171E4">
              <w:rPr>
                <w:rFonts w:hAnsi="ＭＳ 明朝" w:hint="eastAsia"/>
                <w:snapToGrid w:val="0"/>
                <w:sz w:val="17"/>
              </w:rPr>
              <w:t>（有の場合は右の欄も記入）</w:t>
            </w:r>
          </w:p>
        </w:tc>
        <w:tc>
          <w:tcPr>
            <w:tcW w:w="4290" w:type="dxa"/>
            <w:gridSpan w:val="2"/>
            <w:tcBorders>
              <w:top w:val="single" w:sz="12" w:space="0" w:color="auto"/>
              <w:bottom w:val="single" w:sz="4" w:space="0" w:color="auto"/>
              <w:right w:val="single" w:sz="12" w:space="0" w:color="auto"/>
            </w:tcBorders>
            <w:shd w:val="clear" w:color="auto" w:fill="auto"/>
            <w:vAlign w:val="center"/>
          </w:tcPr>
          <w:p w14:paraId="38FE6FAA" w14:textId="77777777" w:rsidR="006D714B" w:rsidRPr="00F171E4" w:rsidRDefault="006D714B" w:rsidP="000E64D3">
            <w:pPr>
              <w:snapToGrid w:val="0"/>
              <w:spacing w:line="240" w:lineRule="atLeast"/>
              <w:jc w:val="center"/>
              <w:rPr>
                <w:rFonts w:hAnsi="ＭＳ 明朝"/>
                <w:snapToGrid w:val="0"/>
                <w:sz w:val="19"/>
              </w:rPr>
            </w:pPr>
            <w:r w:rsidRPr="00F171E4">
              <w:rPr>
                <w:rFonts w:hAnsi="ＭＳ 明朝" w:hint="eastAsia"/>
                <w:snapToGrid w:val="0"/>
                <w:sz w:val="19"/>
              </w:rPr>
              <w:t>役員等を兼任している会社の商号または</w:t>
            </w:r>
          </w:p>
          <w:p w14:paraId="140E9C09" w14:textId="77777777" w:rsidR="006D714B" w:rsidRPr="00F171E4" w:rsidRDefault="006D714B" w:rsidP="000E64D3">
            <w:pPr>
              <w:snapToGrid w:val="0"/>
              <w:spacing w:line="240" w:lineRule="atLeast"/>
              <w:jc w:val="center"/>
              <w:rPr>
                <w:rFonts w:hAnsi="ＭＳ 明朝"/>
                <w:snapToGrid w:val="0"/>
                <w:sz w:val="19"/>
              </w:rPr>
            </w:pPr>
            <w:r w:rsidRPr="00F171E4">
              <w:rPr>
                <w:rFonts w:hAnsi="ＭＳ 明朝" w:hint="eastAsia"/>
                <w:snapToGrid w:val="0"/>
                <w:sz w:val="19"/>
              </w:rPr>
              <w:t>名称、及び兼任している会社における役職</w:t>
            </w:r>
          </w:p>
          <w:p w14:paraId="0F84BF7E" w14:textId="77777777" w:rsidR="006D714B" w:rsidRPr="00F171E4" w:rsidRDefault="006D714B" w:rsidP="000E64D3">
            <w:pPr>
              <w:snapToGrid w:val="0"/>
              <w:spacing w:line="240" w:lineRule="atLeast"/>
              <w:jc w:val="center"/>
              <w:rPr>
                <w:rFonts w:hAnsi="ＭＳ 明朝"/>
                <w:snapToGrid w:val="0"/>
              </w:rPr>
            </w:pPr>
            <w:r w:rsidRPr="00F171E4">
              <w:rPr>
                <w:rFonts w:hAnsi="ＭＳ 明朝" w:hint="eastAsia"/>
                <w:snapToGrid w:val="0"/>
                <w:sz w:val="17"/>
              </w:rPr>
              <w:t>（複数ある場合は全て記入）</w:t>
            </w:r>
          </w:p>
        </w:tc>
      </w:tr>
      <w:tr w:rsidR="006D714B" w:rsidRPr="00F171E4" w14:paraId="7DB72100" w14:textId="77777777" w:rsidTr="000E64D3">
        <w:trPr>
          <w:cantSplit/>
          <w:trHeight w:val="680"/>
        </w:trPr>
        <w:tc>
          <w:tcPr>
            <w:tcW w:w="315" w:type="dxa"/>
            <w:tcBorders>
              <w:top w:val="nil"/>
              <w:left w:val="single" w:sz="12" w:space="0" w:color="auto"/>
              <w:bottom w:val="nil"/>
              <w:right w:val="single" w:sz="4" w:space="0" w:color="auto"/>
            </w:tcBorders>
            <w:shd w:val="clear" w:color="auto" w:fill="auto"/>
            <w:vAlign w:val="center"/>
          </w:tcPr>
          <w:p w14:paraId="57B0D7FF" w14:textId="77777777" w:rsidR="006D714B" w:rsidRPr="00F171E4" w:rsidRDefault="006D714B" w:rsidP="000E64D3">
            <w:pPr>
              <w:snapToGrid w:val="0"/>
              <w:spacing w:line="240" w:lineRule="atLeast"/>
              <w:jc w:val="center"/>
              <w:rPr>
                <w:rFonts w:hAnsi="ＭＳ 明朝"/>
              </w:rPr>
            </w:pPr>
          </w:p>
        </w:tc>
        <w:tc>
          <w:tcPr>
            <w:tcW w:w="2520" w:type="dxa"/>
            <w:tcBorders>
              <w:left w:val="single" w:sz="4" w:space="0" w:color="auto"/>
              <w:bottom w:val="dashed" w:sz="4" w:space="0" w:color="auto"/>
            </w:tcBorders>
            <w:shd w:val="clear" w:color="auto" w:fill="auto"/>
            <w:vAlign w:val="center"/>
          </w:tcPr>
          <w:p w14:paraId="365B41A8" w14:textId="77777777" w:rsidR="006D714B" w:rsidRPr="00F171E4" w:rsidRDefault="006D714B" w:rsidP="000E64D3">
            <w:pPr>
              <w:snapToGrid w:val="0"/>
              <w:spacing w:line="240" w:lineRule="atLeast"/>
              <w:jc w:val="center"/>
              <w:rPr>
                <w:rFonts w:hAnsi="ＭＳ 明朝"/>
              </w:rPr>
            </w:pPr>
          </w:p>
        </w:tc>
        <w:tc>
          <w:tcPr>
            <w:tcW w:w="2415" w:type="dxa"/>
            <w:tcBorders>
              <w:bottom w:val="dashed" w:sz="4" w:space="0" w:color="auto"/>
            </w:tcBorders>
            <w:shd w:val="clear" w:color="auto" w:fill="auto"/>
            <w:vAlign w:val="center"/>
          </w:tcPr>
          <w:p w14:paraId="65F292B6" w14:textId="77777777" w:rsidR="006D714B" w:rsidRPr="00F171E4" w:rsidRDefault="006D714B" w:rsidP="000E64D3">
            <w:pPr>
              <w:snapToGrid w:val="0"/>
              <w:spacing w:line="240" w:lineRule="atLeast"/>
              <w:jc w:val="center"/>
              <w:rPr>
                <w:rFonts w:hAnsi="ＭＳ 明朝"/>
              </w:rPr>
            </w:pPr>
            <w:r w:rsidRPr="00F171E4">
              <w:rPr>
                <w:rFonts w:hAnsi="ＭＳ 明朝" w:hint="eastAsia"/>
              </w:rPr>
              <w:t>有　・　無</w:t>
            </w:r>
          </w:p>
        </w:tc>
        <w:tc>
          <w:tcPr>
            <w:tcW w:w="4290" w:type="dxa"/>
            <w:gridSpan w:val="2"/>
            <w:tcBorders>
              <w:bottom w:val="dashed" w:sz="4" w:space="0" w:color="auto"/>
              <w:right w:val="single" w:sz="12" w:space="0" w:color="auto"/>
            </w:tcBorders>
            <w:shd w:val="clear" w:color="auto" w:fill="auto"/>
            <w:vAlign w:val="center"/>
          </w:tcPr>
          <w:p w14:paraId="25F3314D" w14:textId="77777777" w:rsidR="006D714B" w:rsidRPr="00F171E4" w:rsidRDefault="006D714B" w:rsidP="000E64D3">
            <w:pPr>
              <w:snapToGrid w:val="0"/>
              <w:spacing w:line="240" w:lineRule="atLeast"/>
              <w:jc w:val="center"/>
              <w:rPr>
                <w:rFonts w:hAnsi="ＭＳ 明朝"/>
              </w:rPr>
            </w:pPr>
          </w:p>
        </w:tc>
      </w:tr>
      <w:tr w:rsidR="006D714B" w:rsidRPr="00F171E4" w14:paraId="0A767A68" w14:textId="77777777" w:rsidTr="000E64D3">
        <w:trPr>
          <w:cantSplit/>
          <w:trHeight w:val="680"/>
        </w:trPr>
        <w:tc>
          <w:tcPr>
            <w:tcW w:w="315" w:type="dxa"/>
            <w:tcBorders>
              <w:top w:val="nil"/>
              <w:left w:val="single" w:sz="12" w:space="0" w:color="auto"/>
              <w:bottom w:val="nil"/>
              <w:right w:val="single" w:sz="4" w:space="0" w:color="auto"/>
            </w:tcBorders>
            <w:shd w:val="clear" w:color="auto" w:fill="auto"/>
            <w:vAlign w:val="center"/>
          </w:tcPr>
          <w:p w14:paraId="7579E885" w14:textId="77777777" w:rsidR="006D714B" w:rsidRPr="00F171E4" w:rsidRDefault="006D714B" w:rsidP="000E64D3">
            <w:pPr>
              <w:snapToGrid w:val="0"/>
              <w:spacing w:line="240" w:lineRule="atLeast"/>
              <w:jc w:val="center"/>
              <w:rPr>
                <w:rFonts w:hAnsi="ＭＳ 明朝"/>
              </w:rPr>
            </w:pPr>
          </w:p>
        </w:tc>
        <w:tc>
          <w:tcPr>
            <w:tcW w:w="2520" w:type="dxa"/>
            <w:tcBorders>
              <w:top w:val="dashed" w:sz="4" w:space="0" w:color="auto"/>
              <w:left w:val="single" w:sz="4" w:space="0" w:color="auto"/>
              <w:bottom w:val="dashed" w:sz="4" w:space="0" w:color="auto"/>
            </w:tcBorders>
            <w:shd w:val="clear" w:color="auto" w:fill="auto"/>
            <w:vAlign w:val="center"/>
          </w:tcPr>
          <w:p w14:paraId="60DA2954" w14:textId="77777777" w:rsidR="006D714B" w:rsidRPr="00F171E4" w:rsidRDefault="006D714B" w:rsidP="000E64D3">
            <w:pPr>
              <w:snapToGrid w:val="0"/>
              <w:spacing w:line="240" w:lineRule="atLeast"/>
              <w:jc w:val="center"/>
              <w:rPr>
                <w:rFonts w:hAnsi="ＭＳ 明朝"/>
              </w:rPr>
            </w:pPr>
          </w:p>
        </w:tc>
        <w:tc>
          <w:tcPr>
            <w:tcW w:w="2415" w:type="dxa"/>
            <w:tcBorders>
              <w:top w:val="dashed" w:sz="4" w:space="0" w:color="auto"/>
              <w:bottom w:val="dashed" w:sz="4" w:space="0" w:color="auto"/>
            </w:tcBorders>
            <w:shd w:val="clear" w:color="auto" w:fill="auto"/>
            <w:vAlign w:val="center"/>
          </w:tcPr>
          <w:p w14:paraId="2C7074D3" w14:textId="77777777" w:rsidR="006D714B" w:rsidRPr="00F171E4" w:rsidRDefault="006D714B" w:rsidP="000E64D3">
            <w:pPr>
              <w:snapToGrid w:val="0"/>
              <w:spacing w:line="240" w:lineRule="atLeast"/>
              <w:jc w:val="center"/>
              <w:rPr>
                <w:rFonts w:hAnsi="ＭＳ 明朝"/>
              </w:rPr>
            </w:pPr>
            <w:r w:rsidRPr="00F171E4">
              <w:rPr>
                <w:rFonts w:hAnsi="ＭＳ 明朝" w:hint="eastAsia"/>
              </w:rPr>
              <w:t>有　・　無</w:t>
            </w:r>
          </w:p>
        </w:tc>
        <w:tc>
          <w:tcPr>
            <w:tcW w:w="4290" w:type="dxa"/>
            <w:gridSpan w:val="2"/>
            <w:tcBorders>
              <w:top w:val="dashed" w:sz="4" w:space="0" w:color="auto"/>
              <w:bottom w:val="dashed" w:sz="4" w:space="0" w:color="auto"/>
              <w:right w:val="single" w:sz="12" w:space="0" w:color="auto"/>
            </w:tcBorders>
            <w:shd w:val="clear" w:color="auto" w:fill="auto"/>
            <w:vAlign w:val="center"/>
          </w:tcPr>
          <w:p w14:paraId="713E9F69" w14:textId="77777777" w:rsidR="006D714B" w:rsidRPr="00F171E4" w:rsidRDefault="006D714B" w:rsidP="000E64D3">
            <w:pPr>
              <w:snapToGrid w:val="0"/>
              <w:spacing w:line="240" w:lineRule="atLeast"/>
              <w:jc w:val="center"/>
              <w:rPr>
                <w:rFonts w:hAnsi="ＭＳ 明朝"/>
              </w:rPr>
            </w:pPr>
          </w:p>
        </w:tc>
      </w:tr>
      <w:tr w:rsidR="006D714B" w:rsidRPr="00F171E4" w14:paraId="1656CDF2" w14:textId="77777777" w:rsidTr="000E64D3">
        <w:trPr>
          <w:cantSplit/>
          <w:trHeight w:val="680"/>
        </w:trPr>
        <w:tc>
          <w:tcPr>
            <w:tcW w:w="315" w:type="dxa"/>
            <w:tcBorders>
              <w:top w:val="nil"/>
              <w:left w:val="single" w:sz="12" w:space="0" w:color="auto"/>
              <w:bottom w:val="single" w:sz="12" w:space="0" w:color="auto"/>
              <w:right w:val="single" w:sz="4" w:space="0" w:color="auto"/>
            </w:tcBorders>
            <w:shd w:val="clear" w:color="auto" w:fill="auto"/>
            <w:vAlign w:val="center"/>
          </w:tcPr>
          <w:p w14:paraId="7E42939C" w14:textId="77777777" w:rsidR="006D714B" w:rsidRPr="00F171E4" w:rsidRDefault="006D714B" w:rsidP="000E64D3">
            <w:pPr>
              <w:snapToGrid w:val="0"/>
              <w:spacing w:line="240" w:lineRule="atLeast"/>
              <w:jc w:val="center"/>
              <w:rPr>
                <w:rFonts w:hAnsi="ＭＳ 明朝"/>
              </w:rPr>
            </w:pPr>
          </w:p>
        </w:tc>
        <w:tc>
          <w:tcPr>
            <w:tcW w:w="2520" w:type="dxa"/>
            <w:tcBorders>
              <w:top w:val="dashed" w:sz="4" w:space="0" w:color="auto"/>
              <w:left w:val="single" w:sz="4" w:space="0" w:color="auto"/>
              <w:bottom w:val="single" w:sz="12" w:space="0" w:color="auto"/>
            </w:tcBorders>
            <w:shd w:val="clear" w:color="auto" w:fill="auto"/>
            <w:vAlign w:val="center"/>
          </w:tcPr>
          <w:p w14:paraId="5B25D1D7" w14:textId="77777777" w:rsidR="006D714B" w:rsidRPr="00F171E4" w:rsidRDefault="006D714B" w:rsidP="000E64D3">
            <w:pPr>
              <w:snapToGrid w:val="0"/>
              <w:spacing w:line="240" w:lineRule="atLeast"/>
              <w:jc w:val="center"/>
              <w:rPr>
                <w:rFonts w:hAnsi="ＭＳ 明朝"/>
              </w:rPr>
            </w:pPr>
          </w:p>
        </w:tc>
        <w:tc>
          <w:tcPr>
            <w:tcW w:w="2415" w:type="dxa"/>
            <w:tcBorders>
              <w:top w:val="dashed" w:sz="4" w:space="0" w:color="auto"/>
              <w:bottom w:val="single" w:sz="12" w:space="0" w:color="auto"/>
            </w:tcBorders>
            <w:shd w:val="clear" w:color="auto" w:fill="auto"/>
            <w:vAlign w:val="center"/>
          </w:tcPr>
          <w:p w14:paraId="54EFFCD8" w14:textId="77777777" w:rsidR="006D714B" w:rsidRPr="00F171E4" w:rsidRDefault="006D714B" w:rsidP="000E64D3">
            <w:pPr>
              <w:snapToGrid w:val="0"/>
              <w:spacing w:line="240" w:lineRule="atLeast"/>
              <w:jc w:val="center"/>
              <w:rPr>
                <w:rFonts w:hAnsi="ＭＳ 明朝"/>
              </w:rPr>
            </w:pPr>
            <w:r w:rsidRPr="00F171E4">
              <w:rPr>
                <w:rFonts w:hAnsi="ＭＳ 明朝" w:hint="eastAsia"/>
              </w:rPr>
              <w:t>有　・　無</w:t>
            </w:r>
          </w:p>
        </w:tc>
        <w:tc>
          <w:tcPr>
            <w:tcW w:w="4290" w:type="dxa"/>
            <w:gridSpan w:val="2"/>
            <w:tcBorders>
              <w:top w:val="dashed" w:sz="4" w:space="0" w:color="auto"/>
              <w:bottom w:val="single" w:sz="12" w:space="0" w:color="auto"/>
              <w:right w:val="single" w:sz="12" w:space="0" w:color="auto"/>
            </w:tcBorders>
            <w:shd w:val="clear" w:color="auto" w:fill="auto"/>
            <w:vAlign w:val="center"/>
          </w:tcPr>
          <w:p w14:paraId="15C3DF36" w14:textId="77777777" w:rsidR="006D714B" w:rsidRPr="00F171E4" w:rsidRDefault="006D714B" w:rsidP="000E64D3">
            <w:pPr>
              <w:snapToGrid w:val="0"/>
              <w:spacing w:line="240" w:lineRule="atLeast"/>
              <w:jc w:val="center"/>
              <w:rPr>
                <w:rFonts w:hAnsi="ＭＳ 明朝"/>
              </w:rPr>
            </w:pPr>
          </w:p>
        </w:tc>
      </w:tr>
    </w:tbl>
    <w:p w14:paraId="1B2780A7" w14:textId="77777777" w:rsidR="006D714B" w:rsidRPr="00F171E4" w:rsidRDefault="008D5E9A" w:rsidP="00846360">
      <w:pPr>
        <w:snapToGrid w:val="0"/>
        <w:ind w:left="240" w:hangingChars="100" w:hanging="240"/>
        <w:jc w:val="left"/>
        <w:rPr>
          <w:rFonts w:hAnsi="ＭＳ 明朝"/>
        </w:rPr>
      </w:pPr>
      <w:r w:rsidRPr="00F171E4">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937792" behindDoc="0" locked="0" layoutInCell="1" allowOverlap="1" wp14:anchorId="399D5FD6" wp14:editId="65726CA2">
                <wp:simplePos x="0" y="0"/>
                <wp:positionH relativeFrom="margin">
                  <wp:align>right</wp:align>
                </wp:positionH>
                <wp:positionV relativeFrom="paragraph">
                  <wp:posOffset>-403225</wp:posOffset>
                </wp:positionV>
                <wp:extent cx="1235075" cy="1403985"/>
                <wp:effectExtent l="0" t="0" r="22225" b="139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44556AAF" w14:textId="77777777" w:rsidR="00C63994" w:rsidRDefault="00C63994" w:rsidP="008D5E9A">
                            <w:pPr>
                              <w:jc w:val="center"/>
                            </w:pPr>
                            <w:r w:rsidRPr="00BC72D8">
                              <w:rPr>
                                <w:rFonts w:hint="eastAsia"/>
                              </w:rPr>
                              <w:t>様式３‐８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9D5FD6" id="テキスト ボックス 26" o:spid="_x0000_s1047" type="#_x0000_t202" style="position:absolute;left:0;text-align:left;margin-left:46.05pt;margin-top:-31.75pt;width:97.25pt;height:110.55pt;z-index:251937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xnRwIAAGAEAAAOAAAAZHJzL2Uyb0RvYy54bWysVM2O0zAQviPxDpbvNGm22W2jpqulSxHS&#10;8iMtPIDjOI2FYxvbbbIcWwnxELwC4szz5EUYO91u+bsgfLA8mZlvZr6ZyfyyawTaMmO5kjkej2KM&#10;mKSq5HKd43dvV0+mGFlHZEmEkizHd8ziy8XjR/NWZyxRtRIlMwhApM1anePaOZ1FkaU1a4gdKc0k&#10;KCtlGuJANOuoNKQF9EZESRyfR60ypTaKMmvh6/WgxIuAX1WMutdVZZlDIseQmwu3CXfh72gxJ9na&#10;EF1zekiD/EMWDeESgh6hrokjaGP4b1ANp0ZZVbkRVU2kqopTFmqAasbxL9Xc1kSzUAuQY/WRJvv/&#10;YOmr7RuDeJnj5BwjSRroUb//1O++9rvv/f4z6vdf+v2+330DGYENENZqm4HfrQZP1z1VHTQ+FG/1&#10;jaLvLZJqWRO5ZlfGqLZmpISEx94zOnEdcKwHKdqXqoTAZONUAOoq03g2gR8E6NC4u2OzWOcQ9SGT&#10;szS+SDGioBtP4rPZNA0xSHbvro11z5lqkH/k2MA0BHiyvbHOp0OyexMfzSrByxUXIghmXSyFQVsC&#10;k7MK54D+k5mQqM3xLE3SgYG/QsTh/Ami4Q5WQPAmx9OjEck8b89kGQbUES6GN6Qs5IFIz93AouuK&#10;bmhioNmzXKjyDqg1ahh5WFF41Mp8xKiFcc+x/bAhhmEkXkhoz2w8mfj9CMIkvUhAMKea4lRDJAWo&#10;HDuMhufShZ0KxOkraOOKB4IfMjnkDGMceD+snN+TUzlYPfwYFj8AAAD//wMAUEsDBBQABgAIAAAA&#10;IQBhP8dv3gAAAAgBAAAPAAAAZHJzL2Rvd25yZXYueG1sTI/NTsMwEITvSLyDtUjcWoefBAhxKkTV&#10;M21BQtyceBtHjdchdtOUp2d7gtusZjT7TbGYXCdGHELrScHNPAGBVHvTUqPg4301ewQRoiajO0+o&#10;4IQBFuXlRaFz44+0wXEbG8ElFHKtwMbY51KG2qLTYe57JPZ2fnA68jk00gz6yOWuk7dJkkmnW+IP&#10;Vvf4arHebw9OQViuv/t6t6721px+3pZjWn+uvpS6vppenkFEnOJfGM74jA4lM1X+QCaITgEPiQpm&#10;2V0K4mw/3bOoWKQPGciykP8HlL8AAAD//wMAUEsBAi0AFAAGAAgAAAAhALaDOJL+AAAA4QEAABMA&#10;AAAAAAAAAAAAAAAAAAAAAFtDb250ZW50X1R5cGVzXS54bWxQSwECLQAUAAYACAAAACEAOP0h/9YA&#10;AACUAQAACwAAAAAAAAAAAAAAAAAvAQAAX3JlbHMvLnJlbHNQSwECLQAUAAYACAAAACEArIrMZ0cC&#10;AABgBAAADgAAAAAAAAAAAAAAAAAuAgAAZHJzL2Uyb0RvYy54bWxQSwECLQAUAAYACAAAACEAYT/H&#10;b94AAAAIAQAADwAAAAAAAAAAAAAAAAChBAAAZHJzL2Rvd25yZXYueG1sUEsFBgAAAAAEAAQA8wAA&#10;AKwFAAAAAA==&#10;">
                <v:textbox style="mso-fit-shape-to-text:t">
                  <w:txbxContent>
                    <w:p w14:paraId="44556AAF" w14:textId="77777777" w:rsidR="00C63994" w:rsidRDefault="00C63994" w:rsidP="008D5E9A">
                      <w:pPr>
                        <w:jc w:val="center"/>
                      </w:pPr>
                      <w:r w:rsidRPr="00BC72D8">
                        <w:rPr>
                          <w:rFonts w:hint="eastAsia"/>
                        </w:rPr>
                        <w:t>様式３‐８</w:t>
                      </w:r>
                    </w:p>
                  </w:txbxContent>
                </v:textbox>
                <w10:wrap anchorx="margin"/>
              </v:shape>
            </w:pict>
          </mc:Fallback>
        </mc:AlternateContent>
      </w:r>
      <w:r w:rsidR="006D714B" w:rsidRPr="00F171E4">
        <w:rPr>
          <w:rFonts w:hAnsi="ＭＳ 明朝" w:hint="eastAsia"/>
          <w:sz w:val="18"/>
        </w:rPr>
        <w:t>*1</w:t>
      </w:r>
      <w:r w:rsidRPr="00F171E4">
        <w:rPr>
          <w:rFonts w:hAnsi="ＭＳ 明朝" w:hint="eastAsia"/>
          <w:sz w:val="18"/>
        </w:rPr>
        <w:t xml:space="preserve">　</w:t>
      </w:r>
      <w:r w:rsidR="001B38F9" w:rsidRPr="00F171E4">
        <w:rPr>
          <w:rFonts w:hAnsi="ＭＳ 明朝" w:hint="eastAsia"/>
          <w:sz w:val="18"/>
        </w:rPr>
        <w:t>すべての入札参加希望者（共同企業体においては，全ての構成企業。共同企業体を結成しない場合は、契約する企業と全ての下請負（協力企業））について１枚ずつ</w:t>
      </w:r>
      <w:r w:rsidR="006D714B" w:rsidRPr="00F171E4">
        <w:rPr>
          <w:rFonts w:hAnsi="ＭＳ 明朝" w:hint="eastAsia"/>
          <w:sz w:val="18"/>
        </w:rPr>
        <w:t>調書を作成する。</w:t>
      </w:r>
    </w:p>
    <w:p w14:paraId="557F41EF" w14:textId="77777777" w:rsidR="006D714B" w:rsidRPr="00F171E4" w:rsidRDefault="006D714B" w:rsidP="00846360">
      <w:pPr>
        <w:snapToGrid w:val="0"/>
        <w:spacing w:line="240" w:lineRule="atLeast"/>
        <w:ind w:left="180" w:hangingChars="100" w:hanging="180"/>
        <w:jc w:val="left"/>
        <w:rPr>
          <w:rFonts w:hAnsi="ＭＳ 明朝"/>
          <w:sz w:val="18"/>
        </w:rPr>
      </w:pPr>
      <w:r w:rsidRPr="00F171E4">
        <w:rPr>
          <w:rFonts w:hAnsi="ＭＳ 明朝" w:hint="eastAsia"/>
          <w:sz w:val="18"/>
        </w:rPr>
        <w:t>*2</w:t>
      </w:r>
      <w:r w:rsidR="008D5E9A" w:rsidRPr="00F171E4">
        <w:rPr>
          <w:rFonts w:hAnsi="ＭＳ 明朝" w:hint="eastAsia"/>
          <w:sz w:val="18"/>
        </w:rPr>
        <w:t xml:space="preserve">　</w:t>
      </w:r>
      <w:r w:rsidRPr="00F171E4">
        <w:rPr>
          <w:rFonts w:hAnsi="ＭＳ 明朝" w:hint="eastAsia"/>
          <w:sz w:val="18"/>
        </w:rPr>
        <w:t>入札説明書</w:t>
      </w:r>
      <w:r w:rsidR="008D5E9A" w:rsidRPr="00F171E4">
        <w:rPr>
          <w:rFonts w:hAnsi="ＭＳ 明朝" w:hint="eastAsia"/>
          <w:sz w:val="18"/>
        </w:rPr>
        <w:t>第４．２．（４）入札参加者の制限⑪２）人的関係</w:t>
      </w:r>
      <w:r w:rsidRPr="00F171E4">
        <w:rPr>
          <w:rFonts w:hAnsi="ＭＳ 明朝" w:hint="eastAsia"/>
          <w:sz w:val="18"/>
        </w:rPr>
        <w:t>に規定する役員及び管財人をいう。また，個人の場合は代表者をさす。</w:t>
      </w:r>
    </w:p>
    <w:p w14:paraId="0E1161AB" w14:textId="77777777" w:rsidR="006D714B" w:rsidRPr="00F171E4" w:rsidRDefault="006D714B" w:rsidP="006D714B">
      <w:pPr>
        <w:snapToGrid w:val="0"/>
        <w:spacing w:line="240" w:lineRule="atLeast"/>
        <w:ind w:left="524" w:hangingChars="291" w:hanging="524"/>
        <w:jc w:val="left"/>
        <w:rPr>
          <w:rFonts w:hAnsi="ＭＳ 明朝"/>
          <w:sz w:val="18"/>
          <w:szCs w:val="18"/>
        </w:rPr>
      </w:pPr>
      <w:r w:rsidRPr="00F171E4">
        <w:rPr>
          <w:rFonts w:hAnsi="ＭＳ 明朝" w:hint="eastAsia"/>
          <w:sz w:val="18"/>
        </w:rPr>
        <w:t>*3</w:t>
      </w:r>
      <w:r w:rsidR="008D5E9A" w:rsidRPr="00F171E4">
        <w:rPr>
          <w:rFonts w:hAnsi="ＭＳ 明朝" w:hint="eastAsia"/>
          <w:sz w:val="18"/>
        </w:rPr>
        <w:t xml:space="preserve">　</w:t>
      </w:r>
      <w:r w:rsidRPr="00F171E4">
        <w:rPr>
          <w:rFonts w:hAnsi="ＭＳ 明朝" w:hint="eastAsia"/>
          <w:sz w:val="18"/>
          <w:szCs w:val="18"/>
        </w:rPr>
        <w:t>会社法第２条第４号の２に規定する親会社等をいう。</w:t>
      </w:r>
    </w:p>
    <w:p w14:paraId="4BDC898E" w14:textId="5E6DF24E" w:rsidR="00A17ACE" w:rsidRDefault="006D714B" w:rsidP="006D714B">
      <w:pPr>
        <w:widowControl/>
        <w:jc w:val="left"/>
      </w:pPr>
      <w:r w:rsidRPr="00F171E4">
        <w:rPr>
          <w:rFonts w:hAnsi="ＭＳ 明朝" w:hint="eastAsia"/>
          <w:sz w:val="18"/>
        </w:rPr>
        <w:t>*4</w:t>
      </w:r>
      <w:r w:rsidR="008D5E9A" w:rsidRPr="00F171E4">
        <w:rPr>
          <w:rFonts w:hAnsi="ＭＳ 明朝" w:hint="eastAsia"/>
          <w:sz w:val="18"/>
        </w:rPr>
        <w:t xml:space="preserve">　</w:t>
      </w:r>
      <w:r w:rsidRPr="00F171E4">
        <w:rPr>
          <w:rFonts w:hAnsi="ＭＳ 明朝" w:hint="eastAsia"/>
          <w:sz w:val="18"/>
          <w:szCs w:val="18"/>
        </w:rPr>
        <w:t>会社法第２条第３号の２に規定する子会社等をいう。</w:t>
      </w:r>
      <w:r w:rsidRPr="00F171E4">
        <w:br w:type="page"/>
      </w:r>
    </w:p>
    <w:p w14:paraId="2133C51E" w14:textId="7B202FD5" w:rsidR="00A17ACE" w:rsidRPr="008C3D49" w:rsidRDefault="00A17ACE" w:rsidP="00A17ACE">
      <w:pPr>
        <w:jc w:val="center"/>
        <w:rPr>
          <w:rFonts w:asciiTheme="majorEastAsia" w:eastAsiaTheme="majorEastAsia" w:hAnsiTheme="majorEastAsia"/>
          <w:b/>
          <w:sz w:val="24"/>
          <w:szCs w:val="24"/>
        </w:rPr>
      </w:pPr>
      <w:r w:rsidRPr="00F171E4">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94112" behindDoc="0" locked="0" layoutInCell="1" allowOverlap="1" wp14:anchorId="37C6FA4E" wp14:editId="1CD80567">
                <wp:simplePos x="0" y="0"/>
                <wp:positionH relativeFrom="margin">
                  <wp:align>right</wp:align>
                </wp:positionH>
                <wp:positionV relativeFrom="paragraph">
                  <wp:posOffset>-342900</wp:posOffset>
                </wp:positionV>
                <wp:extent cx="1235075" cy="1403985"/>
                <wp:effectExtent l="0" t="0" r="2222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582C681D" w14:textId="7830CA1B" w:rsidR="00C63994" w:rsidRDefault="00C63994" w:rsidP="00A17ACE">
                            <w:pPr>
                              <w:jc w:val="center"/>
                            </w:pPr>
                            <w:r>
                              <w:rPr>
                                <w:rFonts w:hint="eastAsia"/>
                              </w:rPr>
                              <w:t>様式３‐９‐</w:t>
                            </w:r>
                            <w: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C6FA4E" id="テキスト ボックス 1" o:spid="_x0000_s1048" type="#_x0000_t202" style="position:absolute;left:0;text-align:left;margin-left:46.05pt;margin-top:-27pt;width:97.25pt;height:110.55pt;z-index:25199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KZRgIAAF4EAAAOAAAAZHJzL2Uyb0RvYy54bWysVM2O0zAQviPxDpbvNGm2Zduo6WrpUoS0&#10;/EgLD+A4TmPhn2C7TcqxlRAPwSsgzjxPXoSx05YIOCFysDydmc8z3zfTxU0rBdoxY7lWGR6PYoyY&#10;orrgapPh9+/WT2YYWUdUQYRWLMN7ZvHN8vGjRVOnLNGVFgUzCECUTZs6w5VzdRpFllZMEjvSNVPg&#10;LLWRxIFpNlFhSAPoUkRJHD+NGm2K2mjKrIVf73onXgb8smTUvSlLyxwSGYbaXDhNOHN/RssFSTeG&#10;1BWnpzLIP1QhCVfw6AXqjjiCtob/ASU5Ndrq0o2olpEuS05Z6AG6Gce/dfNQkZqFXoAcW19osv8P&#10;lr7evTWIF6AdRopIkKg7fu4O37rDj+74BXXHr93x2B2+g43Gnq6mtilkPdSQ59pnuvWpvnVb32v6&#10;wSKlVxVRG3ZrjG4qRgooN2RGg9Qex3qQvHmlC3iXbJ0OQG1ppAcEdhCgg2z7i1SsdYj6J5OraXw9&#10;xYiCbzyJr+azqa8uIuk5vTbWvWBaIn/JsIFZCPBkd29dH3oOCeVrwYs1FyIYZpOvhEE7AnOzDt8J&#10;3Q7DhEJNhufTZNozMPTZIUQcvr9BSO5gAQSXGZ5dgkjqeXuuijCejnDR36E7oaBJT6TnrmfRtXkb&#10;JEySs0C5LvZArdH9wMOCwqXS5hNGDQx7hu3HLTEMI/FSgTzz8WTityMYk+l1AoYZevKhhygKUBl2&#10;GPXXlQsb1Q/BLci45oFgX2ZfyalmGOIg0Wnh/JYM7RD1629h+RMAAP//AwBQSwMEFAAGAAgAAAAh&#10;AL6Wh3XeAAAACAEAAA8AAABkcnMvZG93bnJldi54bWxMj8FOwzAQRO9I/IO1SNxap6gpNMSpEFXP&#10;lIKEenPsbRI1XofYTVO+nu0JbrOa0eybfDW6VgzYh8aTgtk0AYFkvG2oUvD5sZk8gQhRk9WtJ1Rw&#10;wQCr4vYm15n1Z3rHYRcrwSUUMq2gjrHLpAymRqfD1HdI7B1873Tks6+k7fWZy10rH5JkIZ1uiD/U&#10;usPXGs1xd3IKwnr73ZnDtjzW9vLzth5S87XZK3V/N748g4g4xr8wXPEZHQpmKv2JbBCtAh4SFUzS&#10;OYurvZynIEoWi8cZyCKX/wcUvwAAAP//AwBQSwECLQAUAAYACAAAACEAtoM4kv4AAADhAQAAEwAA&#10;AAAAAAAAAAAAAAAAAAAAW0NvbnRlbnRfVHlwZXNdLnhtbFBLAQItABQABgAIAAAAIQA4/SH/1gAA&#10;AJQBAAALAAAAAAAAAAAAAAAAAC8BAABfcmVscy8ucmVsc1BLAQItABQABgAIAAAAIQAoysKZRgIA&#10;AF4EAAAOAAAAAAAAAAAAAAAAAC4CAABkcnMvZTJvRG9jLnhtbFBLAQItABQABgAIAAAAIQC+lod1&#10;3gAAAAgBAAAPAAAAAAAAAAAAAAAAAKAEAABkcnMvZG93bnJldi54bWxQSwUGAAAAAAQABADzAAAA&#10;qwUAAAAA&#10;">
                <v:textbox style="mso-fit-shape-to-text:t">
                  <w:txbxContent>
                    <w:p w14:paraId="582C681D" w14:textId="7830CA1B" w:rsidR="00C63994" w:rsidRDefault="00C63994" w:rsidP="00A17ACE">
                      <w:pPr>
                        <w:jc w:val="center"/>
                      </w:pPr>
                      <w:r>
                        <w:rPr>
                          <w:rFonts w:hint="eastAsia"/>
                        </w:rPr>
                        <w:t>様式３‐９‐</w:t>
                      </w:r>
                      <w:r>
                        <w:t>１</w:t>
                      </w:r>
                    </w:p>
                  </w:txbxContent>
                </v:textbox>
                <w10:wrap anchorx="margin"/>
              </v:shape>
            </w:pict>
          </mc:Fallback>
        </mc:AlternateContent>
      </w:r>
      <w:r w:rsidRPr="00F73922">
        <w:rPr>
          <w:rFonts w:asciiTheme="majorEastAsia" w:eastAsiaTheme="majorEastAsia" w:hAnsiTheme="majorEastAsia" w:hint="eastAsia"/>
          <w:b/>
          <w:sz w:val="24"/>
          <w:szCs w:val="24"/>
        </w:rPr>
        <w:t>神戸市契約等からの暴力団関係者排除</w:t>
      </w:r>
      <w:r w:rsidRPr="008C3D49">
        <w:rPr>
          <w:rFonts w:asciiTheme="majorEastAsia" w:eastAsiaTheme="majorEastAsia" w:hAnsiTheme="majorEastAsia" w:hint="eastAsia"/>
          <w:b/>
          <w:sz w:val="24"/>
          <w:szCs w:val="24"/>
        </w:rPr>
        <w:t>、</w:t>
      </w:r>
      <w:r w:rsidRPr="007B7D0B">
        <w:rPr>
          <w:rFonts w:asciiTheme="majorEastAsia" w:eastAsiaTheme="majorEastAsia" w:hAnsiTheme="majorEastAsia"/>
          <w:b/>
          <w:sz w:val="24"/>
          <w:szCs w:val="24"/>
        </w:rPr>
        <w:t>労働者の適正な労働条件</w:t>
      </w:r>
      <w:r w:rsidRPr="008C3D49">
        <w:rPr>
          <w:rFonts w:asciiTheme="majorEastAsia" w:eastAsiaTheme="majorEastAsia" w:hAnsiTheme="majorEastAsia" w:hint="eastAsia"/>
          <w:b/>
          <w:sz w:val="24"/>
          <w:szCs w:val="24"/>
        </w:rPr>
        <w:t>に係る誓約書</w:t>
      </w:r>
      <w:r w:rsidRPr="008C3D49">
        <w:rPr>
          <w:rFonts w:asciiTheme="majorEastAsia" w:eastAsiaTheme="majorEastAsia" w:hAnsiTheme="majorEastAsia"/>
          <w:b/>
          <w:sz w:val="24"/>
          <w:szCs w:val="24"/>
        </w:rPr>
        <w:t>(</w:t>
      </w:r>
      <w:r w:rsidRPr="008C3D49">
        <w:rPr>
          <w:rFonts w:asciiTheme="majorEastAsia" w:eastAsiaTheme="majorEastAsia" w:hAnsiTheme="majorEastAsia" w:hint="eastAsia"/>
          <w:b/>
          <w:sz w:val="24"/>
          <w:szCs w:val="24"/>
        </w:rPr>
        <w:t>元請用</w:t>
      </w:r>
      <w:r w:rsidRPr="008C3D49">
        <w:rPr>
          <w:rFonts w:asciiTheme="majorEastAsia" w:eastAsiaTheme="majorEastAsia" w:hAnsiTheme="majorEastAsia"/>
          <w:b/>
          <w:sz w:val="24"/>
          <w:szCs w:val="24"/>
        </w:rPr>
        <w:t>)</w:t>
      </w:r>
    </w:p>
    <w:tbl>
      <w:tblPr>
        <w:tblStyle w:val="af1"/>
        <w:tblW w:w="4864" w:type="dxa"/>
        <w:tblInd w:w="4503" w:type="dxa"/>
        <w:tblLook w:val="04A0" w:firstRow="1" w:lastRow="0" w:firstColumn="1" w:lastColumn="0" w:noHBand="0" w:noVBand="1"/>
      </w:tblPr>
      <w:tblGrid>
        <w:gridCol w:w="4864"/>
      </w:tblGrid>
      <w:tr w:rsidR="00A17ACE" w:rsidRPr="008C3D49" w14:paraId="43950345" w14:textId="77777777" w:rsidTr="006E331B">
        <w:trPr>
          <w:trHeight w:val="622"/>
        </w:trPr>
        <w:tc>
          <w:tcPr>
            <w:tcW w:w="4864" w:type="dxa"/>
            <w:vAlign w:val="center"/>
          </w:tcPr>
          <w:p w14:paraId="5A1DC82B" w14:textId="77777777" w:rsidR="00A17ACE" w:rsidRPr="008C3D49" w:rsidRDefault="00A17ACE" w:rsidP="006E331B">
            <w:pPr>
              <w:tabs>
                <w:tab w:val="left" w:pos="345"/>
              </w:tabs>
              <w:autoSpaceDE w:val="0"/>
              <w:autoSpaceDN w:val="0"/>
              <w:adjustRightInd w:val="0"/>
              <w:spacing w:line="240" w:lineRule="exact"/>
              <w:rPr>
                <w:rFonts w:ascii="ＭＳ明朝" w:eastAsia="ＭＳ明朝" w:cs="ＭＳ明朝"/>
                <w:kern w:val="0"/>
                <w:sz w:val="23"/>
                <w:szCs w:val="23"/>
                <w:u w:val="single"/>
              </w:rPr>
            </w:pPr>
            <w:r w:rsidRPr="0019683B">
              <w:rPr>
                <w:rFonts w:ascii="ＭＳ明朝" w:eastAsia="ＭＳ明朝" w:cs="ＭＳ明朝" w:hint="eastAsia"/>
                <w:kern w:val="0"/>
                <w:sz w:val="18"/>
                <w:szCs w:val="18"/>
                <w:u w:val="single"/>
              </w:rPr>
              <w:t xml:space="preserve">神戸市発注工事名　　　　　　　　　　　　</w:t>
            </w:r>
            <w:r>
              <w:rPr>
                <w:rFonts w:ascii="ＭＳ明朝" w:eastAsia="ＭＳ明朝" w:cs="ＭＳ明朝" w:hint="eastAsia"/>
                <w:kern w:val="0"/>
                <w:sz w:val="18"/>
                <w:szCs w:val="18"/>
                <w:u w:val="single"/>
              </w:rPr>
              <w:t xml:space="preserve">　　　　　　</w:t>
            </w:r>
            <w:r w:rsidRPr="0019683B">
              <w:rPr>
                <w:rFonts w:ascii="ＭＳ明朝" w:eastAsia="ＭＳ明朝" w:cs="ＭＳ明朝" w:hint="eastAsia"/>
                <w:kern w:val="0"/>
                <w:sz w:val="18"/>
                <w:szCs w:val="18"/>
                <w:u w:val="single"/>
              </w:rPr>
              <w:t xml:space="preserve">　</w:t>
            </w:r>
            <w:r>
              <w:rPr>
                <w:rFonts w:ascii="ＭＳ明朝" w:eastAsia="ＭＳ明朝" w:cs="ＭＳ明朝" w:hint="eastAsia"/>
                <w:kern w:val="0"/>
                <w:sz w:val="18"/>
                <w:szCs w:val="18"/>
                <w:u w:val="single"/>
              </w:rPr>
              <w:t xml:space="preserve">　　　　　　　　</w:t>
            </w:r>
          </w:p>
        </w:tc>
      </w:tr>
    </w:tbl>
    <w:p w14:paraId="46AB4C40" w14:textId="77777777" w:rsidR="00A17ACE" w:rsidRPr="0019683B" w:rsidRDefault="00A17ACE" w:rsidP="00A17ACE">
      <w:pPr>
        <w:autoSpaceDE w:val="0"/>
        <w:autoSpaceDN w:val="0"/>
        <w:adjustRightInd w:val="0"/>
        <w:spacing w:line="200" w:lineRule="exact"/>
        <w:jc w:val="right"/>
        <w:rPr>
          <w:rFonts w:asciiTheme="minorEastAsia" w:hAnsiTheme="minorEastAsia" w:cs="ＭＳ明朝"/>
          <w:kern w:val="0"/>
          <w:sz w:val="18"/>
          <w:szCs w:val="18"/>
        </w:rPr>
      </w:pPr>
      <w:r>
        <w:rPr>
          <w:rFonts w:asciiTheme="minorEastAsia" w:hAnsiTheme="minorEastAsia" w:cs="ＭＳ明朝" w:hint="eastAsia"/>
          <w:kern w:val="0"/>
          <w:sz w:val="18"/>
          <w:szCs w:val="18"/>
        </w:rPr>
        <w:t>令和</w:t>
      </w:r>
      <w:r w:rsidRPr="0019683B">
        <w:rPr>
          <w:rFonts w:asciiTheme="minorEastAsia" w:hAnsiTheme="minorEastAsia" w:cs="ＭＳ明朝"/>
          <w:kern w:val="0"/>
          <w:sz w:val="18"/>
          <w:szCs w:val="18"/>
        </w:rPr>
        <w:t xml:space="preserve"> </w:t>
      </w:r>
      <w:r>
        <w:rPr>
          <w:rFonts w:asciiTheme="minorEastAsia" w:hAnsiTheme="minorEastAsia" w:cs="ＭＳ明朝" w:hint="eastAsia"/>
          <w:kern w:val="0"/>
          <w:sz w:val="18"/>
          <w:szCs w:val="18"/>
        </w:rPr>
        <w:t xml:space="preserve">　</w:t>
      </w:r>
      <w:r w:rsidRPr="0019683B">
        <w:rPr>
          <w:rFonts w:asciiTheme="minorEastAsia" w:hAnsiTheme="minorEastAsia" w:cs="ＭＳ明朝" w:hint="eastAsia"/>
          <w:kern w:val="0"/>
          <w:sz w:val="18"/>
          <w:szCs w:val="18"/>
        </w:rPr>
        <w:t>年</w:t>
      </w:r>
      <w:r>
        <w:rPr>
          <w:rFonts w:asciiTheme="minorEastAsia" w:hAnsiTheme="minorEastAsia" w:cs="ＭＳ明朝" w:hint="eastAsia"/>
          <w:kern w:val="0"/>
          <w:sz w:val="18"/>
          <w:szCs w:val="18"/>
        </w:rPr>
        <w:t xml:space="preserve">　</w:t>
      </w:r>
      <w:r w:rsidRPr="0019683B">
        <w:rPr>
          <w:rFonts w:asciiTheme="minorEastAsia" w:hAnsiTheme="minorEastAsia" w:cs="ＭＳ明朝"/>
          <w:kern w:val="0"/>
          <w:sz w:val="18"/>
          <w:szCs w:val="18"/>
        </w:rPr>
        <w:t xml:space="preserve"> </w:t>
      </w:r>
      <w:r w:rsidRPr="0019683B">
        <w:rPr>
          <w:rFonts w:asciiTheme="minorEastAsia" w:hAnsiTheme="minorEastAsia" w:cs="ＭＳ明朝" w:hint="eastAsia"/>
          <w:kern w:val="0"/>
          <w:sz w:val="18"/>
          <w:szCs w:val="18"/>
        </w:rPr>
        <w:t>月</w:t>
      </w:r>
      <w:r>
        <w:rPr>
          <w:rFonts w:asciiTheme="minorEastAsia" w:hAnsiTheme="minorEastAsia" w:cs="ＭＳ明朝" w:hint="eastAsia"/>
          <w:kern w:val="0"/>
          <w:sz w:val="18"/>
          <w:szCs w:val="18"/>
        </w:rPr>
        <w:t xml:space="preserve">　</w:t>
      </w:r>
      <w:r w:rsidRPr="0019683B">
        <w:rPr>
          <w:rFonts w:asciiTheme="minorEastAsia" w:hAnsiTheme="minorEastAsia" w:cs="ＭＳ明朝"/>
          <w:kern w:val="0"/>
          <w:sz w:val="18"/>
          <w:szCs w:val="18"/>
        </w:rPr>
        <w:t xml:space="preserve"> </w:t>
      </w:r>
      <w:r w:rsidRPr="0019683B">
        <w:rPr>
          <w:rFonts w:asciiTheme="minorEastAsia" w:hAnsiTheme="minorEastAsia" w:cs="ＭＳ明朝" w:hint="eastAsia"/>
          <w:kern w:val="0"/>
          <w:sz w:val="18"/>
          <w:szCs w:val="18"/>
        </w:rPr>
        <w:t>日</w:t>
      </w:r>
    </w:p>
    <w:p w14:paraId="34991974" w14:textId="77777777" w:rsidR="00A17ACE" w:rsidRPr="0019683B" w:rsidRDefault="00A17ACE" w:rsidP="00A17ACE">
      <w:pPr>
        <w:wordWrap w:val="0"/>
        <w:autoSpaceDE w:val="0"/>
        <w:autoSpaceDN w:val="0"/>
        <w:adjustRightInd w:val="0"/>
        <w:spacing w:line="200" w:lineRule="exact"/>
        <w:jc w:val="right"/>
        <w:rPr>
          <w:rFonts w:asciiTheme="minorEastAsia" w:hAnsiTheme="minorEastAsia" w:cs="ＭＳ明朝"/>
          <w:kern w:val="0"/>
          <w:sz w:val="18"/>
          <w:szCs w:val="18"/>
        </w:rPr>
      </w:pPr>
      <w:r>
        <w:rPr>
          <w:rFonts w:asciiTheme="minorEastAsia" w:hAnsiTheme="minorEastAsia" w:cs="ＭＳ明朝" w:hint="eastAsia"/>
          <w:kern w:val="0"/>
          <w:sz w:val="18"/>
          <w:szCs w:val="18"/>
        </w:rPr>
        <w:t xml:space="preserve">　　　　 </w:t>
      </w:r>
    </w:p>
    <w:p w14:paraId="707247B0" w14:textId="77777777" w:rsidR="00A17ACE" w:rsidRPr="0019683B" w:rsidRDefault="00A17ACE" w:rsidP="00A17ACE">
      <w:pPr>
        <w:autoSpaceDE w:val="0"/>
        <w:autoSpaceDN w:val="0"/>
        <w:adjustRightInd w:val="0"/>
        <w:spacing w:line="200" w:lineRule="exact"/>
        <w:ind w:firstLineChars="100" w:firstLine="180"/>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神戸市長</w:t>
      </w:r>
      <w:r w:rsidRPr="0019683B">
        <w:rPr>
          <w:rFonts w:asciiTheme="minorEastAsia" w:hAnsiTheme="minorEastAsia" w:cs="ＭＳ明朝"/>
          <w:kern w:val="0"/>
          <w:sz w:val="18"/>
          <w:szCs w:val="18"/>
        </w:rPr>
        <w:t xml:space="preserve"> </w:t>
      </w:r>
      <w:r w:rsidRPr="0019683B">
        <w:rPr>
          <w:rFonts w:asciiTheme="minorEastAsia" w:hAnsiTheme="minorEastAsia" w:cs="ＭＳ明朝" w:hint="eastAsia"/>
          <w:kern w:val="0"/>
          <w:sz w:val="18"/>
          <w:szCs w:val="18"/>
        </w:rPr>
        <w:t xml:space="preserve">　　　　　　様</w:t>
      </w:r>
      <w:r w:rsidRPr="0019683B">
        <w:rPr>
          <w:rFonts w:asciiTheme="minorEastAsia" w:hAnsiTheme="minorEastAsia" w:cs="ＭＳ明朝"/>
          <w:kern w:val="0"/>
          <w:sz w:val="18"/>
          <w:szCs w:val="18"/>
        </w:rPr>
        <w:t xml:space="preserve"> </w:t>
      </w:r>
    </w:p>
    <w:p w14:paraId="6B350EE4" w14:textId="77777777" w:rsidR="00A17ACE" w:rsidRPr="0019683B" w:rsidRDefault="00A17ACE" w:rsidP="00A17ACE">
      <w:pPr>
        <w:pStyle w:val="Default"/>
        <w:spacing w:line="200" w:lineRule="exact"/>
        <w:rPr>
          <w:color w:val="auto"/>
          <w:sz w:val="18"/>
          <w:szCs w:val="18"/>
        </w:rPr>
      </w:pPr>
      <w:r w:rsidRPr="0019683B">
        <w:rPr>
          <w:rFonts w:hint="eastAsia"/>
          <w:color w:val="auto"/>
          <w:sz w:val="18"/>
          <w:szCs w:val="18"/>
        </w:rPr>
        <w:t>（</w:t>
      </w:r>
      <w:r w:rsidRPr="0019683B">
        <w:rPr>
          <w:color w:val="auto"/>
          <w:sz w:val="18"/>
          <w:szCs w:val="18"/>
        </w:rPr>
        <w:t>神戸市水道事業管理者</w:t>
      </w:r>
      <w:r w:rsidRPr="0019683B">
        <w:rPr>
          <w:rFonts w:hint="eastAsia"/>
          <w:color w:val="auto"/>
          <w:sz w:val="18"/>
          <w:szCs w:val="18"/>
        </w:rPr>
        <w:t xml:space="preserve"> </w:t>
      </w:r>
      <w:r w:rsidRPr="0019683B">
        <w:rPr>
          <w:color w:val="auto"/>
          <w:sz w:val="18"/>
          <w:szCs w:val="18"/>
        </w:rPr>
        <w:t>様</w:t>
      </w:r>
      <w:r w:rsidRPr="0019683B">
        <w:rPr>
          <w:rFonts w:hint="eastAsia"/>
          <w:color w:val="auto"/>
          <w:sz w:val="18"/>
          <w:szCs w:val="18"/>
        </w:rPr>
        <w:t>）</w:t>
      </w:r>
    </w:p>
    <w:p w14:paraId="6D8926A7" w14:textId="77777777" w:rsidR="00A17ACE" w:rsidRPr="0019683B" w:rsidRDefault="00A17ACE" w:rsidP="00A17ACE">
      <w:pPr>
        <w:autoSpaceDE w:val="0"/>
        <w:autoSpaceDN w:val="0"/>
        <w:adjustRightInd w:val="0"/>
        <w:spacing w:line="200" w:lineRule="exact"/>
        <w:jc w:val="left"/>
        <w:rPr>
          <w:rFonts w:asciiTheme="minorEastAsia" w:hAnsiTheme="minorEastAsia" w:cs="ＭＳ明朝"/>
          <w:kern w:val="0"/>
          <w:sz w:val="18"/>
          <w:szCs w:val="18"/>
        </w:rPr>
      </w:pPr>
      <w:r w:rsidRPr="0019683B">
        <w:rPr>
          <w:rFonts w:hint="eastAsia"/>
          <w:sz w:val="18"/>
          <w:szCs w:val="18"/>
        </w:rPr>
        <w:t>（</w:t>
      </w:r>
      <w:r w:rsidRPr="0019683B">
        <w:rPr>
          <w:sz w:val="18"/>
          <w:szCs w:val="18"/>
        </w:rPr>
        <w:t>神戸市交通事業管理者</w:t>
      </w:r>
      <w:r w:rsidRPr="0019683B">
        <w:rPr>
          <w:rFonts w:hint="eastAsia"/>
          <w:sz w:val="18"/>
          <w:szCs w:val="18"/>
        </w:rPr>
        <w:t xml:space="preserve"> </w:t>
      </w:r>
      <w:r w:rsidRPr="0019683B">
        <w:rPr>
          <w:sz w:val="18"/>
          <w:szCs w:val="18"/>
        </w:rPr>
        <w:t>様</w:t>
      </w:r>
      <w:r w:rsidRPr="0019683B">
        <w:rPr>
          <w:rFonts w:hint="eastAsia"/>
          <w:sz w:val="18"/>
          <w:szCs w:val="18"/>
        </w:rPr>
        <w:t>）</w:t>
      </w:r>
    </w:p>
    <w:p w14:paraId="419CCF2D" w14:textId="77777777" w:rsidR="00A17ACE" w:rsidRPr="0019683B" w:rsidRDefault="00A17ACE" w:rsidP="00A17ACE">
      <w:pPr>
        <w:autoSpaceDE w:val="0"/>
        <w:autoSpaceDN w:val="0"/>
        <w:adjustRightInd w:val="0"/>
        <w:spacing w:line="200" w:lineRule="exact"/>
        <w:ind w:leftChars="1687" w:left="3543"/>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 xml:space="preserve">住　　　　所　     　   　　　　　　　　　　　　　　　　</w:t>
      </w:r>
    </w:p>
    <w:p w14:paraId="37C4CA97" w14:textId="77777777" w:rsidR="00A17ACE" w:rsidRPr="0019683B" w:rsidRDefault="00A17ACE" w:rsidP="00A17ACE">
      <w:pPr>
        <w:autoSpaceDE w:val="0"/>
        <w:autoSpaceDN w:val="0"/>
        <w:adjustRightInd w:val="0"/>
        <w:spacing w:line="200" w:lineRule="exact"/>
        <w:ind w:leftChars="1687" w:left="3543"/>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 xml:space="preserve">氏名又は名称　 　　     　　　　　　　　　　　　　　　　</w:t>
      </w:r>
    </w:p>
    <w:p w14:paraId="139CC326" w14:textId="77777777" w:rsidR="00A17ACE" w:rsidRPr="0019683B" w:rsidRDefault="00A17ACE" w:rsidP="00A17ACE">
      <w:pPr>
        <w:autoSpaceDE w:val="0"/>
        <w:autoSpaceDN w:val="0"/>
        <w:adjustRightInd w:val="0"/>
        <w:spacing w:line="200" w:lineRule="exact"/>
        <w:ind w:leftChars="1687" w:left="3543"/>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及び代表者名</w:t>
      </w:r>
      <w:r w:rsidRPr="0019683B">
        <w:rPr>
          <w:rFonts w:asciiTheme="minorEastAsia" w:hAnsiTheme="minorEastAsia" w:cs="ＭＳ明朝"/>
          <w:kern w:val="0"/>
          <w:sz w:val="18"/>
          <w:szCs w:val="18"/>
        </w:rPr>
        <w:t xml:space="preserve"> </w:t>
      </w:r>
      <w:r w:rsidRPr="0019683B">
        <w:rPr>
          <w:rFonts w:asciiTheme="minorEastAsia" w:hAnsiTheme="minorEastAsia" w:cs="ＭＳ明朝" w:hint="eastAsia"/>
          <w:kern w:val="0"/>
          <w:sz w:val="18"/>
          <w:szCs w:val="18"/>
        </w:rPr>
        <w:t xml:space="preserve">　　     　　　　　　　　　　　　　</w:t>
      </w:r>
    </w:p>
    <w:p w14:paraId="7FF7366F" w14:textId="77777777" w:rsidR="00A17ACE" w:rsidRPr="00372714" w:rsidRDefault="00A17ACE" w:rsidP="00A17ACE">
      <w:pPr>
        <w:autoSpaceDE w:val="0"/>
        <w:autoSpaceDN w:val="0"/>
        <w:adjustRightInd w:val="0"/>
        <w:spacing w:line="200" w:lineRule="exact"/>
        <w:jc w:val="right"/>
        <w:rPr>
          <w:rFonts w:asciiTheme="minorEastAsia" w:hAnsiTheme="minorEastAsia" w:cs="ＭＳ明朝"/>
          <w:kern w:val="0"/>
          <w:sz w:val="18"/>
          <w:szCs w:val="18"/>
        </w:rPr>
      </w:pPr>
    </w:p>
    <w:p w14:paraId="3915F8CE" w14:textId="77777777" w:rsidR="006D485F" w:rsidRPr="006D485F" w:rsidRDefault="006D485F" w:rsidP="006D485F">
      <w:pPr>
        <w:widowControl/>
        <w:spacing w:line="0" w:lineRule="atLeast"/>
        <w:ind w:firstLineChars="50" w:firstLine="80"/>
        <w:jc w:val="left"/>
        <w:rPr>
          <w:sz w:val="16"/>
        </w:rPr>
      </w:pPr>
      <w:r w:rsidRPr="006D485F">
        <w:rPr>
          <w:rFonts w:hint="eastAsia"/>
          <w:sz w:val="16"/>
        </w:rPr>
        <w:t>私は、神戸市が「神戸市契約事務等からの暴力団等の排除に関する要綱」（以下「暴力団等排除要綱」という。）に基づき、貴市が行うすべての契約等から暴力団等を排除していることを認識し、また、神戸市の発注する業務に従事する労働者の適正な労働条件を確保したうえで、契約の締結を行うとともに、下記のとおり誓約いたします。</w:t>
      </w:r>
      <w:r w:rsidRPr="006D485F">
        <w:rPr>
          <w:rFonts w:hint="eastAsia"/>
          <w:sz w:val="16"/>
        </w:rPr>
        <w:t xml:space="preserve"> </w:t>
      </w:r>
    </w:p>
    <w:p w14:paraId="1AF6CEA8" w14:textId="77777777" w:rsidR="006D485F" w:rsidRPr="006D485F" w:rsidRDefault="006D485F" w:rsidP="006D485F">
      <w:pPr>
        <w:widowControl/>
        <w:spacing w:line="0" w:lineRule="atLeast"/>
        <w:jc w:val="left"/>
        <w:rPr>
          <w:sz w:val="16"/>
        </w:rPr>
      </w:pPr>
      <w:r w:rsidRPr="006D485F">
        <w:rPr>
          <w:rFonts w:hint="eastAsia"/>
          <w:sz w:val="16"/>
        </w:rPr>
        <w:t>なお、これらの事項に反する場合、契約解除や違約罰・損害賠償請求、指名停止等、貴市が行う一切の措置について異議の申し立てを行いません。</w:t>
      </w:r>
      <w:r w:rsidRPr="006D485F">
        <w:rPr>
          <w:rFonts w:hint="eastAsia"/>
          <w:sz w:val="16"/>
        </w:rPr>
        <w:t xml:space="preserve"> </w:t>
      </w:r>
    </w:p>
    <w:p w14:paraId="0962B204" w14:textId="77777777" w:rsidR="006D485F" w:rsidRPr="006D485F" w:rsidRDefault="006D485F" w:rsidP="006D485F">
      <w:pPr>
        <w:widowControl/>
        <w:spacing w:line="0" w:lineRule="atLeast"/>
        <w:jc w:val="left"/>
        <w:rPr>
          <w:sz w:val="16"/>
        </w:rPr>
      </w:pPr>
      <w:r w:rsidRPr="006D485F">
        <w:rPr>
          <w:rFonts w:hint="eastAsia"/>
          <w:sz w:val="16"/>
        </w:rPr>
        <w:t xml:space="preserve"> </w:t>
      </w:r>
      <w:r w:rsidRPr="006D485F">
        <w:rPr>
          <w:rFonts w:hint="eastAsia"/>
          <w:sz w:val="16"/>
        </w:rPr>
        <w:t>また、下請負人（一次及び二次下請以降すべての下請負人を含む。以下同じ。）又は原材料の購入契約その他本工事請負契約の履行に関連する契約の相手方（以下、「下請負人等」という。）に対し、これら及び下記の事項を遵守させることを誓約いたします。</w:t>
      </w:r>
      <w:r w:rsidRPr="006D485F">
        <w:rPr>
          <w:rFonts w:hint="eastAsia"/>
          <w:sz w:val="16"/>
        </w:rPr>
        <w:t xml:space="preserve"> </w:t>
      </w:r>
    </w:p>
    <w:p w14:paraId="71910180" w14:textId="15E8A862" w:rsidR="006D485F" w:rsidRPr="006D485F" w:rsidRDefault="006D485F" w:rsidP="006D485F">
      <w:pPr>
        <w:widowControl/>
        <w:jc w:val="center"/>
        <w:rPr>
          <w:sz w:val="16"/>
        </w:rPr>
      </w:pPr>
      <w:r w:rsidRPr="006D485F">
        <w:rPr>
          <w:rFonts w:hint="eastAsia"/>
          <w:sz w:val="16"/>
        </w:rPr>
        <w:t>記</w:t>
      </w:r>
    </w:p>
    <w:p w14:paraId="62F38FF9" w14:textId="77777777" w:rsidR="006D485F" w:rsidRPr="006D485F" w:rsidRDefault="006D485F" w:rsidP="006D485F">
      <w:pPr>
        <w:widowControl/>
        <w:spacing w:line="0" w:lineRule="atLeast"/>
        <w:jc w:val="left"/>
        <w:rPr>
          <w:sz w:val="16"/>
        </w:rPr>
      </w:pPr>
      <w:r w:rsidRPr="006D485F">
        <w:rPr>
          <w:rFonts w:hint="eastAsia"/>
          <w:sz w:val="16"/>
        </w:rPr>
        <w:t>１</w:t>
      </w:r>
      <w:r w:rsidRPr="006D485F">
        <w:rPr>
          <w:rFonts w:hint="eastAsia"/>
          <w:sz w:val="16"/>
        </w:rPr>
        <w:t xml:space="preserve"> </w:t>
      </w:r>
      <w:r w:rsidRPr="006D485F">
        <w:rPr>
          <w:rFonts w:hint="eastAsia"/>
          <w:sz w:val="16"/>
        </w:rPr>
        <w:t>暴力団等の排除に関すること</w:t>
      </w:r>
      <w:r w:rsidRPr="006D485F">
        <w:rPr>
          <w:rFonts w:hint="eastAsia"/>
          <w:sz w:val="16"/>
        </w:rPr>
        <w:t xml:space="preserve"> </w:t>
      </w:r>
    </w:p>
    <w:p w14:paraId="34E722B1" w14:textId="37A3F6F8" w:rsidR="006D485F" w:rsidRPr="006D485F" w:rsidRDefault="006D485F" w:rsidP="006D485F">
      <w:pPr>
        <w:widowControl/>
        <w:spacing w:line="0" w:lineRule="atLeast"/>
        <w:jc w:val="left"/>
        <w:rPr>
          <w:sz w:val="16"/>
        </w:rPr>
      </w:pPr>
      <w:r w:rsidRPr="006D485F">
        <w:rPr>
          <w:rFonts w:hint="eastAsia"/>
          <w:sz w:val="16"/>
        </w:rPr>
        <w:t>(1)</w:t>
      </w:r>
      <w:r w:rsidRPr="006D485F">
        <w:rPr>
          <w:rFonts w:hint="eastAsia"/>
          <w:sz w:val="16"/>
        </w:rPr>
        <w:t>暴力団等排除要綱第５条第１項各号のいずれにも該当しません。</w:t>
      </w:r>
      <w:r w:rsidRPr="006D485F">
        <w:rPr>
          <w:rFonts w:hint="eastAsia"/>
          <w:sz w:val="16"/>
        </w:rPr>
        <w:t xml:space="preserve"> </w:t>
      </w:r>
    </w:p>
    <w:p w14:paraId="222AB4F9" w14:textId="28465DF7" w:rsidR="006D485F" w:rsidRPr="006D485F" w:rsidRDefault="006D485F" w:rsidP="006D485F">
      <w:pPr>
        <w:widowControl/>
        <w:spacing w:line="0" w:lineRule="atLeast"/>
        <w:jc w:val="left"/>
        <w:rPr>
          <w:sz w:val="16"/>
        </w:rPr>
      </w:pPr>
      <w:r w:rsidRPr="006D485F">
        <w:rPr>
          <w:rFonts w:hint="eastAsia"/>
          <w:sz w:val="16"/>
        </w:rPr>
        <w:t>(2)</w:t>
      </w:r>
      <w:r w:rsidRPr="006D485F">
        <w:rPr>
          <w:rFonts w:hint="eastAsia"/>
          <w:sz w:val="16"/>
        </w:rPr>
        <w:t>暴力団等排除要綱第５条第１項各号に該当する事由の有無を確認するため県警へ照会を行うことに合意し、貴市の求めに応じ速やかに役員等名簿の提出を行います。</w:t>
      </w:r>
      <w:r w:rsidRPr="006D485F">
        <w:rPr>
          <w:rFonts w:hint="eastAsia"/>
          <w:sz w:val="16"/>
        </w:rPr>
        <w:t xml:space="preserve"> </w:t>
      </w:r>
    </w:p>
    <w:p w14:paraId="5B6D71AC" w14:textId="2E8F865A" w:rsidR="006D485F" w:rsidRPr="006D485F" w:rsidRDefault="006D485F" w:rsidP="006D485F">
      <w:pPr>
        <w:widowControl/>
        <w:spacing w:line="0" w:lineRule="atLeast"/>
        <w:jc w:val="left"/>
        <w:rPr>
          <w:sz w:val="16"/>
        </w:rPr>
      </w:pPr>
      <w:r w:rsidRPr="006D485F">
        <w:rPr>
          <w:rFonts w:hint="eastAsia"/>
          <w:sz w:val="16"/>
        </w:rPr>
        <w:t>(3)</w:t>
      </w:r>
      <w:r w:rsidRPr="006D485F">
        <w:rPr>
          <w:rFonts w:hint="eastAsia"/>
          <w:sz w:val="16"/>
        </w:rPr>
        <w:t>暴力団等排除要綱第５条第１項各号に該当する者を下請負人等としません。また、県警への照会の結果又は県警からの通報により、下請負人等が暴力団等排除要綱第５条第１項各号のいずれかに該当することが明らかになった場合には、元請負人、及び当該下請負人等を下請負人等とする者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r w:rsidRPr="006D485F">
        <w:rPr>
          <w:rFonts w:hint="eastAsia"/>
          <w:sz w:val="16"/>
        </w:rPr>
        <w:t xml:space="preserve"> </w:t>
      </w:r>
    </w:p>
    <w:p w14:paraId="10AEBCB0" w14:textId="77777777" w:rsidR="006D485F" w:rsidRPr="006D485F" w:rsidRDefault="006D485F" w:rsidP="006D485F">
      <w:pPr>
        <w:widowControl/>
        <w:spacing w:line="0" w:lineRule="atLeast"/>
        <w:jc w:val="left"/>
        <w:rPr>
          <w:sz w:val="16"/>
        </w:rPr>
      </w:pPr>
      <w:r w:rsidRPr="006D485F">
        <w:rPr>
          <w:rFonts w:hint="eastAsia"/>
          <w:sz w:val="16"/>
        </w:rPr>
        <w:t>(4)</w:t>
      </w:r>
      <w:r w:rsidRPr="006D485F">
        <w:rPr>
          <w:rFonts w:hint="eastAsia"/>
          <w:sz w:val="16"/>
        </w:rPr>
        <w:t>下請負人等との契約を含む標記の工事請負契約に係る一連の手続きにおいて、事務の連絡を行う者その他の関係者等に関して貴市が県警照会の必要性を認めた場合、関係者に対して本誓約書の趣旨を説明の上で関係者より誓約書及び役員等名簿の提出を求め、速やかに貴市に対して提供を行います。</w:t>
      </w:r>
      <w:r w:rsidRPr="006D485F">
        <w:rPr>
          <w:rFonts w:hint="eastAsia"/>
          <w:sz w:val="16"/>
        </w:rPr>
        <w:t xml:space="preserve"> </w:t>
      </w:r>
    </w:p>
    <w:p w14:paraId="1A896051" w14:textId="77777777" w:rsidR="006D485F" w:rsidRPr="006D485F" w:rsidRDefault="006D485F" w:rsidP="006D485F">
      <w:pPr>
        <w:widowControl/>
        <w:spacing w:line="0" w:lineRule="atLeast"/>
        <w:jc w:val="left"/>
        <w:rPr>
          <w:sz w:val="16"/>
        </w:rPr>
      </w:pPr>
      <w:r w:rsidRPr="006D485F">
        <w:rPr>
          <w:rFonts w:hint="eastAsia"/>
          <w:sz w:val="16"/>
        </w:rPr>
        <w:t xml:space="preserve">(5) </w:t>
      </w:r>
      <w:r w:rsidRPr="006D485F">
        <w:rPr>
          <w:rFonts w:hint="eastAsia"/>
          <w:sz w:val="16"/>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r w:rsidRPr="006D485F">
        <w:rPr>
          <w:rFonts w:hint="eastAsia"/>
          <w:sz w:val="16"/>
        </w:rPr>
        <w:t xml:space="preserve"> </w:t>
      </w:r>
    </w:p>
    <w:p w14:paraId="2340B5A1" w14:textId="77777777" w:rsidR="006D485F" w:rsidRPr="006D485F" w:rsidRDefault="006D485F" w:rsidP="006D485F">
      <w:pPr>
        <w:widowControl/>
        <w:spacing w:line="0" w:lineRule="atLeast"/>
        <w:jc w:val="left"/>
        <w:rPr>
          <w:sz w:val="16"/>
        </w:rPr>
      </w:pPr>
      <w:r w:rsidRPr="006D485F">
        <w:rPr>
          <w:sz w:val="16"/>
        </w:rPr>
        <w:t xml:space="preserve"> </w:t>
      </w:r>
    </w:p>
    <w:p w14:paraId="0484AFCB" w14:textId="77777777" w:rsidR="006D485F" w:rsidRPr="006D485F" w:rsidRDefault="006D485F" w:rsidP="006D485F">
      <w:pPr>
        <w:widowControl/>
        <w:spacing w:line="0" w:lineRule="atLeast"/>
        <w:jc w:val="left"/>
        <w:rPr>
          <w:sz w:val="16"/>
        </w:rPr>
      </w:pPr>
      <w:r w:rsidRPr="006D485F">
        <w:rPr>
          <w:rFonts w:hint="eastAsia"/>
          <w:sz w:val="16"/>
        </w:rPr>
        <w:t>２</w:t>
      </w:r>
      <w:r w:rsidRPr="006D485F">
        <w:rPr>
          <w:rFonts w:hint="eastAsia"/>
          <w:sz w:val="16"/>
        </w:rPr>
        <w:t xml:space="preserve"> </w:t>
      </w:r>
      <w:r w:rsidRPr="006D485F">
        <w:rPr>
          <w:rFonts w:hint="eastAsia"/>
          <w:sz w:val="16"/>
        </w:rPr>
        <w:t>適正な労働条件の確保に関すること</w:t>
      </w:r>
      <w:r w:rsidRPr="006D485F">
        <w:rPr>
          <w:rFonts w:hint="eastAsia"/>
          <w:sz w:val="16"/>
        </w:rPr>
        <w:t xml:space="preserve"> </w:t>
      </w:r>
    </w:p>
    <w:p w14:paraId="7158AB1A" w14:textId="5321F852" w:rsidR="006D485F" w:rsidRPr="006D485F" w:rsidRDefault="006D485F" w:rsidP="006D485F">
      <w:pPr>
        <w:widowControl/>
        <w:spacing w:line="0" w:lineRule="atLeast"/>
        <w:jc w:val="left"/>
        <w:rPr>
          <w:sz w:val="16"/>
        </w:rPr>
      </w:pPr>
      <w:r w:rsidRPr="006D485F">
        <w:rPr>
          <w:rFonts w:hint="eastAsia"/>
          <w:sz w:val="16"/>
        </w:rPr>
        <w:t>(1)</w:t>
      </w:r>
      <w:r w:rsidRPr="006D485F">
        <w:rPr>
          <w:rFonts w:hint="eastAsia"/>
          <w:sz w:val="16"/>
        </w:rPr>
        <w:t>標記の工事請負契約に関わっている労働者に対し、別表に掲げる労働関係法令を遵守します。</w:t>
      </w:r>
      <w:r w:rsidRPr="006D485F">
        <w:rPr>
          <w:rFonts w:hint="eastAsia"/>
          <w:sz w:val="16"/>
        </w:rPr>
        <w:t xml:space="preserve"> </w:t>
      </w:r>
    </w:p>
    <w:p w14:paraId="71A8F2AA" w14:textId="59404285" w:rsidR="006D485F" w:rsidRPr="006D485F" w:rsidRDefault="006D485F" w:rsidP="006D485F">
      <w:pPr>
        <w:widowControl/>
        <w:spacing w:line="0" w:lineRule="atLeast"/>
        <w:jc w:val="left"/>
        <w:rPr>
          <w:sz w:val="16"/>
        </w:rPr>
      </w:pPr>
      <w:r w:rsidRPr="006D485F">
        <w:rPr>
          <w:rFonts w:hint="eastAsia"/>
          <w:sz w:val="16"/>
        </w:rPr>
        <w:t>(2)</w:t>
      </w:r>
      <w:r w:rsidRPr="006D485F">
        <w:rPr>
          <w:rFonts w:hint="eastAsia"/>
          <w:sz w:val="16"/>
        </w:rPr>
        <w:t>標記の工事請負契約にかかる業務の一部を他の者に行わせようとする場合にあっては、別表に掲げる労働関係法令の遵守を誓約した者を受託者とします（一次及び二次下請以降すべての下請負人を含む。）。また、施工体制台帳は下請負人等と協力し元請負人が責任をもって資料等を確認の上作成し、下請契約締結後速やかに提出するほか、</w:t>
      </w:r>
    </w:p>
    <w:p w14:paraId="79724516" w14:textId="77777777" w:rsidR="006D485F" w:rsidRPr="006D485F" w:rsidRDefault="006D485F" w:rsidP="006D485F">
      <w:pPr>
        <w:widowControl/>
        <w:spacing w:line="0" w:lineRule="atLeast"/>
        <w:jc w:val="left"/>
        <w:rPr>
          <w:sz w:val="16"/>
        </w:rPr>
      </w:pPr>
      <w:r w:rsidRPr="006D485F">
        <w:rPr>
          <w:rFonts w:hint="eastAsia"/>
          <w:sz w:val="16"/>
        </w:rPr>
        <w:t>貴市の指導により求められた資料は指定された期限までに貴市に提出するなど「建設工事における社会保険未加入対策に係る事務処理要領（平成</w:t>
      </w:r>
      <w:r w:rsidRPr="006D485F">
        <w:rPr>
          <w:rFonts w:hint="eastAsia"/>
          <w:sz w:val="16"/>
        </w:rPr>
        <w:t>31</w:t>
      </w:r>
      <w:r w:rsidRPr="006D485F">
        <w:rPr>
          <w:rFonts w:hint="eastAsia"/>
          <w:sz w:val="16"/>
        </w:rPr>
        <w:t>年</w:t>
      </w:r>
      <w:r w:rsidRPr="006D485F">
        <w:rPr>
          <w:rFonts w:hint="eastAsia"/>
          <w:sz w:val="16"/>
        </w:rPr>
        <w:t>3</w:t>
      </w:r>
      <w:r w:rsidRPr="006D485F">
        <w:rPr>
          <w:rFonts w:hint="eastAsia"/>
          <w:sz w:val="16"/>
        </w:rPr>
        <w:t>月</w:t>
      </w:r>
      <w:r w:rsidRPr="006D485F">
        <w:rPr>
          <w:rFonts w:hint="eastAsia"/>
          <w:sz w:val="16"/>
        </w:rPr>
        <w:t>20</w:t>
      </w:r>
      <w:r w:rsidRPr="006D485F">
        <w:rPr>
          <w:rFonts w:hint="eastAsia"/>
          <w:sz w:val="16"/>
        </w:rPr>
        <w:t>日行財契第</w:t>
      </w:r>
      <w:r w:rsidRPr="006D485F">
        <w:rPr>
          <w:rFonts w:hint="eastAsia"/>
          <w:sz w:val="16"/>
        </w:rPr>
        <w:t>1423</w:t>
      </w:r>
      <w:r w:rsidRPr="006D485F">
        <w:rPr>
          <w:rFonts w:hint="eastAsia"/>
          <w:sz w:val="16"/>
        </w:rPr>
        <w:t>号通知）」を遵守します。</w:t>
      </w:r>
      <w:r w:rsidRPr="006D485F">
        <w:rPr>
          <w:rFonts w:hint="eastAsia"/>
          <w:sz w:val="16"/>
        </w:rPr>
        <w:t xml:space="preserve"> </w:t>
      </w:r>
    </w:p>
    <w:p w14:paraId="2FD15B66" w14:textId="1144D544" w:rsidR="006D485F" w:rsidRPr="006D485F" w:rsidRDefault="006D485F" w:rsidP="006D485F">
      <w:pPr>
        <w:widowControl/>
        <w:spacing w:line="0" w:lineRule="atLeast"/>
        <w:jc w:val="left"/>
        <w:rPr>
          <w:sz w:val="16"/>
        </w:rPr>
      </w:pPr>
      <w:r w:rsidRPr="006D485F">
        <w:rPr>
          <w:rFonts w:hint="eastAsia"/>
          <w:sz w:val="16"/>
        </w:rPr>
        <w:t>(3)</w:t>
      </w:r>
      <w:r w:rsidRPr="006D485F">
        <w:rPr>
          <w:rFonts w:hint="eastAsia"/>
          <w:sz w:val="16"/>
        </w:rPr>
        <w:t>受託者が労働関係法令を遵守していないと認めるときは、当該受託者に対し、労働者の適正な労働条件を確保するために必要な措置を講じます。</w:t>
      </w:r>
      <w:r w:rsidRPr="006D485F">
        <w:rPr>
          <w:rFonts w:hint="eastAsia"/>
          <w:sz w:val="16"/>
        </w:rPr>
        <w:t xml:space="preserve"> </w:t>
      </w:r>
    </w:p>
    <w:p w14:paraId="0DAC1C05" w14:textId="18B6493A" w:rsidR="006D485F" w:rsidRPr="006D485F" w:rsidRDefault="006D485F" w:rsidP="006D485F">
      <w:pPr>
        <w:widowControl/>
        <w:spacing w:line="0" w:lineRule="atLeast"/>
        <w:jc w:val="left"/>
        <w:rPr>
          <w:sz w:val="16"/>
        </w:rPr>
      </w:pPr>
      <w:r w:rsidRPr="006D485F">
        <w:rPr>
          <w:rFonts w:hint="eastAsia"/>
          <w:sz w:val="16"/>
        </w:rPr>
        <w:t>(4)</w:t>
      </w:r>
      <w:r w:rsidRPr="006D485F">
        <w:rPr>
          <w:rFonts w:hint="eastAsia"/>
          <w:sz w:val="16"/>
        </w:rPr>
        <w:t>標記の工事請負契約に基づく業務において､最低賃金法第</w:t>
      </w:r>
      <w:r w:rsidRPr="006D485F">
        <w:rPr>
          <w:rFonts w:hint="eastAsia"/>
          <w:sz w:val="16"/>
        </w:rPr>
        <w:t>4</w:t>
      </w:r>
      <w:r w:rsidRPr="006D485F">
        <w:rPr>
          <w:rFonts w:hint="eastAsia"/>
          <w:sz w:val="16"/>
        </w:rPr>
        <w:t>条第</w:t>
      </w:r>
      <w:r w:rsidRPr="006D485F">
        <w:rPr>
          <w:rFonts w:hint="eastAsia"/>
          <w:sz w:val="16"/>
        </w:rPr>
        <w:t>1</w:t>
      </w:r>
      <w:r w:rsidRPr="006D485F">
        <w:rPr>
          <w:rFonts w:hint="eastAsia"/>
          <w:sz w:val="16"/>
        </w:rPr>
        <w:t>項の規定に違反したとして、検察官に送致されたとき、また、元請及び下請負人（二次以下を含む）が社会保険（健康保険、厚生年金保険、雇用保険）に加入していないと貴市が認めたときに貴市が行う本契約の解除、違約罰等の請求、指名停止その他貴市が行う一切の措置について異議を唱えません。</w:t>
      </w:r>
      <w:r w:rsidRPr="006D485F">
        <w:rPr>
          <w:rFonts w:hint="eastAsia"/>
          <w:sz w:val="16"/>
        </w:rPr>
        <w:t xml:space="preserve"> </w:t>
      </w:r>
    </w:p>
    <w:p w14:paraId="1EBB95A1" w14:textId="77777777" w:rsidR="006D485F" w:rsidRPr="006D485F" w:rsidRDefault="006D485F" w:rsidP="006D485F">
      <w:pPr>
        <w:widowControl/>
        <w:spacing w:line="0" w:lineRule="atLeast"/>
        <w:jc w:val="left"/>
        <w:rPr>
          <w:sz w:val="16"/>
        </w:rPr>
      </w:pPr>
      <w:r w:rsidRPr="006D485F">
        <w:rPr>
          <w:sz w:val="16"/>
        </w:rPr>
        <w:t xml:space="preserve"> </w:t>
      </w:r>
    </w:p>
    <w:p w14:paraId="1D68029A" w14:textId="77777777" w:rsidR="006D485F" w:rsidRPr="006D485F" w:rsidRDefault="006D485F" w:rsidP="006D485F">
      <w:pPr>
        <w:widowControl/>
        <w:spacing w:line="0" w:lineRule="atLeast"/>
        <w:jc w:val="left"/>
        <w:rPr>
          <w:sz w:val="16"/>
        </w:rPr>
      </w:pPr>
      <w:r w:rsidRPr="006D485F">
        <w:rPr>
          <w:rFonts w:hint="eastAsia"/>
          <w:sz w:val="16"/>
        </w:rPr>
        <w:t>別表（誓約事項２</w:t>
      </w:r>
      <w:r w:rsidRPr="006D485F">
        <w:rPr>
          <w:rFonts w:hint="eastAsia"/>
          <w:sz w:val="16"/>
        </w:rPr>
        <w:t>(1)(2)</w:t>
      </w:r>
      <w:r w:rsidRPr="006D485F">
        <w:rPr>
          <w:rFonts w:hint="eastAsia"/>
          <w:sz w:val="16"/>
        </w:rPr>
        <w:t>関係）労働関係法令</w:t>
      </w:r>
      <w:r w:rsidRPr="006D485F">
        <w:rPr>
          <w:rFonts w:hint="eastAsia"/>
          <w:sz w:val="16"/>
        </w:rPr>
        <w:t xml:space="preserve"> </w:t>
      </w:r>
    </w:p>
    <w:p w14:paraId="3A38A1DE" w14:textId="14302A17" w:rsidR="006D485F" w:rsidRPr="006D485F" w:rsidRDefault="006D485F" w:rsidP="006D485F">
      <w:pPr>
        <w:widowControl/>
        <w:spacing w:line="0" w:lineRule="atLeast"/>
        <w:jc w:val="left"/>
        <w:rPr>
          <w:sz w:val="16"/>
        </w:rPr>
      </w:pPr>
      <w:r w:rsidRPr="006D485F">
        <w:rPr>
          <w:rFonts w:hint="eastAsia"/>
          <w:sz w:val="16"/>
        </w:rPr>
        <w:t>（１）労働基準法（昭和</w:t>
      </w:r>
      <w:r w:rsidRPr="006D485F">
        <w:rPr>
          <w:rFonts w:hint="eastAsia"/>
          <w:sz w:val="16"/>
        </w:rPr>
        <w:t>22</w:t>
      </w:r>
      <w:r w:rsidRPr="006D485F">
        <w:rPr>
          <w:rFonts w:hint="eastAsia"/>
          <w:sz w:val="16"/>
        </w:rPr>
        <w:t>年法律第</w:t>
      </w:r>
      <w:r w:rsidRPr="006D485F">
        <w:rPr>
          <w:rFonts w:hint="eastAsia"/>
          <w:sz w:val="16"/>
        </w:rPr>
        <w:t>49</w:t>
      </w:r>
      <w:r w:rsidRPr="006D485F">
        <w:rPr>
          <w:rFonts w:hint="eastAsia"/>
          <w:sz w:val="16"/>
        </w:rPr>
        <w:t>号）</w:t>
      </w:r>
      <w:r w:rsidRPr="006D485F">
        <w:rPr>
          <w:rFonts w:hint="eastAsia"/>
          <w:sz w:val="16"/>
        </w:rPr>
        <w:t xml:space="preserve"> </w:t>
      </w:r>
    </w:p>
    <w:p w14:paraId="29A685E9" w14:textId="15A5B92E" w:rsidR="006D485F" w:rsidRPr="006D485F" w:rsidRDefault="006D485F" w:rsidP="006D485F">
      <w:pPr>
        <w:widowControl/>
        <w:spacing w:line="0" w:lineRule="atLeast"/>
        <w:jc w:val="left"/>
        <w:rPr>
          <w:sz w:val="16"/>
        </w:rPr>
      </w:pPr>
      <w:r w:rsidRPr="006D485F">
        <w:rPr>
          <w:rFonts w:hint="eastAsia"/>
          <w:sz w:val="16"/>
        </w:rPr>
        <w:t>（２）労働組合法（昭和</w:t>
      </w:r>
      <w:r w:rsidRPr="006D485F">
        <w:rPr>
          <w:rFonts w:hint="eastAsia"/>
          <w:sz w:val="16"/>
        </w:rPr>
        <w:t>24</w:t>
      </w:r>
      <w:r w:rsidRPr="006D485F">
        <w:rPr>
          <w:rFonts w:hint="eastAsia"/>
          <w:sz w:val="16"/>
        </w:rPr>
        <w:t>年法律第</w:t>
      </w:r>
      <w:r w:rsidRPr="006D485F">
        <w:rPr>
          <w:rFonts w:hint="eastAsia"/>
          <w:sz w:val="16"/>
        </w:rPr>
        <w:t>174</w:t>
      </w:r>
      <w:r w:rsidRPr="006D485F">
        <w:rPr>
          <w:rFonts w:hint="eastAsia"/>
          <w:sz w:val="16"/>
        </w:rPr>
        <w:t>号）</w:t>
      </w:r>
      <w:r w:rsidRPr="006D485F">
        <w:rPr>
          <w:rFonts w:hint="eastAsia"/>
          <w:sz w:val="16"/>
        </w:rPr>
        <w:t xml:space="preserve"> </w:t>
      </w:r>
    </w:p>
    <w:p w14:paraId="746C0153" w14:textId="11BDE58B" w:rsidR="006D485F" w:rsidRPr="006D485F" w:rsidRDefault="006D485F" w:rsidP="006D485F">
      <w:pPr>
        <w:widowControl/>
        <w:spacing w:line="0" w:lineRule="atLeast"/>
        <w:jc w:val="left"/>
        <w:rPr>
          <w:sz w:val="16"/>
        </w:rPr>
      </w:pPr>
      <w:r w:rsidRPr="006D485F">
        <w:rPr>
          <w:rFonts w:hint="eastAsia"/>
          <w:sz w:val="16"/>
        </w:rPr>
        <w:t>（３）最低賃金法（昭和</w:t>
      </w:r>
      <w:r w:rsidRPr="006D485F">
        <w:rPr>
          <w:rFonts w:hint="eastAsia"/>
          <w:sz w:val="16"/>
        </w:rPr>
        <w:t>34</w:t>
      </w:r>
      <w:r w:rsidRPr="006D485F">
        <w:rPr>
          <w:rFonts w:hint="eastAsia"/>
          <w:sz w:val="16"/>
        </w:rPr>
        <w:t>年法律第</w:t>
      </w:r>
      <w:r w:rsidRPr="006D485F">
        <w:rPr>
          <w:rFonts w:hint="eastAsia"/>
          <w:sz w:val="16"/>
        </w:rPr>
        <w:t>137</w:t>
      </w:r>
      <w:r w:rsidRPr="006D485F">
        <w:rPr>
          <w:rFonts w:hint="eastAsia"/>
          <w:sz w:val="16"/>
        </w:rPr>
        <w:t>号）</w:t>
      </w:r>
      <w:r w:rsidRPr="006D485F">
        <w:rPr>
          <w:rFonts w:hint="eastAsia"/>
          <w:sz w:val="16"/>
        </w:rPr>
        <w:t xml:space="preserve"> </w:t>
      </w:r>
    </w:p>
    <w:p w14:paraId="6E7BCA81" w14:textId="3D1BB214" w:rsidR="006D485F" w:rsidRPr="006D485F" w:rsidRDefault="006D485F" w:rsidP="006D485F">
      <w:pPr>
        <w:widowControl/>
        <w:spacing w:line="0" w:lineRule="atLeast"/>
        <w:jc w:val="left"/>
        <w:rPr>
          <w:sz w:val="16"/>
        </w:rPr>
      </w:pPr>
      <w:r w:rsidRPr="006D485F">
        <w:rPr>
          <w:rFonts w:hint="eastAsia"/>
          <w:sz w:val="16"/>
        </w:rPr>
        <w:t>（４）労働安全衛生法（昭和</w:t>
      </w:r>
      <w:r w:rsidRPr="006D485F">
        <w:rPr>
          <w:rFonts w:hint="eastAsia"/>
          <w:sz w:val="16"/>
        </w:rPr>
        <w:t>47</w:t>
      </w:r>
      <w:r w:rsidRPr="006D485F">
        <w:rPr>
          <w:rFonts w:hint="eastAsia"/>
          <w:sz w:val="16"/>
        </w:rPr>
        <w:t>年法律第</w:t>
      </w:r>
      <w:r w:rsidRPr="006D485F">
        <w:rPr>
          <w:rFonts w:hint="eastAsia"/>
          <w:sz w:val="16"/>
        </w:rPr>
        <w:t>57</w:t>
      </w:r>
      <w:r w:rsidRPr="006D485F">
        <w:rPr>
          <w:rFonts w:hint="eastAsia"/>
          <w:sz w:val="16"/>
        </w:rPr>
        <w:t>号）</w:t>
      </w:r>
      <w:r w:rsidRPr="006D485F">
        <w:rPr>
          <w:rFonts w:hint="eastAsia"/>
          <w:sz w:val="16"/>
        </w:rPr>
        <w:t xml:space="preserve"> </w:t>
      </w:r>
    </w:p>
    <w:p w14:paraId="1E14B2B9" w14:textId="6A8B8606" w:rsidR="006D485F" w:rsidRPr="006D485F" w:rsidRDefault="006D485F" w:rsidP="006D485F">
      <w:pPr>
        <w:widowControl/>
        <w:spacing w:line="0" w:lineRule="atLeast"/>
        <w:jc w:val="left"/>
        <w:rPr>
          <w:sz w:val="16"/>
        </w:rPr>
      </w:pPr>
      <w:r w:rsidRPr="006D485F">
        <w:rPr>
          <w:rFonts w:hint="eastAsia"/>
          <w:sz w:val="16"/>
        </w:rPr>
        <w:t>（５）雇用の分野における男女の均等な機会及び待遇の確保等に関する法律（昭和</w:t>
      </w:r>
      <w:r w:rsidRPr="006D485F">
        <w:rPr>
          <w:rFonts w:hint="eastAsia"/>
          <w:sz w:val="16"/>
        </w:rPr>
        <w:t>47</w:t>
      </w:r>
      <w:r w:rsidRPr="006D485F">
        <w:rPr>
          <w:rFonts w:hint="eastAsia"/>
          <w:sz w:val="16"/>
        </w:rPr>
        <w:t>年法律第</w:t>
      </w:r>
      <w:r w:rsidRPr="006D485F">
        <w:rPr>
          <w:rFonts w:hint="eastAsia"/>
          <w:sz w:val="16"/>
        </w:rPr>
        <w:t>113</w:t>
      </w:r>
      <w:r w:rsidRPr="006D485F">
        <w:rPr>
          <w:rFonts w:hint="eastAsia"/>
          <w:sz w:val="16"/>
        </w:rPr>
        <w:t>号）</w:t>
      </w:r>
      <w:r w:rsidRPr="006D485F">
        <w:rPr>
          <w:rFonts w:hint="eastAsia"/>
          <w:sz w:val="16"/>
        </w:rPr>
        <w:t xml:space="preserve"> </w:t>
      </w:r>
    </w:p>
    <w:p w14:paraId="1B19206D" w14:textId="05A18F71" w:rsidR="006D485F" w:rsidRPr="006D485F" w:rsidRDefault="006D485F" w:rsidP="006D485F">
      <w:pPr>
        <w:widowControl/>
        <w:spacing w:line="0" w:lineRule="atLeast"/>
        <w:jc w:val="left"/>
        <w:rPr>
          <w:sz w:val="16"/>
        </w:rPr>
      </w:pPr>
      <w:r w:rsidRPr="006D485F">
        <w:rPr>
          <w:rFonts w:hint="eastAsia"/>
          <w:sz w:val="16"/>
        </w:rPr>
        <w:t>（６）労働者派遣事業の適正な運営の確保及び派遣労働者の保護等に関する法律（昭和</w:t>
      </w:r>
      <w:r w:rsidRPr="006D485F">
        <w:rPr>
          <w:rFonts w:hint="eastAsia"/>
          <w:sz w:val="16"/>
        </w:rPr>
        <w:t>60</w:t>
      </w:r>
      <w:r w:rsidRPr="006D485F">
        <w:rPr>
          <w:rFonts w:hint="eastAsia"/>
          <w:sz w:val="16"/>
        </w:rPr>
        <w:t>年法律第</w:t>
      </w:r>
      <w:r w:rsidRPr="006D485F">
        <w:rPr>
          <w:rFonts w:hint="eastAsia"/>
          <w:sz w:val="16"/>
        </w:rPr>
        <w:t>88</w:t>
      </w:r>
      <w:r w:rsidRPr="006D485F">
        <w:rPr>
          <w:rFonts w:hint="eastAsia"/>
          <w:sz w:val="16"/>
        </w:rPr>
        <w:t>号）</w:t>
      </w:r>
      <w:r w:rsidRPr="006D485F">
        <w:rPr>
          <w:rFonts w:hint="eastAsia"/>
          <w:sz w:val="16"/>
        </w:rPr>
        <w:t xml:space="preserve"> </w:t>
      </w:r>
    </w:p>
    <w:p w14:paraId="2DFDB86F" w14:textId="3D351B09" w:rsidR="006D485F" w:rsidRPr="006D485F" w:rsidRDefault="006D485F" w:rsidP="006D485F">
      <w:pPr>
        <w:widowControl/>
        <w:spacing w:line="0" w:lineRule="atLeast"/>
        <w:jc w:val="left"/>
        <w:rPr>
          <w:sz w:val="16"/>
        </w:rPr>
      </w:pPr>
      <w:r w:rsidRPr="006D485F">
        <w:rPr>
          <w:rFonts w:hint="eastAsia"/>
          <w:sz w:val="16"/>
        </w:rPr>
        <w:t>（７）短時間労働者の雇用管理の改善等に関する法律（平成</w:t>
      </w:r>
      <w:r w:rsidRPr="006D485F">
        <w:rPr>
          <w:rFonts w:hint="eastAsia"/>
          <w:sz w:val="16"/>
        </w:rPr>
        <w:t>5</w:t>
      </w:r>
      <w:r w:rsidRPr="006D485F">
        <w:rPr>
          <w:rFonts w:hint="eastAsia"/>
          <w:sz w:val="16"/>
        </w:rPr>
        <w:t>年法律第</w:t>
      </w:r>
      <w:r w:rsidRPr="006D485F">
        <w:rPr>
          <w:rFonts w:hint="eastAsia"/>
          <w:sz w:val="16"/>
        </w:rPr>
        <w:t>76</w:t>
      </w:r>
      <w:r w:rsidRPr="006D485F">
        <w:rPr>
          <w:rFonts w:hint="eastAsia"/>
          <w:sz w:val="16"/>
        </w:rPr>
        <w:t>号）</w:t>
      </w:r>
      <w:r w:rsidRPr="006D485F">
        <w:rPr>
          <w:rFonts w:hint="eastAsia"/>
          <w:sz w:val="16"/>
        </w:rPr>
        <w:t xml:space="preserve"> </w:t>
      </w:r>
    </w:p>
    <w:p w14:paraId="7999550F" w14:textId="395B0422" w:rsidR="006D485F" w:rsidRPr="006D485F" w:rsidRDefault="006D485F" w:rsidP="006D485F">
      <w:pPr>
        <w:widowControl/>
        <w:spacing w:line="0" w:lineRule="atLeast"/>
        <w:jc w:val="left"/>
        <w:rPr>
          <w:sz w:val="16"/>
        </w:rPr>
      </w:pPr>
      <w:r w:rsidRPr="006D485F">
        <w:rPr>
          <w:rFonts w:hint="eastAsia"/>
          <w:sz w:val="16"/>
        </w:rPr>
        <w:t>（８）労働契約法（平成</w:t>
      </w:r>
      <w:r w:rsidRPr="006D485F">
        <w:rPr>
          <w:rFonts w:hint="eastAsia"/>
          <w:sz w:val="16"/>
        </w:rPr>
        <w:t>19</w:t>
      </w:r>
      <w:r w:rsidRPr="006D485F">
        <w:rPr>
          <w:rFonts w:hint="eastAsia"/>
          <w:sz w:val="16"/>
        </w:rPr>
        <w:t>年法律第</w:t>
      </w:r>
      <w:r w:rsidRPr="006D485F">
        <w:rPr>
          <w:rFonts w:hint="eastAsia"/>
          <w:sz w:val="16"/>
        </w:rPr>
        <w:t>128</w:t>
      </w:r>
      <w:r w:rsidRPr="006D485F">
        <w:rPr>
          <w:rFonts w:hint="eastAsia"/>
          <w:sz w:val="16"/>
        </w:rPr>
        <w:t>号）</w:t>
      </w:r>
      <w:r w:rsidRPr="006D485F">
        <w:rPr>
          <w:rFonts w:hint="eastAsia"/>
          <w:sz w:val="16"/>
        </w:rPr>
        <w:t xml:space="preserve"> </w:t>
      </w:r>
    </w:p>
    <w:p w14:paraId="0A611F62" w14:textId="73BA5A59" w:rsidR="006D485F" w:rsidRPr="006D485F" w:rsidRDefault="006D485F" w:rsidP="006D485F">
      <w:pPr>
        <w:widowControl/>
        <w:spacing w:line="0" w:lineRule="atLeast"/>
        <w:jc w:val="left"/>
        <w:rPr>
          <w:sz w:val="16"/>
        </w:rPr>
      </w:pPr>
      <w:r w:rsidRPr="006D485F">
        <w:rPr>
          <w:rFonts w:hint="eastAsia"/>
          <w:sz w:val="16"/>
        </w:rPr>
        <w:t>（９）健康保険法</w:t>
      </w:r>
      <w:r w:rsidRPr="006D485F">
        <w:rPr>
          <w:rFonts w:hint="eastAsia"/>
          <w:sz w:val="16"/>
        </w:rPr>
        <w:t>(</w:t>
      </w:r>
      <w:r w:rsidRPr="006D485F">
        <w:rPr>
          <w:rFonts w:hint="eastAsia"/>
          <w:sz w:val="16"/>
        </w:rPr>
        <w:t>大正</w:t>
      </w:r>
      <w:r w:rsidRPr="006D485F">
        <w:rPr>
          <w:rFonts w:hint="eastAsia"/>
          <w:sz w:val="16"/>
        </w:rPr>
        <w:t>11</w:t>
      </w:r>
      <w:r w:rsidRPr="006D485F">
        <w:rPr>
          <w:rFonts w:hint="eastAsia"/>
          <w:sz w:val="16"/>
        </w:rPr>
        <w:t>年法律第</w:t>
      </w:r>
      <w:r w:rsidRPr="006D485F">
        <w:rPr>
          <w:rFonts w:hint="eastAsia"/>
          <w:sz w:val="16"/>
        </w:rPr>
        <w:t>70</w:t>
      </w:r>
      <w:r w:rsidRPr="006D485F">
        <w:rPr>
          <w:rFonts w:hint="eastAsia"/>
          <w:sz w:val="16"/>
        </w:rPr>
        <w:t>号</w:t>
      </w:r>
      <w:r w:rsidRPr="006D485F">
        <w:rPr>
          <w:rFonts w:hint="eastAsia"/>
          <w:sz w:val="16"/>
        </w:rPr>
        <w:t xml:space="preserve">) </w:t>
      </w:r>
    </w:p>
    <w:p w14:paraId="4AFD9AB0" w14:textId="4F290BE8" w:rsidR="006D485F" w:rsidRPr="006D485F" w:rsidRDefault="006D485F" w:rsidP="006D485F">
      <w:pPr>
        <w:widowControl/>
        <w:spacing w:line="0" w:lineRule="atLeast"/>
        <w:jc w:val="left"/>
        <w:rPr>
          <w:sz w:val="16"/>
        </w:rPr>
      </w:pPr>
      <w:r w:rsidRPr="006D485F">
        <w:rPr>
          <w:rFonts w:hint="eastAsia"/>
          <w:sz w:val="16"/>
        </w:rPr>
        <w:t>（</w:t>
      </w:r>
      <w:r w:rsidRPr="006D485F">
        <w:rPr>
          <w:rFonts w:hint="eastAsia"/>
          <w:sz w:val="16"/>
        </w:rPr>
        <w:t>10</w:t>
      </w:r>
      <w:r w:rsidRPr="006D485F">
        <w:rPr>
          <w:rFonts w:hint="eastAsia"/>
          <w:sz w:val="16"/>
        </w:rPr>
        <w:t>）厚生年金保険法</w:t>
      </w:r>
      <w:r w:rsidRPr="006D485F">
        <w:rPr>
          <w:rFonts w:hint="eastAsia"/>
          <w:sz w:val="16"/>
        </w:rPr>
        <w:t>(</w:t>
      </w:r>
      <w:r w:rsidRPr="006D485F">
        <w:rPr>
          <w:rFonts w:hint="eastAsia"/>
          <w:sz w:val="16"/>
        </w:rPr>
        <w:t>昭和</w:t>
      </w:r>
      <w:r w:rsidRPr="006D485F">
        <w:rPr>
          <w:rFonts w:hint="eastAsia"/>
          <w:sz w:val="16"/>
        </w:rPr>
        <w:t>29</w:t>
      </w:r>
      <w:r w:rsidRPr="006D485F">
        <w:rPr>
          <w:rFonts w:hint="eastAsia"/>
          <w:sz w:val="16"/>
        </w:rPr>
        <w:t>年法律第</w:t>
      </w:r>
      <w:r w:rsidRPr="006D485F">
        <w:rPr>
          <w:rFonts w:hint="eastAsia"/>
          <w:sz w:val="16"/>
        </w:rPr>
        <w:t>115</w:t>
      </w:r>
      <w:r w:rsidRPr="006D485F">
        <w:rPr>
          <w:rFonts w:hint="eastAsia"/>
          <w:sz w:val="16"/>
        </w:rPr>
        <w:t>号</w:t>
      </w:r>
      <w:r w:rsidRPr="006D485F">
        <w:rPr>
          <w:rFonts w:hint="eastAsia"/>
          <w:sz w:val="16"/>
        </w:rPr>
        <w:t xml:space="preserve">) </w:t>
      </w:r>
    </w:p>
    <w:p w14:paraId="7E243297" w14:textId="74BA9B9E" w:rsidR="006D485F" w:rsidRPr="006D485F" w:rsidRDefault="006D485F" w:rsidP="006D485F">
      <w:pPr>
        <w:widowControl/>
        <w:spacing w:line="0" w:lineRule="atLeast"/>
        <w:jc w:val="left"/>
        <w:rPr>
          <w:sz w:val="16"/>
        </w:rPr>
      </w:pPr>
      <w:r w:rsidRPr="006D485F">
        <w:rPr>
          <w:rFonts w:hint="eastAsia"/>
          <w:sz w:val="16"/>
        </w:rPr>
        <w:t>（</w:t>
      </w:r>
      <w:r w:rsidRPr="006D485F">
        <w:rPr>
          <w:rFonts w:hint="eastAsia"/>
          <w:sz w:val="16"/>
        </w:rPr>
        <w:t>11</w:t>
      </w:r>
      <w:r w:rsidRPr="006D485F">
        <w:rPr>
          <w:rFonts w:hint="eastAsia"/>
          <w:sz w:val="16"/>
        </w:rPr>
        <w:t>）雇用保険法</w:t>
      </w:r>
      <w:r w:rsidRPr="006D485F">
        <w:rPr>
          <w:rFonts w:hint="eastAsia"/>
          <w:sz w:val="16"/>
        </w:rPr>
        <w:t>(</w:t>
      </w:r>
      <w:r w:rsidRPr="006D485F">
        <w:rPr>
          <w:rFonts w:hint="eastAsia"/>
          <w:sz w:val="16"/>
        </w:rPr>
        <w:t>昭和</w:t>
      </w:r>
      <w:r w:rsidRPr="006D485F">
        <w:rPr>
          <w:rFonts w:hint="eastAsia"/>
          <w:sz w:val="16"/>
        </w:rPr>
        <w:t>49</w:t>
      </w:r>
      <w:r w:rsidRPr="006D485F">
        <w:rPr>
          <w:rFonts w:hint="eastAsia"/>
          <w:sz w:val="16"/>
        </w:rPr>
        <w:t>年法律第</w:t>
      </w:r>
      <w:r w:rsidRPr="006D485F">
        <w:rPr>
          <w:rFonts w:hint="eastAsia"/>
          <w:sz w:val="16"/>
        </w:rPr>
        <w:t>116</w:t>
      </w:r>
      <w:r w:rsidRPr="006D485F">
        <w:rPr>
          <w:rFonts w:hint="eastAsia"/>
          <w:sz w:val="16"/>
        </w:rPr>
        <w:t>号</w:t>
      </w:r>
      <w:r w:rsidRPr="006D485F">
        <w:rPr>
          <w:rFonts w:hint="eastAsia"/>
          <w:sz w:val="16"/>
        </w:rPr>
        <w:t xml:space="preserve">) </w:t>
      </w:r>
    </w:p>
    <w:p w14:paraId="4DB5D732" w14:textId="35F10285" w:rsidR="006D485F" w:rsidRPr="006D485F" w:rsidRDefault="006D485F" w:rsidP="006D485F">
      <w:pPr>
        <w:widowControl/>
        <w:spacing w:line="0" w:lineRule="atLeast"/>
        <w:jc w:val="left"/>
        <w:rPr>
          <w:sz w:val="16"/>
        </w:rPr>
      </w:pPr>
      <w:r w:rsidRPr="006D485F">
        <w:rPr>
          <w:rFonts w:hint="eastAsia"/>
          <w:sz w:val="16"/>
        </w:rPr>
        <w:t>（</w:t>
      </w:r>
      <w:r w:rsidRPr="006D485F">
        <w:rPr>
          <w:rFonts w:hint="eastAsia"/>
          <w:sz w:val="16"/>
        </w:rPr>
        <w:t>12</w:t>
      </w:r>
      <w:r w:rsidRPr="006D485F">
        <w:rPr>
          <w:rFonts w:hint="eastAsia"/>
          <w:sz w:val="16"/>
        </w:rPr>
        <w:t>）労働保険の保険料の徴収等に関する法律</w:t>
      </w:r>
      <w:r w:rsidRPr="006D485F">
        <w:rPr>
          <w:rFonts w:hint="eastAsia"/>
          <w:sz w:val="16"/>
        </w:rPr>
        <w:t>(</w:t>
      </w:r>
      <w:r w:rsidRPr="006D485F">
        <w:rPr>
          <w:rFonts w:hint="eastAsia"/>
          <w:sz w:val="16"/>
        </w:rPr>
        <w:t>昭和</w:t>
      </w:r>
      <w:r w:rsidRPr="006D485F">
        <w:rPr>
          <w:rFonts w:hint="eastAsia"/>
          <w:sz w:val="16"/>
        </w:rPr>
        <w:t>44</w:t>
      </w:r>
      <w:r w:rsidRPr="006D485F">
        <w:rPr>
          <w:rFonts w:hint="eastAsia"/>
          <w:sz w:val="16"/>
        </w:rPr>
        <w:t>年法律第</w:t>
      </w:r>
      <w:r w:rsidRPr="006D485F">
        <w:rPr>
          <w:rFonts w:hint="eastAsia"/>
          <w:sz w:val="16"/>
        </w:rPr>
        <w:t>84</w:t>
      </w:r>
      <w:r w:rsidRPr="006D485F">
        <w:rPr>
          <w:rFonts w:hint="eastAsia"/>
          <w:sz w:val="16"/>
        </w:rPr>
        <w:t>号</w:t>
      </w:r>
      <w:r w:rsidRPr="006D485F">
        <w:rPr>
          <w:rFonts w:hint="eastAsia"/>
          <w:sz w:val="16"/>
        </w:rPr>
        <w:t xml:space="preserve">) </w:t>
      </w:r>
    </w:p>
    <w:p w14:paraId="540D7B3F" w14:textId="68A0A4CE" w:rsidR="006D485F" w:rsidRDefault="006D485F" w:rsidP="006D485F">
      <w:pPr>
        <w:widowControl/>
        <w:jc w:val="left"/>
      </w:pPr>
      <w:r>
        <w:t xml:space="preserve"> </w:t>
      </w:r>
    </w:p>
    <w:p w14:paraId="32F2CA49" w14:textId="360C6557" w:rsidR="004A2100" w:rsidRPr="008C3D49" w:rsidRDefault="004A2100" w:rsidP="004A2100">
      <w:pPr>
        <w:jc w:val="center"/>
        <w:rPr>
          <w:rFonts w:asciiTheme="majorEastAsia" w:eastAsiaTheme="majorEastAsia" w:hAnsiTheme="majorEastAsia"/>
          <w:b/>
          <w:sz w:val="24"/>
          <w:szCs w:val="24"/>
        </w:rPr>
      </w:pPr>
      <w:r w:rsidRPr="00F171E4">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96160" behindDoc="0" locked="0" layoutInCell="1" allowOverlap="1" wp14:anchorId="22770F72" wp14:editId="4C985703">
                <wp:simplePos x="0" y="0"/>
                <wp:positionH relativeFrom="margin">
                  <wp:align>right</wp:align>
                </wp:positionH>
                <wp:positionV relativeFrom="paragraph">
                  <wp:posOffset>-342900</wp:posOffset>
                </wp:positionV>
                <wp:extent cx="1235075" cy="1403985"/>
                <wp:effectExtent l="0" t="0" r="2222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411142EC" w14:textId="2CD97ADD" w:rsidR="00C63994" w:rsidRDefault="00C63994" w:rsidP="004A2100">
                            <w:pPr>
                              <w:jc w:val="center"/>
                            </w:pPr>
                            <w:r>
                              <w:rPr>
                                <w:rFonts w:hint="eastAsia"/>
                              </w:rPr>
                              <w:t>様式３‐９‐</w:t>
                            </w:r>
                            <w: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770F72" id="テキスト ボックス 3" o:spid="_x0000_s1049" type="#_x0000_t202" style="position:absolute;left:0;text-align:left;margin-left:46.05pt;margin-top:-27pt;width:97.25pt;height:110.55pt;z-index:25199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dwRgIAAF4EAAAOAAAAZHJzL2Uyb0RvYy54bWysVM2O0zAQviPxDpbvNGnasG3UdLV0KUJa&#10;fqSFB3Acp7FwbGO7TZZjKyEegldAnHmevAhjp1vK3wWRg+XpeL6Z+b6ZLi67RqAdM5YrmePxKMaI&#10;SapKLjc5fvtm/WiGkXVElkQoyXJ8xyy+XD58sGh1xhJVK1EygwBE2qzVOa6d01kUWVqzhtiR0kyC&#10;s1KmIQ5Ms4lKQ1pAb0SUxPHjqFWm1EZRZi38ej048TLgVxWj7lVVWeaQyDHU5sJpwln4M1ouSLYx&#10;RNecHssg/1BFQ7iEpCeoa+II2hr+G1TDqVFWVW5EVROpquKUhR6gm3H8Sze3NdEs9ALkWH2iyf4/&#10;WPpy99ogXuZ4gpEkDUjUHz72+y/9/lt/+IT6w+f+cOj3X8FGE09Xq20GUbca4lz3RHUge2jd6htF&#10;31kk1aomcsOujFFtzUgJ5Y59ZHQWOuBYD1K0L1QJecnWqQDUVabxXAI7CNBBtruTVKxziPqUySSN&#10;L1KMKPjG03gyn6UhB8nuw7Wx7hlTDfKXHBuYhQBPdjfW+XJIdv/EZ7NK8HLNhQiG2RQrYdCOwNys&#10;w3dE/+mZkKjN8TxN0oGBv0LE4fsTRMMdLIDgTY5np0ck87w9lWUYT0e4GO5QspBHIj13A4uuK7og&#10;YXISqFDlHVBr1DDwsKBwqZX5gFELw55j+35LDMNIPJcgz3w8nfrtCMY0vUjAMOee4txDJAWoHDuM&#10;huvKhY0KxOkrkHHNA8Fe76GSY80wxIH348L5LTm3w6sffwvL7wAAAP//AwBQSwMEFAAGAAgAAAAh&#10;AL6Wh3XeAAAACAEAAA8AAABkcnMvZG93bnJldi54bWxMj8FOwzAQRO9I/IO1SNxap6gpNMSpEFXP&#10;lIKEenPsbRI1XofYTVO+nu0JbrOa0eybfDW6VgzYh8aTgtk0AYFkvG2oUvD5sZk8gQhRk9WtJ1Rw&#10;wQCr4vYm15n1Z3rHYRcrwSUUMq2gjrHLpAymRqfD1HdI7B1873Tks6+k7fWZy10rH5JkIZ1uiD/U&#10;usPXGs1xd3IKwnr73ZnDtjzW9vLzth5S87XZK3V/N748g4g4xr8wXPEZHQpmKv2JbBCtAh4SFUzS&#10;OYurvZynIEoWi8cZyCKX/wcUvwAAAP//AwBQSwECLQAUAAYACAAAACEAtoM4kv4AAADhAQAAEwAA&#10;AAAAAAAAAAAAAAAAAAAAW0NvbnRlbnRfVHlwZXNdLnhtbFBLAQItABQABgAIAAAAIQA4/SH/1gAA&#10;AJQBAAALAAAAAAAAAAAAAAAAAC8BAABfcmVscy8ucmVsc1BLAQItABQABgAIAAAAIQATPAdwRgIA&#10;AF4EAAAOAAAAAAAAAAAAAAAAAC4CAABkcnMvZTJvRG9jLnhtbFBLAQItABQABgAIAAAAIQC+lod1&#10;3gAAAAgBAAAPAAAAAAAAAAAAAAAAAKAEAABkcnMvZG93bnJldi54bWxQSwUGAAAAAAQABADzAAAA&#10;qwUAAAAA&#10;">
                <v:textbox style="mso-fit-shape-to-text:t">
                  <w:txbxContent>
                    <w:p w14:paraId="411142EC" w14:textId="2CD97ADD" w:rsidR="00C63994" w:rsidRDefault="00C63994" w:rsidP="004A2100">
                      <w:pPr>
                        <w:jc w:val="center"/>
                      </w:pPr>
                      <w:r>
                        <w:rPr>
                          <w:rFonts w:hint="eastAsia"/>
                        </w:rPr>
                        <w:t>様式３‐９‐</w:t>
                      </w:r>
                      <w:r>
                        <w:t>２</w:t>
                      </w:r>
                    </w:p>
                  </w:txbxContent>
                </v:textbox>
                <w10:wrap anchorx="margin"/>
              </v:shape>
            </w:pict>
          </mc:Fallback>
        </mc:AlternateContent>
      </w:r>
      <w:r w:rsidRPr="00F73922">
        <w:rPr>
          <w:rFonts w:asciiTheme="majorEastAsia" w:eastAsiaTheme="majorEastAsia" w:hAnsiTheme="majorEastAsia" w:hint="eastAsia"/>
          <w:b/>
          <w:sz w:val="24"/>
          <w:szCs w:val="24"/>
        </w:rPr>
        <w:t>神戸市契約等からの暴力団関係者排除</w:t>
      </w:r>
      <w:r w:rsidRPr="008C3D49">
        <w:rPr>
          <w:rFonts w:asciiTheme="majorEastAsia" w:eastAsiaTheme="majorEastAsia" w:hAnsiTheme="majorEastAsia" w:hint="eastAsia"/>
          <w:b/>
          <w:sz w:val="24"/>
          <w:szCs w:val="24"/>
        </w:rPr>
        <w:t>、</w:t>
      </w:r>
      <w:r w:rsidRPr="007B7D0B">
        <w:rPr>
          <w:rFonts w:asciiTheme="majorEastAsia" w:eastAsiaTheme="majorEastAsia" w:hAnsiTheme="majorEastAsia"/>
          <w:b/>
          <w:sz w:val="24"/>
          <w:szCs w:val="24"/>
        </w:rPr>
        <w:t>労働者の適正な労働条件</w:t>
      </w:r>
      <w:r w:rsidRPr="008C3D49">
        <w:rPr>
          <w:rFonts w:asciiTheme="majorEastAsia" w:eastAsiaTheme="majorEastAsia" w:hAnsiTheme="majorEastAsia" w:hint="eastAsia"/>
          <w:b/>
          <w:sz w:val="24"/>
          <w:szCs w:val="24"/>
        </w:rPr>
        <w:t>に係る誓約書</w:t>
      </w:r>
      <w:r w:rsidRPr="008C3D49">
        <w:rPr>
          <w:rFonts w:asciiTheme="majorEastAsia" w:eastAsiaTheme="majorEastAsia" w:hAnsiTheme="majorEastAsia"/>
          <w:b/>
          <w:sz w:val="24"/>
          <w:szCs w:val="24"/>
        </w:rPr>
        <w:t>(</w:t>
      </w:r>
      <w:r>
        <w:rPr>
          <w:rFonts w:asciiTheme="majorEastAsia" w:eastAsiaTheme="majorEastAsia" w:hAnsiTheme="majorEastAsia" w:hint="eastAsia"/>
          <w:b/>
          <w:sz w:val="24"/>
          <w:szCs w:val="24"/>
        </w:rPr>
        <w:t>下</w:t>
      </w:r>
      <w:r w:rsidRPr="008C3D49">
        <w:rPr>
          <w:rFonts w:asciiTheme="majorEastAsia" w:eastAsiaTheme="majorEastAsia" w:hAnsiTheme="majorEastAsia" w:hint="eastAsia"/>
          <w:b/>
          <w:sz w:val="24"/>
          <w:szCs w:val="24"/>
        </w:rPr>
        <w:t>請用</w:t>
      </w:r>
      <w:r w:rsidRPr="008C3D49">
        <w:rPr>
          <w:rFonts w:asciiTheme="majorEastAsia" w:eastAsiaTheme="majorEastAsia" w:hAnsiTheme="majorEastAsia"/>
          <w:b/>
          <w:sz w:val="24"/>
          <w:szCs w:val="24"/>
        </w:rPr>
        <w:t>)</w:t>
      </w:r>
    </w:p>
    <w:tbl>
      <w:tblPr>
        <w:tblStyle w:val="af1"/>
        <w:tblW w:w="4864" w:type="dxa"/>
        <w:tblInd w:w="4503" w:type="dxa"/>
        <w:tblLook w:val="04A0" w:firstRow="1" w:lastRow="0" w:firstColumn="1" w:lastColumn="0" w:noHBand="0" w:noVBand="1"/>
      </w:tblPr>
      <w:tblGrid>
        <w:gridCol w:w="4864"/>
      </w:tblGrid>
      <w:tr w:rsidR="004A2100" w:rsidRPr="008C3D49" w14:paraId="70DF52B2" w14:textId="77777777" w:rsidTr="00C63994">
        <w:trPr>
          <w:trHeight w:val="622"/>
        </w:trPr>
        <w:tc>
          <w:tcPr>
            <w:tcW w:w="4864" w:type="dxa"/>
            <w:vAlign w:val="center"/>
          </w:tcPr>
          <w:p w14:paraId="27472EE8" w14:textId="77777777" w:rsidR="004A2100" w:rsidRPr="008C3D49" w:rsidRDefault="004A2100" w:rsidP="00C63994">
            <w:pPr>
              <w:tabs>
                <w:tab w:val="left" w:pos="345"/>
              </w:tabs>
              <w:autoSpaceDE w:val="0"/>
              <w:autoSpaceDN w:val="0"/>
              <w:adjustRightInd w:val="0"/>
              <w:spacing w:line="240" w:lineRule="exact"/>
              <w:rPr>
                <w:rFonts w:ascii="ＭＳ明朝" w:eastAsia="ＭＳ明朝" w:cs="ＭＳ明朝"/>
                <w:kern w:val="0"/>
                <w:sz w:val="23"/>
                <w:szCs w:val="23"/>
                <w:u w:val="single"/>
              </w:rPr>
            </w:pPr>
            <w:r w:rsidRPr="0019683B">
              <w:rPr>
                <w:rFonts w:ascii="ＭＳ明朝" w:eastAsia="ＭＳ明朝" w:cs="ＭＳ明朝" w:hint="eastAsia"/>
                <w:kern w:val="0"/>
                <w:sz w:val="18"/>
                <w:szCs w:val="18"/>
                <w:u w:val="single"/>
              </w:rPr>
              <w:t xml:space="preserve">神戸市発注工事名　　　　　　　　　　　　</w:t>
            </w:r>
            <w:r>
              <w:rPr>
                <w:rFonts w:ascii="ＭＳ明朝" w:eastAsia="ＭＳ明朝" w:cs="ＭＳ明朝" w:hint="eastAsia"/>
                <w:kern w:val="0"/>
                <w:sz w:val="18"/>
                <w:szCs w:val="18"/>
                <w:u w:val="single"/>
              </w:rPr>
              <w:t xml:space="preserve">　　　　　　</w:t>
            </w:r>
            <w:r w:rsidRPr="0019683B">
              <w:rPr>
                <w:rFonts w:ascii="ＭＳ明朝" w:eastAsia="ＭＳ明朝" w:cs="ＭＳ明朝" w:hint="eastAsia"/>
                <w:kern w:val="0"/>
                <w:sz w:val="18"/>
                <w:szCs w:val="18"/>
                <w:u w:val="single"/>
              </w:rPr>
              <w:t xml:space="preserve">　</w:t>
            </w:r>
            <w:r>
              <w:rPr>
                <w:rFonts w:ascii="ＭＳ明朝" w:eastAsia="ＭＳ明朝" w:cs="ＭＳ明朝" w:hint="eastAsia"/>
                <w:kern w:val="0"/>
                <w:sz w:val="18"/>
                <w:szCs w:val="18"/>
                <w:u w:val="single"/>
              </w:rPr>
              <w:t xml:space="preserve">　　　　　　　　</w:t>
            </w:r>
          </w:p>
        </w:tc>
      </w:tr>
    </w:tbl>
    <w:p w14:paraId="42745D64" w14:textId="77777777" w:rsidR="004A2100" w:rsidRPr="0019683B" w:rsidRDefault="004A2100" w:rsidP="004A2100">
      <w:pPr>
        <w:autoSpaceDE w:val="0"/>
        <w:autoSpaceDN w:val="0"/>
        <w:adjustRightInd w:val="0"/>
        <w:spacing w:line="200" w:lineRule="exact"/>
        <w:jc w:val="right"/>
        <w:rPr>
          <w:rFonts w:asciiTheme="minorEastAsia" w:hAnsiTheme="minorEastAsia" w:cs="ＭＳ明朝"/>
          <w:kern w:val="0"/>
          <w:sz w:val="18"/>
          <w:szCs w:val="18"/>
        </w:rPr>
      </w:pPr>
      <w:r>
        <w:rPr>
          <w:rFonts w:asciiTheme="minorEastAsia" w:hAnsiTheme="minorEastAsia" w:cs="ＭＳ明朝" w:hint="eastAsia"/>
          <w:kern w:val="0"/>
          <w:sz w:val="18"/>
          <w:szCs w:val="18"/>
        </w:rPr>
        <w:t>令和</w:t>
      </w:r>
      <w:r w:rsidRPr="0019683B">
        <w:rPr>
          <w:rFonts w:asciiTheme="minorEastAsia" w:hAnsiTheme="minorEastAsia" w:cs="ＭＳ明朝"/>
          <w:kern w:val="0"/>
          <w:sz w:val="18"/>
          <w:szCs w:val="18"/>
        </w:rPr>
        <w:t xml:space="preserve"> </w:t>
      </w:r>
      <w:r>
        <w:rPr>
          <w:rFonts w:asciiTheme="minorEastAsia" w:hAnsiTheme="minorEastAsia" w:cs="ＭＳ明朝" w:hint="eastAsia"/>
          <w:kern w:val="0"/>
          <w:sz w:val="18"/>
          <w:szCs w:val="18"/>
        </w:rPr>
        <w:t xml:space="preserve">　</w:t>
      </w:r>
      <w:r w:rsidRPr="0019683B">
        <w:rPr>
          <w:rFonts w:asciiTheme="minorEastAsia" w:hAnsiTheme="minorEastAsia" w:cs="ＭＳ明朝" w:hint="eastAsia"/>
          <w:kern w:val="0"/>
          <w:sz w:val="18"/>
          <w:szCs w:val="18"/>
        </w:rPr>
        <w:t>年</w:t>
      </w:r>
      <w:r>
        <w:rPr>
          <w:rFonts w:asciiTheme="minorEastAsia" w:hAnsiTheme="minorEastAsia" w:cs="ＭＳ明朝" w:hint="eastAsia"/>
          <w:kern w:val="0"/>
          <w:sz w:val="18"/>
          <w:szCs w:val="18"/>
        </w:rPr>
        <w:t xml:space="preserve">　</w:t>
      </w:r>
      <w:r w:rsidRPr="0019683B">
        <w:rPr>
          <w:rFonts w:asciiTheme="minorEastAsia" w:hAnsiTheme="minorEastAsia" w:cs="ＭＳ明朝"/>
          <w:kern w:val="0"/>
          <w:sz w:val="18"/>
          <w:szCs w:val="18"/>
        </w:rPr>
        <w:t xml:space="preserve"> </w:t>
      </w:r>
      <w:r w:rsidRPr="0019683B">
        <w:rPr>
          <w:rFonts w:asciiTheme="minorEastAsia" w:hAnsiTheme="minorEastAsia" w:cs="ＭＳ明朝" w:hint="eastAsia"/>
          <w:kern w:val="0"/>
          <w:sz w:val="18"/>
          <w:szCs w:val="18"/>
        </w:rPr>
        <w:t>月</w:t>
      </w:r>
      <w:r>
        <w:rPr>
          <w:rFonts w:asciiTheme="minorEastAsia" w:hAnsiTheme="minorEastAsia" w:cs="ＭＳ明朝" w:hint="eastAsia"/>
          <w:kern w:val="0"/>
          <w:sz w:val="18"/>
          <w:szCs w:val="18"/>
        </w:rPr>
        <w:t xml:space="preserve">　</w:t>
      </w:r>
      <w:r w:rsidRPr="0019683B">
        <w:rPr>
          <w:rFonts w:asciiTheme="minorEastAsia" w:hAnsiTheme="minorEastAsia" w:cs="ＭＳ明朝"/>
          <w:kern w:val="0"/>
          <w:sz w:val="18"/>
          <w:szCs w:val="18"/>
        </w:rPr>
        <w:t xml:space="preserve"> </w:t>
      </w:r>
      <w:r w:rsidRPr="0019683B">
        <w:rPr>
          <w:rFonts w:asciiTheme="minorEastAsia" w:hAnsiTheme="minorEastAsia" w:cs="ＭＳ明朝" w:hint="eastAsia"/>
          <w:kern w:val="0"/>
          <w:sz w:val="18"/>
          <w:szCs w:val="18"/>
        </w:rPr>
        <w:t>日</w:t>
      </w:r>
    </w:p>
    <w:p w14:paraId="052FA05F" w14:textId="77777777" w:rsidR="004A2100" w:rsidRPr="0019683B" w:rsidRDefault="004A2100" w:rsidP="004A2100">
      <w:pPr>
        <w:wordWrap w:val="0"/>
        <w:autoSpaceDE w:val="0"/>
        <w:autoSpaceDN w:val="0"/>
        <w:adjustRightInd w:val="0"/>
        <w:spacing w:line="200" w:lineRule="exact"/>
        <w:jc w:val="right"/>
        <w:rPr>
          <w:rFonts w:asciiTheme="minorEastAsia" w:hAnsiTheme="minorEastAsia" w:cs="ＭＳ明朝"/>
          <w:kern w:val="0"/>
          <w:sz w:val="18"/>
          <w:szCs w:val="18"/>
        </w:rPr>
      </w:pPr>
      <w:r>
        <w:rPr>
          <w:rFonts w:asciiTheme="minorEastAsia" w:hAnsiTheme="minorEastAsia" w:cs="ＭＳ明朝" w:hint="eastAsia"/>
          <w:kern w:val="0"/>
          <w:sz w:val="18"/>
          <w:szCs w:val="18"/>
        </w:rPr>
        <w:t xml:space="preserve">　　　　 </w:t>
      </w:r>
    </w:p>
    <w:p w14:paraId="0F28043A" w14:textId="77777777" w:rsidR="004A2100" w:rsidRPr="0019683B" w:rsidRDefault="004A2100" w:rsidP="004A2100">
      <w:pPr>
        <w:autoSpaceDE w:val="0"/>
        <w:autoSpaceDN w:val="0"/>
        <w:adjustRightInd w:val="0"/>
        <w:spacing w:line="200" w:lineRule="exact"/>
        <w:ind w:firstLineChars="100" w:firstLine="180"/>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神戸市長</w:t>
      </w:r>
      <w:r w:rsidRPr="0019683B">
        <w:rPr>
          <w:rFonts w:asciiTheme="minorEastAsia" w:hAnsiTheme="minorEastAsia" w:cs="ＭＳ明朝"/>
          <w:kern w:val="0"/>
          <w:sz w:val="18"/>
          <w:szCs w:val="18"/>
        </w:rPr>
        <w:t xml:space="preserve"> </w:t>
      </w:r>
      <w:r w:rsidRPr="0019683B">
        <w:rPr>
          <w:rFonts w:asciiTheme="minorEastAsia" w:hAnsiTheme="minorEastAsia" w:cs="ＭＳ明朝" w:hint="eastAsia"/>
          <w:kern w:val="0"/>
          <w:sz w:val="18"/>
          <w:szCs w:val="18"/>
        </w:rPr>
        <w:t xml:space="preserve">　　　　　　様</w:t>
      </w:r>
      <w:r w:rsidRPr="0019683B">
        <w:rPr>
          <w:rFonts w:asciiTheme="minorEastAsia" w:hAnsiTheme="minorEastAsia" w:cs="ＭＳ明朝"/>
          <w:kern w:val="0"/>
          <w:sz w:val="18"/>
          <w:szCs w:val="18"/>
        </w:rPr>
        <w:t xml:space="preserve"> </w:t>
      </w:r>
    </w:p>
    <w:p w14:paraId="0D36E2E4" w14:textId="77777777" w:rsidR="004A2100" w:rsidRPr="0019683B" w:rsidRDefault="004A2100" w:rsidP="004A2100">
      <w:pPr>
        <w:pStyle w:val="Default"/>
        <w:spacing w:line="200" w:lineRule="exact"/>
        <w:rPr>
          <w:color w:val="auto"/>
          <w:sz w:val="18"/>
          <w:szCs w:val="18"/>
        </w:rPr>
      </w:pPr>
      <w:r w:rsidRPr="0019683B">
        <w:rPr>
          <w:rFonts w:hint="eastAsia"/>
          <w:color w:val="auto"/>
          <w:sz w:val="18"/>
          <w:szCs w:val="18"/>
        </w:rPr>
        <w:t>（</w:t>
      </w:r>
      <w:r w:rsidRPr="0019683B">
        <w:rPr>
          <w:color w:val="auto"/>
          <w:sz w:val="18"/>
          <w:szCs w:val="18"/>
        </w:rPr>
        <w:t>神戸市水道事業管理者</w:t>
      </w:r>
      <w:r w:rsidRPr="0019683B">
        <w:rPr>
          <w:rFonts w:hint="eastAsia"/>
          <w:color w:val="auto"/>
          <w:sz w:val="18"/>
          <w:szCs w:val="18"/>
        </w:rPr>
        <w:t xml:space="preserve"> </w:t>
      </w:r>
      <w:r w:rsidRPr="0019683B">
        <w:rPr>
          <w:color w:val="auto"/>
          <w:sz w:val="18"/>
          <w:szCs w:val="18"/>
        </w:rPr>
        <w:t>様</w:t>
      </w:r>
      <w:r w:rsidRPr="0019683B">
        <w:rPr>
          <w:rFonts w:hint="eastAsia"/>
          <w:color w:val="auto"/>
          <w:sz w:val="18"/>
          <w:szCs w:val="18"/>
        </w:rPr>
        <w:t>）</w:t>
      </w:r>
    </w:p>
    <w:p w14:paraId="0DAAF2B0" w14:textId="77777777" w:rsidR="004A2100" w:rsidRPr="0019683B" w:rsidRDefault="004A2100" w:rsidP="004A2100">
      <w:pPr>
        <w:autoSpaceDE w:val="0"/>
        <w:autoSpaceDN w:val="0"/>
        <w:adjustRightInd w:val="0"/>
        <w:spacing w:line="200" w:lineRule="exact"/>
        <w:jc w:val="left"/>
        <w:rPr>
          <w:rFonts w:asciiTheme="minorEastAsia" w:hAnsiTheme="minorEastAsia" w:cs="ＭＳ明朝"/>
          <w:kern w:val="0"/>
          <w:sz w:val="18"/>
          <w:szCs w:val="18"/>
        </w:rPr>
      </w:pPr>
      <w:r w:rsidRPr="0019683B">
        <w:rPr>
          <w:rFonts w:hint="eastAsia"/>
          <w:sz w:val="18"/>
          <w:szCs w:val="18"/>
        </w:rPr>
        <w:t>（</w:t>
      </w:r>
      <w:r w:rsidRPr="0019683B">
        <w:rPr>
          <w:sz w:val="18"/>
          <w:szCs w:val="18"/>
        </w:rPr>
        <w:t>神戸市交通事業管理者</w:t>
      </w:r>
      <w:r w:rsidRPr="0019683B">
        <w:rPr>
          <w:rFonts w:hint="eastAsia"/>
          <w:sz w:val="18"/>
          <w:szCs w:val="18"/>
        </w:rPr>
        <w:t xml:space="preserve"> </w:t>
      </w:r>
      <w:r w:rsidRPr="0019683B">
        <w:rPr>
          <w:sz w:val="18"/>
          <w:szCs w:val="18"/>
        </w:rPr>
        <w:t>様</w:t>
      </w:r>
      <w:r w:rsidRPr="0019683B">
        <w:rPr>
          <w:rFonts w:hint="eastAsia"/>
          <w:sz w:val="18"/>
          <w:szCs w:val="18"/>
        </w:rPr>
        <w:t>）</w:t>
      </w:r>
    </w:p>
    <w:p w14:paraId="722D03B4" w14:textId="77777777" w:rsidR="004A2100" w:rsidRPr="0019683B" w:rsidRDefault="004A2100" w:rsidP="004A2100">
      <w:pPr>
        <w:autoSpaceDE w:val="0"/>
        <w:autoSpaceDN w:val="0"/>
        <w:adjustRightInd w:val="0"/>
        <w:spacing w:line="200" w:lineRule="exact"/>
        <w:ind w:leftChars="1687" w:left="3543"/>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 xml:space="preserve">住　　　　所　     　   　　　　　　　　　　　　　　　　</w:t>
      </w:r>
    </w:p>
    <w:p w14:paraId="43F41251" w14:textId="3E3DFD74" w:rsidR="004A2100" w:rsidRPr="0019683B" w:rsidRDefault="004A2100" w:rsidP="004A2100">
      <w:pPr>
        <w:autoSpaceDE w:val="0"/>
        <w:autoSpaceDN w:val="0"/>
        <w:adjustRightInd w:val="0"/>
        <w:spacing w:line="200" w:lineRule="exact"/>
        <w:ind w:leftChars="1687" w:left="3543"/>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 xml:space="preserve">氏名又は名称　 　　     　　　　　　　　　　　　　　　　</w:t>
      </w:r>
    </w:p>
    <w:p w14:paraId="767E075F" w14:textId="77777777" w:rsidR="004A2100" w:rsidRDefault="004A2100" w:rsidP="004A2100">
      <w:pPr>
        <w:autoSpaceDE w:val="0"/>
        <w:autoSpaceDN w:val="0"/>
        <w:adjustRightInd w:val="0"/>
        <w:spacing w:line="200" w:lineRule="exact"/>
        <w:ind w:leftChars="1687" w:left="3543"/>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及び代表者名</w:t>
      </w:r>
      <w:r w:rsidRPr="0019683B">
        <w:rPr>
          <w:rFonts w:asciiTheme="minorEastAsia" w:hAnsiTheme="minorEastAsia" w:cs="ＭＳ明朝"/>
          <w:kern w:val="0"/>
          <w:sz w:val="18"/>
          <w:szCs w:val="18"/>
        </w:rPr>
        <w:t xml:space="preserve"> </w:t>
      </w:r>
    </w:p>
    <w:p w14:paraId="056F8612" w14:textId="5EFEF807" w:rsidR="004A2100" w:rsidRPr="0019683B" w:rsidRDefault="004A2100" w:rsidP="004A2100">
      <w:pPr>
        <w:autoSpaceDE w:val="0"/>
        <w:autoSpaceDN w:val="0"/>
        <w:adjustRightInd w:val="0"/>
        <w:spacing w:line="200" w:lineRule="exact"/>
        <w:ind w:leftChars="1687" w:left="3543"/>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 xml:space="preserve">　　     　　　　　　　　　　　　　</w:t>
      </w:r>
    </w:p>
    <w:p w14:paraId="4DDCC5D6" w14:textId="77777777" w:rsidR="004A2100" w:rsidRPr="004A2100" w:rsidRDefault="004A2100" w:rsidP="004A2100">
      <w:pPr>
        <w:widowControl/>
        <w:spacing w:after="1" w:line="0" w:lineRule="atLeast"/>
        <w:ind w:left="-15" w:firstLine="18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私は、神戸市が「神戸市契約事務等からの暴力団等の排除に関する要綱」（以下「暴力団等排除要綱」という。）に基づき、貴市が行うすべての契約等からの暴力団等を排除していることを認識したうえで、標記の工事請負契約（以下、「本工事請負契約」という。）に係る元請負人又は下請負人（一次及び二次下請以降すべての下請負人を含む。以下同じ。）又は原材料の購入契約その他本工事請負契約の履行に関連する契約の相手方</w:t>
      </w:r>
      <w:r w:rsidRPr="004A2100">
        <w:rPr>
          <w:rFonts w:ascii="Century" w:eastAsia="Century" w:hAnsi="Century" w:cs="Century"/>
          <w:color w:val="000000"/>
          <w:sz w:val="16"/>
        </w:rPr>
        <w:t>(</w:t>
      </w:r>
      <w:r w:rsidRPr="004A2100">
        <w:rPr>
          <w:rFonts w:ascii="ＭＳ 明朝" w:eastAsia="ＭＳ 明朝" w:hAnsi="ＭＳ 明朝" w:cs="ＭＳ 明朝"/>
          <w:color w:val="000000"/>
          <w:sz w:val="16"/>
        </w:rPr>
        <w:t>以下、「下請負人等」という。</w:t>
      </w:r>
      <w:r w:rsidRPr="004A2100">
        <w:rPr>
          <w:rFonts w:ascii="Century" w:eastAsia="Century" w:hAnsi="Century" w:cs="Century"/>
          <w:color w:val="000000"/>
          <w:sz w:val="16"/>
        </w:rPr>
        <w:t xml:space="preserve">) </w:t>
      </w:r>
      <w:r w:rsidRPr="004A2100">
        <w:rPr>
          <w:rFonts w:ascii="ＭＳ 明朝" w:eastAsia="ＭＳ 明朝" w:hAnsi="ＭＳ 明朝" w:cs="ＭＳ 明朝"/>
          <w:color w:val="000000"/>
          <w:sz w:val="16"/>
        </w:rPr>
        <w:t>と契約の締結を行うとともに、下記のとおり誓約いたします。</w:t>
      </w:r>
      <w:r w:rsidRPr="004A2100">
        <w:rPr>
          <w:rFonts w:ascii="Century" w:eastAsia="Century" w:hAnsi="Century" w:cs="Century"/>
          <w:color w:val="000000"/>
          <w:sz w:val="16"/>
        </w:rPr>
        <w:t xml:space="preserve"> </w:t>
      </w:r>
    </w:p>
    <w:p w14:paraId="299E7B3C" w14:textId="77777777" w:rsidR="004A2100" w:rsidRPr="004A2100" w:rsidRDefault="004A2100" w:rsidP="004A2100">
      <w:pPr>
        <w:widowControl/>
        <w:spacing w:after="1" w:line="0" w:lineRule="atLeast"/>
        <w:ind w:left="-5" w:hanging="1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また、神戸市の発注する業務に従事する労働者の適正な労働条件を確保したうえで、契約の締結を行うとともに、下記のとおり誓約いたします。</w:t>
      </w:r>
      <w:r w:rsidRPr="004A2100">
        <w:rPr>
          <w:rFonts w:ascii="Century" w:eastAsia="Century" w:hAnsi="Century" w:cs="Century"/>
          <w:color w:val="000000"/>
          <w:sz w:val="16"/>
        </w:rPr>
        <w:t xml:space="preserve"> </w:t>
      </w:r>
    </w:p>
    <w:p w14:paraId="3FEA7421" w14:textId="77777777" w:rsidR="004A2100" w:rsidRPr="004A2100" w:rsidRDefault="004A2100" w:rsidP="004A2100">
      <w:pPr>
        <w:widowControl/>
        <w:spacing w:after="1" w:line="0" w:lineRule="atLeast"/>
        <w:ind w:left="-5" w:hanging="1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なお、これらの事項に反する場合、契約解除や違約罰・損害賠償請求、指名停止等、貴市が行う一切の措置について異議の申し立てを行いません。</w:t>
      </w:r>
      <w:r w:rsidRPr="004A2100">
        <w:rPr>
          <w:rFonts w:ascii="Century" w:eastAsia="Century" w:hAnsi="Century" w:cs="Century"/>
          <w:color w:val="000000"/>
          <w:sz w:val="16"/>
        </w:rPr>
        <w:t xml:space="preserve"> </w:t>
      </w:r>
    </w:p>
    <w:p w14:paraId="2075ECD5" w14:textId="77777777" w:rsidR="004A2100" w:rsidRPr="004A2100" w:rsidRDefault="004A2100" w:rsidP="004A2100">
      <w:pPr>
        <w:widowControl/>
        <w:spacing w:line="0" w:lineRule="atLeast"/>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 </w:t>
      </w:r>
    </w:p>
    <w:p w14:paraId="670B6EDC" w14:textId="77777777" w:rsidR="004A2100" w:rsidRPr="004A2100" w:rsidRDefault="004A2100" w:rsidP="004A2100">
      <w:pPr>
        <w:widowControl/>
        <w:spacing w:line="0" w:lineRule="atLeast"/>
        <w:ind w:right="3"/>
        <w:jc w:val="center"/>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記 </w:t>
      </w:r>
    </w:p>
    <w:p w14:paraId="3CA8D2B3" w14:textId="77777777" w:rsidR="004A2100" w:rsidRPr="004A2100" w:rsidRDefault="004A2100" w:rsidP="004A2100">
      <w:pPr>
        <w:widowControl/>
        <w:spacing w:after="31" w:line="0" w:lineRule="atLeast"/>
        <w:ind w:left="-5" w:hanging="1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１ 暴力団等の排除に関すること</w:t>
      </w:r>
      <w:r w:rsidRPr="004A2100">
        <w:rPr>
          <w:rFonts w:ascii="Century" w:eastAsia="Century" w:hAnsi="Century" w:cs="Century"/>
          <w:color w:val="000000"/>
          <w:sz w:val="16"/>
        </w:rPr>
        <w:t xml:space="preserve"> </w:t>
      </w:r>
    </w:p>
    <w:p w14:paraId="33A802A2" w14:textId="77777777" w:rsidR="004A2100" w:rsidRPr="004A2100" w:rsidRDefault="004A2100" w:rsidP="004A2100">
      <w:pPr>
        <w:widowControl/>
        <w:numPr>
          <w:ilvl w:val="0"/>
          <w:numId w:val="7"/>
        </w:numPr>
        <w:spacing w:after="31" w:line="0" w:lineRule="atLeast"/>
        <w:ind w:hanging="31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暴力団等排除要綱第５条第１項各号のいずれにも該当しません。</w:t>
      </w:r>
      <w:r w:rsidRPr="004A2100">
        <w:rPr>
          <w:rFonts w:ascii="Century" w:eastAsia="Century" w:hAnsi="Century" w:cs="Century"/>
          <w:color w:val="000000"/>
          <w:sz w:val="16"/>
        </w:rPr>
        <w:t xml:space="preserve"> </w:t>
      </w:r>
    </w:p>
    <w:p w14:paraId="4F79C004" w14:textId="77777777" w:rsidR="004A2100" w:rsidRPr="004A2100" w:rsidRDefault="004A2100" w:rsidP="004A2100">
      <w:pPr>
        <w:widowControl/>
        <w:numPr>
          <w:ilvl w:val="0"/>
          <w:numId w:val="7"/>
        </w:numPr>
        <w:spacing w:after="1" w:line="0" w:lineRule="atLeast"/>
        <w:ind w:hanging="31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暴力団等排除要綱第５条第１項各号に該当する事由の有無を確認するため県警へ照会を行うことに合意し、貴市の求めに応じ速やかに役員等名簿の提出を行います。</w:t>
      </w:r>
      <w:r w:rsidRPr="004A2100">
        <w:rPr>
          <w:rFonts w:ascii="Century" w:eastAsia="Century" w:hAnsi="Century" w:cs="Century"/>
          <w:color w:val="000000"/>
          <w:sz w:val="16"/>
        </w:rPr>
        <w:t xml:space="preserve"> </w:t>
      </w:r>
    </w:p>
    <w:p w14:paraId="0CC83804" w14:textId="77777777" w:rsidR="004A2100" w:rsidRPr="004A2100" w:rsidRDefault="004A2100" w:rsidP="004A2100">
      <w:pPr>
        <w:widowControl/>
        <w:numPr>
          <w:ilvl w:val="0"/>
          <w:numId w:val="7"/>
        </w:numPr>
        <w:spacing w:after="1" w:line="0" w:lineRule="atLeast"/>
        <w:ind w:hanging="31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暴力団等排除要綱第５条第１項各号に該当する者を自らの下請負人等としません。また、県警への照会の結果又は県警からの通報により、下請負人等が暴力団等排除要綱第５条第１項各号のいずれかに該当することが明らかになった場合には、自らの責任において当該下請負人等との契約を速やかに解除します。また、貴市の求める期限内に当該下請負人等との契約の解除ができない場合には、貴市の指示による契約解除等、一切の措置について異議の申し立てを行いません。</w:t>
      </w:r>
      <w:r w:rsidRPr="004A2100">
        <w:rPr>
          <w:rFonts w:ascii="Century" w:eastAsia="Century" w:hAnsi="Century" w:cs="Century"/>
          <w:color w:val="000000"/>
          <w:sz w:val="16"/>
        </w:rPr>
        <w:t xml:space="preserve"> </w:t>
      </w:r>
    </w:p>
    <w:p w14:paraId="7819ADC4" w14:textId="77777777" w:rsidR="004A2100" w:rsidRPr="004A2100" w:rsidRDefault="004A2100" w:rsidP="004A2100">
      <w:pPr>
        <w:widowControl/>
        <w:numPr>
          <w:ilvl w:val="0"/>
          <w:numId w:val="7"/>
        </w:numPr>
        <w:spacing w:after="1" w:line="0" w:lineRule="atLeast"/>
        <w:ind w:hanging="31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r w:rsidRPr="004A2100">
        <w:rPr>
          <w:rFonts w:ascii="Century" w:eastAsia="Century" w:hAnsi="Century" w:cs="Century"/>
          <w:color w:val="000000"/>
          <w:sz w:val="16"/>
        </w:rPr>
        <w:t xml:space="preserve"> </w:t>
      </w:r>
    </w:p>
    <w:p w14:paraId="0C2C40E0" w14:textId="77777777" w:rsidR="004A2100" w:rsidRPr="004A2100" w:rsidRDefault="004A2100" w:rsidP="004A2100">
      <w:pPr>
        <w:widowControl/>
        <w:numPr>
          <w:ilvl w:val="0"/>
          <w:numId w:val="7"/>
        </w:numPr>
        <w:spacing w:after="1" w:line="0" w:lineRule="atLeast"/>
        <w:ind w:hanging="31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暴力団等排除要綱第５条第１項各号のいずれかに該当することが明らかになった場合、当該下請負人等との契約を速やかに解除します。</w:t>
      </w:r>
      <w:r w:rsidRPr="004A2100">
        <w:rPr>
          <w:rFonts w:ascii="Century" w:eastAsia="Century" w:hAnsi="Century" w:cs="Century"/>
          <w:color w:val="000000"/>
          <w:sz w:val="16"/>
        </w:rPr>
        <w:t xml:space="preserve"> </w:t>
      </w:r>
    </w:p>
    <w:p w14:paraId="18C190D8" w14:textId="77777777" w:rsidR="004A2100" w:rsidRPr="004A2100" w:rsidRDefault="004A2100" w:rsidP="004A2100">
      <w:pPr>
        <w:widowControl/>
        <w:spacing w:after="1" w:line="0" w:lineRule="atLeast"/>
        <w:ind w:left="211" w:firstLine="18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また、県警からの回答等の内容について、外郭団体等を含む神戸市関係部局が情報を共有すること、並びに暴力団等排除要綱に基づき措置対象者名等について公表を行うことについて承諾します。</w:t>
      </w:r>
      <w:r w:rsidRPr="004A2100">
        <w:rPr>
          <w:rFonts w:ascii="Century" w:eastAsia="Century" w:hAnsi="Century" w:cs="Century"/>
          <w:color w:val="000000"/>
          <w:sz w:val="16"/>
        </w:rPr>
        <w:t xml:space="preserve"> </w:t>
      </w:r>
    </w:p>
    <w:p w14:paraId="54DE5C2D" w14:textId="77777777" w:rsidR="004A2100" w:rsidRPr="004A2100" w:rsidRDefault="004A2100" w:rsidP="004A2100">
      <w:pPr>
        <w:widowControl/>
        <w:spacing w:line="0" w:lineRule="atLeast"/>
        <w:jc w:val="left"/>
        <w:rPr>
          <w:rFonts w:ascii="ＭＳ 明朝" w:eastAsia="ＭＳ 明朝" w:hAnsi="ＭＳ 明朝" w:cs="ＭＳ 明朝"/>
          <w:color w:val="000000"/>
          <w:sz w:val="16"/>
        </w:rPr>
      </w:pPr>
      <w:r w:rsidRPr="004A2100">
        <w:rPr>
          <w:rFonts w:ascii="Yu Gothic UI" w:eastAsia="Yu Gothic UI" w:hAnsi="Yu Gothic UI" w:cs="Yu Gothic UI"/>
          <w:color w:val="000000"/>
          <w:sz w:val="16"/>
        </w:rPr>
        <w:t xml:space="preserve"> </w:t>
      </w:r>
    </w:p>
    <w:p w14:paraId="7182FC8B" w14:textId="77777777" w:rsidR="004A2100" w:rsidRPr="004A2100" w:rsidRDefault="004A2100" w:rsidP="004A2100">
      <w:pPr>
        <w:widowControl/>
        <w:spacing w:after="31" w:line="0" w:lineRule="atLeast"/>
        <w:ind w:left="-5" w:hanging="1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２ 適正な労働条件の確保に関すること </w:t>
      </w:r>
    </w:p>
    <w:p w14:paraId="491F444D" w14:textId="77777777" w:rsidR="004A2100" w:rsidRPr="004A2100" w:rsidRDefault="004A2100" w:rsidP="004A2100">
      <w:pPr>
        <w:widowControl/>
        <w:numPr>
          <w:ilvl w:val="0"/>
          <w:numId w:val="8"/>
        </w:numPr>
        <w:spacing w:after="31" w:line="0" w:lineRule="atLeast"/>
        <w:ind w:hanging="36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本工事請負契約に関わっている労働者に対し、別表に掲げる労働関係法令を遵守します。 </w:t>
      </w:r>
    </w:p>
    <w:p w14:paraId="4F8C15B7" w14:textId="77777777" w:rsidR="004A2100" w:rsidRPr="004A2100" w:rsidRDefault="004A2100" w:rsidP="004A2100">
      <w:pPr>
        <w:widowControl/>
        <w:numPr>
          <w:ilvl w:val="0"/>
          <w:numId w:val="8"/>
        </w:numPr>
        <w:spacing w:after="1" w:line="0" w:lineRule="atLeast"/>
        <w:ind w:hanging="36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本工事請負契約にかかる業務の一部を他の者に行わせようとする場合にあっては、別表に掲げる労働関係法令の遵守を誓約した者を受託者とします（二次下請以降すべての下請負人を含む。）。また、元請が責任をもって資料等を確認の上作成し下請契約締結後速やかに提出する施工体制台帳の作成に協力するほか、貴市の指導により元請を通じて求められた資料は指定された期限までに間に合うよう元請に提出するなど「建設工事における社会保険未加入対策に係る事務処理要領（平成31年3月20日行財契第1423号通知）」を遵守します。 </w:t>
      </w:r>
    </w:p>
    <w:p w14:paraId="4C29DBDB" w14:textId="77777777" w:rsidR="004A2100" w:rsidRPr="004A2100" w:rsidRDefault="004A2100" w:rsidP="004A2100">
      <w:pPr>
        <w:widowControl/>
        <w:numPr>
          <w:ilvl w:val="0"/>
          <w:numId w:val="8"/>
        </w:numPr>
        <w:spacing w:after="1" w:line="0" w:lineRule="atLeast"/>
        <w:ind w:hanging="36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受託者が労働関係法令を遵守していないと認めるときは、当該受託者に対し、労働者の適正な労働条件を確保するために必要な措置を講じます。 </w:t>
      </w:r>
    </w:p>
    <w:p w14:paraId="7CE43A3F" w14:textId="77777777" w:rsidR="004A2100" w:rsidRPr="004A2100" w:rsidRDefault="004A2100" w:rsidP="004A2100">
      <w:pPr>
        <w:widowControl/>
        <w:numPr>
          <w:ilvl w:val="0"/>
          <w:numId w:val="8"/>
        </w:numPr>
        <w:spacing w:after="1" w:line="0" w:lineRule="atLeast"/>
        <w:ind w:hanging="36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本工事請負契約に基づく業務において､最低賃金法第4条第1項の規定に違反したとして、検察官に送致されたとき、また、元請及び下請負人（二次以下を含む）が社会保険（健康保険、厚生年金保険、雇用保険）に加入していないと貴市が認めたときに貴市が行う本契約の解除、違約罰等の請求、指名停止その他貴市が行う一切の措置について異議を唱えません。 </w:t>
      </w:r>
    </w:p>
    <w:p w14:paraId="5A9B6CFC" w14:textId="77777777" w:rsidR="004A2100" w:rsidRPr="004A2100" w:rsidRDefault="004A2100" w:rsidP="004A2100">
      <w:pPr>
        <w:widowControl/>
        <w:spacing w:line="0" w:lineRule="atLeast"/>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 </w:t>
      </w:r>
    </w:p>
    <w:p w14:paraId="17B0E12E" w14:textId="77777777" w:rsidR="004A2100" w:rsidRPr="004A2100" w:rsidRDefault="004A2100" w:rsidP="004A2100">
      <w:pPr>
        <w:widowControl/>
        <w:spacing w:after="1" w:line="0" w:lineRule="atLeast"/>
        <w:ind w:left="-5" w:right="5666" w:hanging="1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別表（誓約事項２(1)(2)関係）労働関係法令 </w:t>
      </w:r>
    </w:p>
    <w:p w14:paraId="77BB6F2F" w14:textId="77777777" w:rsidR="004A2100" w:rsidRPr="004A2100" w:rsidRDefault="004A2100" w:rsidP="004A2100">
      <w:pPr>
        <w:widowControl/>
        <w:spacing w:after="1" w:line="0" w:lineRule="atLeast"/>
        <w:ind w:left="165" w:hanging="18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（１）労働基準法（昭和22年法律第49号）（２）労働組合法（昭和24年法律第174号）（３）最低賃金法（昭和34年法律第137号） </w:t>
      </w:r>
    </w:p>
    <w:p w14:paraId="6CA5573B" w14:textId="77777777" w:rsidR="004A2100" w:rsidRPr="004A2100" w:rsidRDefault="004A2100" w:rsidP="004A2100">
      <w:pPr>
        <w:widowControl/>
        <w:spacing w:after="1" w:line="0" w:lineRule="atLeast"/>
        <w:ind w:left="165" w:hanging="18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（４）労働安全衛生法（昭和47年法律第57号）（５）雇用の分野における男女の均等な機会及び待遇の確保等に関する法律（昭和47年法律第113号） </w:t>
      </w:r>
    </w:p>
    <w:p w14:paraId="1E1067B3" w14:textId="77777777" w:rsidR="004A2100" w:rsidRPr="004A2100" w:rsidRDefault="004A2100" w:rsidP="004A2100">
      <w:pPr>
        <w:widowControl/>
        <w:numPr>
          <w:ilvl w:val="0"/>
          <w:numId w:val="9"/>
        </w:numPr>
        <w:spacing w:after="31" w:line="0" w:lineRule="atLeast"/>
        <w:ind w:hanging="54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労働者派遣事業の適正な運営の確保及び派遣労働者の保護等に関する法律（昭和60年法律第88号） </w:t>
      </w:r>
    </w:p>
    <w:p w14:paraId="7666FBD7" w14:textId="77777777" w:rsidR="004A2100" w:rsidRPr="004A2100" w:rsidRDefault="004A2100" w:rsidP="004A2100">
      <w:pPr>
        <w:widowControl/>
        <w:numPr>
          <w:ilvl w:val="0"/>
          <w:numId w:val="9"/>
        </w:numPr>
        <w:spacing w:after="31" w:line="0" w:lineRule="atLeast"/>
        <w:ind w:hanging="54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短時間労働者の雇用管理の改善等に関する法律（平成5年法律第76号）（８）労働契約法（平成19年法律第</w:t>
      </w:r>
    </w:p>
    <w:p w14:paraId="67D861B0" w14:textId="77777777" w:rsidR="004A2100" w:rsidRPr="004A2100" w:rsidRDefault="004A2100" w:rsidP="004A2100">
      <w:pPr>
        <w:widowControl/>
        <w:spacing w:after="31" w:line="0" w:lineRule="atLeast"/>
        <w:ind w:left="190" w:hanging="1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128号） </w:t>
      </w:r>
    </w:p>
    <w:p w14:paraId="73287D11" w14:textId="77777777" w:rsidR="004A2100" w:rsidRPr="004A2100" w:rsidRDefault="004A2100" w:rsidP="004A2100">
      <w:pPr>
        <w:widowControl/>
        <w:spacing w:after="1" w:line="0" w:lineRule="atLeast"/>
        <w:ind w:left="165" w:hanging="18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（９）健康保険法(大正11年法律第70号)（10）厚生年金保険法(昭和29年法律第115号)（11）雇用保険法(昭和49年法律第116号) </w:t>
      </w:r>
    </w:p>
    <w:p w14:paraId="7352F719" w14:textId="77777777" w:rsidR="004A2100" w:rsidRPr="004A2100" w:rsidRDefault="004A2100" w:rsidP="004A2100">
      <w:pPr>
        <w:widowControl/>
        <w:spacing w:after="31" w:line="0" w:lineRule="atLeast"/>
        <w:ind w:left="-5" w:hanging="10"/>
        <w:jc w:val="left"/>
        <w:rPr>
          <w:rFonts w:ascii="ＭＳ 明朝" w:eastAsia="ＭＳ 明朝" w:hAnsi="ＭＳ 明朝" w:cs="ＭＳ 明朝"/>
          <w:color w:val="000000"/>
          <w:sz w:val="16"/>
        </w:rPr>
      </w:pPr>
      <w:r w:rsidRPr="004A2100">
        <w:rPr>
          <w:rFonts w:ascii="ＭＳ 明朝" w:eastAsia="ＭＳ 明朝" w:hAnsi="ＭＳ 明朝" w:cs="ＭＳ 明朝"/>
          <w:color w:val="000000"/>
          <w:sz w:val="16"/>
        </w:rPr>
        <w:t xml:space="preserve">（12）労働保険の保険料の徴収等に関する法律(昭和44年法律第84号) </w:t>
      </w:r>
    </w:p>
    <w:p w14:paraId="3A856C30" w14:textId="77777777" w:rsidR="004A2100" w:rsidRDefault="004A2100" w:rsidP="006D485F">
      <w:pPr>
        <w:widowControl/>
        <w:jc w:val="left"/>
      </w:pPr>
    </w:p>
    <w:p w14:paraId="6ACA1CC4" w14:textId="77777777" w:rsidR="00450A7C" w:rsidRPr="00F171E4" w:rsidRDefault="002E7D1A" w:rsidP="00450A7C">
      <w:pPr>
        <w:adjustRightInd w:val="0"/>
        <w:spacing w:line="300" w:lineRule="exact"/>
        <w:rPr>
          <w:rFonts w:eastAsia="SimSun"/>
        </w:rPr>
      </w:pPr>
      <w:r w:rsidRPr="00F171E4">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971584" behindDoc="0" locked="0" layoutInCell="1" allowOverlap="1" wp14:anchorId="39468ED4" wp14:editId="62E23B26">
                <wp:simplePos x="0" y="0"/>
                <wp:positionH relativeFrom="margin">
                  <wp:align>right</wp:align>
                </wp:positionH>
                <wp:positionV relativeFrom="paragraph">
                  <wp:posOffset>-342900</wp:posOffset>
                </wp:positionV>
                <wp:extent cx="1235075" cy="1403985"/>
                <wp:effectExtent l="0" t="0" r="22225" b="139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6A2E8B50" w14:textId="2E4DB8A3" w:rsidR="00C63994" w:rsidRDefault="00C63994" w:rsidP="004D3E18">
                            <w:pPr>
                              <w:jc w:val="center"/>
                            </w:pPr>
                            <w:r>
                              <w:rPr>
                                <w:rFonts w:hint="eastAsia"/>
                              </w:rPr>
                              <w:t>様式</w:t>
                            </w:r>
                            <w:r w:rsidRPr="004D3E18">
                              <w:rPr>
                                <w:rFonts w:hint="eastAsia"/>
                              </w:rPr>
                              <w:t>３‐</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468ED4" id="テキスト ボックス 15" o:spid="_x0000_s1050" type="#_x0000_t202" style="position:absolute;left:0;text-align:left;margin-left:46.05pt;margin-top:-27pt;width:97.25pt;height:110.55pt;z-index:2519715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AiRgIAAGAEAAAOAAAAZHJzL2Uyb0RvYy54bWysVM2O0zAQviPxDpbvNGm3Zduo6WrpUoS0&#10;/EgLD+A4TmPhP2y3yXJsJcRD8AqIM8+TF2HstKVa4ILIwfJ0Zj5/881M51etFGjLrONa5Xg4SDFi&#10;iuqSq3WO379bPZli5DxRJRFasRzfM4evFo8fzRuTsZGutSiZRQCiXNaYHNfemyxJHK2ZJG6gDVPg&#10;rLSVxINp10lpSQPoUiSjNH2aNNqWxmrKnINfb3onXkT8qmLUv6kqxzwSOQZuPp42nkU4k8WcZGtL&#10;TM3pgQb5BxaScAWPnqBuiCdoY/lvUJJTq52u/IBqmeiq4pTFGqCaYfqgmruaGBZrAXGcOcnk/h8s&#10;fb19axEvoXcTjBSR0KNu/7nbfet2P7r9F9Ttv3b7fbf7DjaCGBCsMS6DvDsDmb59pltIjsU7c6vp&#10;B4eUXtZErdm1tbqpGSmB8DBkJmepPY4LIEXzSpfwMNl4HYHaysqgJuiDAB0ad39qFms9ouHJ0cUk&#10;vQTSFHzDcXoxm0Z2CcmO6cY6/4JpicIlxxamIcKT7a3zgQ7JjiHhNacFL1dciGjYdbEUFm0JTM4q&#10;frGCB2FCoSbHs8lo0ivwV4g0fn+CkNzDCgguczw9BZEs6PZclXFAPeGivwNloQ5CBu16FX1btLGJ&#10;o/GxQYUu70Faq/uRhxWFS63tJ4waGPccu48bYhlG4qWC9syG43HYj2iMJ5cjMOy5pzj3EEUBKsce&#10;o/669HGnonDmGtq44lHg0O+eyYEzjHHU/bByYU/O7Rj1649h8RMAAP//AwBQSwMEFAAGAAgAAAAh&#10;ANwHdVzdAAAACAEAAA8AAABkcnMvZG93bnJldi54bWxMj8FuwjAQRO+V+g/WVuoFgUNLUkjjoBaJ&#10;U0+k9G7ibRI1Xqe2gfD3XU70NqsZzb4p1qPtxQl96BwpmM8SEEi1Mx01Cvaf2+kSRIiajO4doYIL&#10;BliX93eFzo070w5PVWwEl1DItYI2xiGXMtQtWh1mbkBi79t5qyOfvpHG6zOX214+JUkmre6IP7R6&#10;wE2L9U91tAqy3+p58vFlJrS7bN99bVOz2adKPT6Mb68gIo7xFoYrPqNDyUwHdyQTRK+Ah0QF03TB&#10;4mqvFimIA4vsZQ6yLOT/AeUfAAAA//8DAFBLAQItABQABgAIAAAAIQC2gziS/gAAAOEBAAATAAAA&#10;AAAAAAAAAAAAAAAAAABbQ29udGVudF9UeXBlc10ueG1sUEsBAi0AFAAGAAgAAAAhADj9If/WAAAA&#10;lAEAAAsAAAAAAAAAAAAAAAAALwEAAF9yZWxzLy5yZWxzUEsBAi0AFAAGAAgAAAAhABqrQCJGAgAA&#10;YAQAAA4AAAAAAAAAAAAAAAAALgIAAGRycy9lMm9Eb2MueG1sUEsBAi0AFAAGAAgAAAAhANwHdVzd&#10;AAAACAEAAA8AAAAAAAAAAAAAAAAAoAQAAGRycy9kb3ducmV2LnhtbFBLBQYAAAAABAAEAPMAAACq&#10;BQAAAAA=&#10;">
                <v:textbox style="mso-fit-shape-to-text:t">
                  <w:txbxContent>
                    <w:p w14:paraId="6A2E8B50" w14:textId="2E4DB8A3" w:rsidR="00C63994" w:rsidRDefault="00C63994" w:rsidP="004D3E18">
                      <w:pPr>
                        <w:jc w:val="center"/>
                      </w:pPr>
                      <w:r>
                        <w:rPr>
                          <w:rFonts w:hint="eastAsia"/>
                        </w:rPr>
                        <w:t>様式</w:t>
                      </w:r>
                      <w:r w:rsidRPr="004D3E18">
                        <w:rPr>
                          <w:rFonts w:hint="eastAsia"/>
                        </w:rPr>
                        <w:t>３‐</w:t>
                      </w:r>
                      <w:r>
                        <w:rPr>
                          <w:rFonts w:hint="eastAsia"/>
                        </w:rPr>
                        <w:t>１０</w:t>
                      </w:r>
                    </w:p>
                  </w:txbxContent>
                </v:textbox>
                <w10:wrap anchorx="margin"/>
              </v:shape>
            </w:pict>
          </mc:Fallback>
        </mc:AlternateContent>
      </w:r>
    </w:p>
    <w:p w14:paraId="66BE76E0" w14:textId="77777777" w:rsidR="00450A7C" w:rsidRPr="00F171E4" w:rsidRDefault="00450A7C" w:rsidP="00450A7C">
      <w:pPr>
        <w:adjustRightInd w:val="0"/>
        <w:spacing w:line="300" w:lineRule="exact"/>
      </w:pPr>
    </w:p>
    <w:p w14:paraId="33E349F7" w14:textId="77777777" w:rsidR="00450A7C" w:rsidRPr="00CE2D3B" w:rsidRDefault="00450A7C" w:rsidP="00450A7C">
      <w:pPr>
        <w:adjustRightInd w:val="0"/>
        <w:spacing w:line="300" w:lineRule="exact"/>
        <w:jc w:val="center"/>
        <w:rPr>
          <w:rFonts w:ascii="游明朝" w:eastAsia="游明朝" w:hAnsi="游明朝"/>
          <w:sz w:val="28"/>
          <w:szCs w:val="28"/>
        </w:rPr>
      </w:pPr>
      <w:r w:rsidRPr="00CE2D3B">
        <w:rPr>
          <w:rFonts w:ascii="游明朝" w:eastAsia="游明朝" w:hAnsi="游明朝" w:hint="eastAsia"/>
          <w:sz w:val="28"/>
          <w:szCs w:val="28"/>
        </w:rPr>
        <w:t>入札参加資格要件を証明する書類の写しの目録</w:t>
      </w:r>
    </w:p>
    <w:p w14:paraId="3199535C" w14:textId="77777777" w:rsidR="00450A7C" w:rsidRPr="00CE2D3B" w:rsidRDefault="00450A7C" w:rsidP="006A7189">
      <w:pPr>
        <w:adjustRightInd w:val="0"/>
        <w:rPr>
          <w:rFonts w:ascii="游明朝" w:eastAsia="游明朝" w:hAnsi="游明朝"/>
        </w:rPr>
      </w:pPr>
    </w:p>
    <w:p w14:paraId="621FC6F6" w14:textId="77777777" w:rsidR="00450A7C" w:rsidRPr="00CE2D3B" w:rsidRDefault="00450A7C" w:rsidP="00450A7C">
      <w:pPr>
        <w:adjustRightInd w:val="0"/>
        <w:rPr>
          <w:rFonts w:ascii="游明朝" w:eastAsia="游明朝" w:hAnsi="游明朝"/>
        </w:rPr>
      </w:pPr>
      <w:r w:rsidRPr="00CE2D3B">
        <w:rPr>
          <w:rFonts w:ascii="游明朝" w:eastAsia="游明朝" w:hAnsi="游明朝" w:hint="eastAsia"/>
        </w:rPr>
        <w:t xml:space="preserve">　</w:t>
      </w:r>
      <w:r w:rsidRPr="00CE2D3B">
        <w:rPr>
          <w:rFonts w:ascii="游明朝" w:eastAsia="游明朝" w:hAnsi="游明朝" w:cs="ＭＳ ゴシック" w:hint="eastAsia"/>
        </w:rPr>
        <w:t>参加資格要件を確認するもの（参加資格要件の審査を受けるもののみ提出）</w:t>
      </w:r>
    </w:p>
    <w:p w14:paraId="7820C3B3" w14:textId="77777777" w:rsidR="00450A7C" w:rsidRPr="00CE2D3B" w:rsidRDefault="00450A7C" w:rsidP="00450A7C">
      <w:pPr>
        <w:adjustRightInd w:val="0"/>
        <w:rPr>
          <w:rFonts w:ascii="游明朝" w:eastAsia="游明朝" w:hAnsi="游明朝" w:cs="ＭＳ ゴシック"/>
        </w:rPr>
      </w:pPr>
      <w:r w:rsidRPr="00CE2D3B">
        <w:rPr>
          <w:rFonts w:ascii="游明朝" w:eastAsia="游明朝" w:hAnsi="游明朝" w:hint="eastAsia"/>
        </w:rPr>
        <w:t xml:space="preserve">　　1　</w:t>
      </w:r>
      <w:r w:rsidRPr="00CE2D3B">
        <w:rPr>
          <w:rFonts w:ascii="游明朝" w:eastAsia="游明朝" w:hAnsi="游明朝" w:cs="ＭＳ ゴシック" w:hint="eastAsia"/>
        </w:rPr>
        <w:t>本事業における設計業務を行う者</w:t>
      </w:r>
    </w:p>
    <w:p w14:paraId="1C009F4B" w14:textId="77777777" w:rsidR="00450A7C" w:rsidRPr="00CE2D3B" w:rsidRDefault="00450A7C" w:rsidP="00450A7C">
      <w:pPr>
        <w:adjustRightInd w:val="0"/>
        <w:ind w:left="952" w:hanging="952"/>
        <w:rPr>
          <w:rFonts w:ascii="游明朝" w:eastAsia="游明朝" w:hAnsi="游明朝"/>
        </w:rPr>
      </w:pPr>
      <w:r w:rsidRPr="00CE2D3B">
        <w:rPr>
          <w:rFonts w:ascii="游明朝" w:eastAsia="游明朝" w:hAnsi="游明朝" w:cs="ＭＳ ゴシック" w:hint="eastAsia"/>
        </w:rPr>
        <w:t xml:space="preserve">　　（1）</w:t>
      </w:r>
      <w:r w:rsidRPr="00CE2D3B">
        <w:rPr>
          <w:rFonts w:ascii="游明朝" w:eastAsia="游明朝" w:hAnsi="游明朝" w:hint="eastAsia"/>
        </w:rPr>
        <w:t>建築士法（昭和</w:t>
      </w:r>
      <w:r w:rsidRPr="00CE2D3B">
        <w:rPr>
          <w:rFonts w:ascii="游明朝" w:eastAsia="游明朝" w:hAnsi="游明朝" w:hint="eastAsia"/>
          <w:spacing w:val="4"/>
          <w:kern w:val="0"/>
          <w:fitText w:val="238" w:id="-1303763190"/>
        </w:rPr>
        <w:t>2</w:t>
      </w:r>
      <w:r w:rsidRPr="00CE2D3B">
        <w:rPr>
          <w:rFonts w:ascii="游明朝" w:eastAsia="游明朝" w:hAnsi="游明朝" w:hint="eastAsia"/>
          <w:kern w:val="0"/>
          <w:fitText w:val="238" w:id="-1303763190"/>
        </w:rPr>
        <w:t>5</w:t>
      </w:r>
      <w:r w:rsidRPr="00CE2D3B">
        <w:rPr>
          <w:rFonts w:ascii="游明朝" w:eastAsia="游明朝" w:hAnsi="游明朝" w:hint="eastAsia"/>
        </w:rPr>
        <w:t>年法律第</w:t>
      </w:r>
      <w:r w:rsidRPr="00CE2D3B">
        <w:rPr>
          <w:rFonts w:ascii="游明朝" w:eastAsia="游明朝" w:hAnsi="游明朝" w:hint="eastAsia"/>
          <w:spacing w:val="7"/>
          <w:kern w:val="0"/>
          <w:fitText w:val="357" w:id="-1303763189"/>
        </w:rPr>
        <w:t>20</w:t>
      </w:r>
      <w:r w:rsidRPr="00CE2D3B">
        <w:rPr>
          <w:rFonts w:ascii="游明朝" w:eastAsia="游明朝" w:hAnsi="游明朝" w:hint="eastAsia"/>
          <w:spacing w:val="2"/>
          <w:kern w:val="0"/>
          <w:fitText w:val="357" w:id="-1303763189"/>
        </w:rPr>
        <w:t>2</w:t>
      </w:r>
      <w:r w:rsidRPr="00CE2D3B">
        <w:rPr>
          <w:rFonts w:ascii="游明朝" w:eastAsia="游明朝" w:hAnsi="游明朝" w:hint="eastAsia"/>
        </w:rPr>
        <w:t>号）第</w:t>
      </w:r>
      <w:r w:rsidRPr="00CE2D3B">
        <w:rPr>
          <w:rFonts w:ascii="游明朝" w:eastAsia="游明朝" w:hAnsi="游明朝" w:hint="eastAsia"/>
          <w:spacing w:val="4"/>
          <w:kern w:val="0"/>
          <w:fitText w:val="238" w:id="-1303763188"/>
        </w:rPr>
        <w:t>2</w:t>
      </w:r>
      <w:r w:rsidRPr="00CE2D3B">
        <w:rPr>
          <w:rFonts w:ascii="游明朝" w:eastAsia="游明朝" w:hAnsi="游明朝" w:hint="eastAsia"/>
          <w:kern w:val="0"/>
          <w:fitText w:val="238" w:id="-1303763188"/>
        </w:rPr>
        <w:t>3</w:t>
      </w:r>
      <w:r w:rsidRPr="00CE2D3B">
        <w:rPr>
          <w:rFonts w:ascii="游明朝" w:eastAsia="游明朝" w:hAnsi="游明朝" w:hint="eastAsia"/>
        </w:rPr>
        <w:t>条の規定に基づく一級建築士事務所の登録を行っていることを証明する書類</w:t>
      </w:r>
    </w:p>
    <w:p w14:paraId="5EEBBE0F" w14:textId="0A723210" w:rsidR="00450A7C" w:rsidRPr="00CE2D3B" w:rsidRDefault="00450A7C" w:rsidP="00450A7C">
      <w:pPr>
        <w:adjustRightInd w:val="0"/>
        <w:ind w:left="952" w:hanging="952"/>
        <w:rPr>
          <w:rFonts w:ascii="游明朝" w:eastAsia="游明朝" w:hAnsi="游明朝"/>
        </w:rPr>
      </w:pPr>
      <w:r w:rsidRPr="00CE2D3B">
        <w:rPr>
          <w:rFonts w:ascii="游明朝" w:eastAsia="游明朝" w:hAnsi="游明朝" w:cs="ＭＳ ゴシック" w:hint="eastAsia"/>
        </w:rPr>
        <w:t xml:space="preserve">　　（2</w:t>
      </w:r>
      <w:r w:rsidR="003F4E35">
        <w:rPr>
          <w:rFonts w:ascii="游明朝" w:eastAsia="游明朝" w:hAnsi="游明朝" w:cs="ＭＳ ゴシック" w:hint="eastAsia"/>
        </w:rPr>
        <w:t>）様式</w:t>
      </w:r>
      <w:r w:rsidR="006A7189" w:rsidRPr="00CE2D3B">
        <w:rPr>
          <w:rFonts w:ascii="游明朝" w:eastAsia="游明朝" w:hAnsi="游明朝" w:cs="ＭＳ ゴシック"/>
          <w:kern w:val="0"/>
        </w:rPr>
        <w:t>3-3</w:t>
      </w:r>
      <w:r w:rsidRPr="00CE2D3B">
        <w:rPr>
          <w:rFonts w:ascii="游明朝" w:eastAsia="游明朝" w:hAnsi="游明朝" w:cs="ＭＳ ゴシック" w:hint="eastAsia"/>
        </w:rPr>
        <w:t>に記載した受注</w:t>
      </w:r>
      <w:r w:rsidRPr="00CE2D3B">
        <w:rPr>
          <w:rFonts w:ascii="游明朝" w:eastAsia="游明朝" w:hAnsi="游明朝" w:hint="eastAsia"/>
        </w:rPr>
        <w:t>実績を有していることを証する書類（契約書写し等）</w:t>
      </w:r>
    </w:p>
    <w:p w14:paraId="14E74009" w14:textId="355087DC" w:rsidR="00F10305" w:rsidRPr="00CE2D3B" w:rsidRDefault="00F10305" w:rsidP="00450A7C">
      <w:pPr>
        <w:adjustRightInd w:val="0"/>
        <w:ind w:left="952" w:hanging="952"/>
        <w:rPr>
          <w:rFonts w:ascii="游明朝" w:eastAsia="游明朝" w:hAnsi="游明朝"/>
        </w:rPr>
      </w:pPr>
      <w:r w:rsidRPr="00CE2D3B">
        <w:rPr>
          <w:rFonts w:ascii="游明朝" w:eastAsia="游明朝" w:hAnsi="游明朝" w:hint="eastAsia"/>
        </w:rPr>
        <w:t xml:space="preserve">　　（3</w:t>
      </w:r>
      <w:r w:rsidR="003F4E35">
        <w:rPr>
          <w:rFonts w:ascii="游明朝" w:eastAsia="游明朝" w:hAnsi="游明朝" w:hint="eastAsia"/>
        </w:rPr>
        <w:t>）様式</w:t>
      </w:r>
      <w:r w:rsidRPr="00CE2D3B">
        <w:rPr>
          <w:rFonts w:ascii="游明朝" w:eastAsia="游明朝" w:hAnsi="游明朝" w:hint="eastAsia"/>
        </w:rPr>
        <w:t>3</w:t>
      </w:r>
      <w:r w:rsidRPr="00CE2D3B">
        <w:rPr>
          <w:rFonts w:ascii="游明朝" w:eastAsia="游明朝" w:hAnsi="游明朝"/>
        </w:rPr>
        <w:t>-2-6</w:t>
      </w:r>
      <w:r w:rsidRPr="00CE2D3B">
        <w:rPr>
          <w:rFonts w:ascii="游明朝" w:eastAsia="游明朝" w:hAnsi="游明朝" w:hint="eastAsia"/>
        </w:rPr>
        <w:t>に記載した管理技術者の資格及び実績を証する書類（契約書写し等）</w:t>
      </w:r>
    </w:p>
    <w:p w14:paraId="0690530B" w14:textId="77777777" w:rsidR="00450A7C" w:rsidRPr="00CE2D3B" w:rsidRDefault="00450A7C" w:rsidP="00450A7C">
      <w:pPr>
        <w:adjustRightInd w:val="0"/>
        <w:ind w:left="952" w:hanging="952"/>
        <w:rPr>
          <w:rFonts w:ascii="游明朝" w:eastAsia="游明朝" w:hAnsi="游明朝" w:cs="ＭＳ ゴシック"/>
        </w:rPr>
      </w:pPr>
      <w:r w:rsidRPr="00CE2D3B">
        <w:rPr>
          <w:rFonts w:ascii="游明朝" w:eastAsia="游明朝" w:hAnsi="游明朝" w:hint="eastAsia"/>
        </w:rPr>
        <w:t xml:space="preserve">　　2　</w:t>
      </w:r>
      <w:r w:rsidRPr="00CE2D3B">
        <w:rPr>
          <w:rFonts w:ascii="游明朝" w:eastAsia="游明朝" w:hAnsi="游明朝" w:cs="ＭＳ ゴシック" w:hint="eastAsia"/>
        </w:rPr>
        <w:t>本事業における</w:t>
      </w:r>
      <w:r w:rsidR="006A7189" w:rsidRPr="00CE2D3B">
        <w:rPr>
          <w:rFonts w:ascii="游明朝" w:eastAsia="游明朝" w:hAnsi="游明朝" w:cs="ＭＳ ゴシック" w:hint="eastAsia"/>
        </w:rPr>
        <w:t>施工</w:t>
      </w:r>
      <w:r w:rsidRPr="00CE2D3B">
        <w:rPr>
          <w:rFonts w:ascii="游明朝" w:eastAsia="游明朝" w:hAnsi="游明朝" w:cs="ＭＳ ゴシック" w:hint="eastAsia"/>
        </w:rPr>
        <w:t>業務を行う者</w:t>
      </w:r>
    </w:p>
    <w:p w14:paraId="69CE8231" w14:textId="77777777" w:rsidR="00450A7C" w:rsidRPr="00CE2D3B" w:rsidRDefault="00450A7C" w:rsidP="00450A7C">
      <w:pPr>
        <w:adjustRightInd w:val="0"/>
        <w:ind w:left="952" w:hanging="952"/>
        <w:rPr>
          <w:rFonts w:ascii="游明朝" w:eastAsia="游明朝" w:hAnsi="游明朝"/>
        </w:rPr>
      </w:pPr>
      <w:r w:rsidRPr="00CE2D3B">
        <w:rPr>
          <w:rFonts w:ascii="游明朝" w:eastAsia="游明朝" w:hAnsi="游明朝" w:cs="ＭＳ ゴシック" w:hint="eastAsia"/>
        </w:rPr>
        <w:t xml:space="preserve">　　（1）</w:t>
      </w:r>
      <w:r w:rsidRPr="00CE2D3B">
        <w:rPr>
          <w:rFonts w:ascii="游明朝" w:eastAsia="游明朝" w:hAnsi="游明朝" w:hint="eastAsia"/>
        </w:rPr>
        <w:t>建設業法(昭和</w:t>
      </w:r>
      <w:r w:rsidRPr="003F4E35">
        <w:rPr>
          <w:rFonts w:ascii="游明朝" w:eastAsia="游明朝" w:hAnsi="游明朝" w:hint="eastAsia"/>
          <w:spacing w:val="4"/>
          <w:kern w:val="0"/>
          <w:fitText w:val="238" w:id="-1303763186"/>
        </w:rPr>
        <w:t>2</w:t>
      </w:r>
      <w:r w:rsidRPr="003F4E35">
        <w:rPr>
          <w:rFonts w:ascii="游明朝" w:eastAsia="游明朝" w:hAnsi="游明朝" w:hint="eastAsia"/>
          <w:kern w:val="0"/>
          <w:fitText w:val="238" w:id="-1303763186"/>
        </w:rPr>
        <w:t>4</w:t>
      </w:r>
      <w:r w:rsidRPr="00CE2D3B">
        <w:rPr>
          <w:rFonts w:ascii="游明朝" w:eastAsia="游明朝" w:hAnsi="游明朝" w:hint="eastAsia"/>
        </w:rPr>
        <w:t>年法律第</w:t>
      </w:r>
      <w:r w:rsidRPr="003F4E35">
        <w:rPr>
          <w:rFonts w:ascii="游明朝" w:eastAsia="游明朝" w:hAnsi="游明朝" w:hint="eastAsia"/>
          <w:spacing w:val="7"/>
          <w:kern w:val="0"/>
          <w:fitText w:val="357" w:id="-1303763185"/>
        </w:rPr>
        <w:t>1</w:t>
      </w:r>
      <w:r w:rsidRPr="003F4E35">
        <w:rPr>
          <w:rFonts w:ascii="游明朝" w:eastAsia="游明朝" w:hAnsi="游明朝" w:hint="eastAsia"/>
          <w:kern w:val="0"/>
          <w:fitText w:val="357" w:id="-1303763185"/>
        </w:rPr>
        <w:t>00</w:t>
      </w:r>
      <w:r w:rsidRPr="00CE2D3B">
        <w:rPr>
          <w:rFonts w:ascii="游明朝" w:eastAsia="游明朝" w:hAnsi="游明朝" w:hint="eastAsia"/>
        </w:rPr>
        <w:t>号)第３条第１項の規定による建築工事業につき特定建設業の許可を受けていることを証明する書類</w:t>
      </w:r>
    </w:p>
    <w:p w14:paraId="326590A8" w14:textId="77777777" w:rsidR="00450A7C" w:rsidRPr="00CE2D3B" w:rsidRDefault="00450A7C" w:rsidP="00450A7C">
      <w:pPr>
        <w:adjustRightInd w:val="0"/>
        <w:ind w:left="952" w:hanging="952"/>
        <w:rPr>
          <w:rFonts w:ascii="游明朝" w:eastAsia="游明朝" w:hAnsi="游明朝"/>
        </w:rPr>
      </w:pPr>
      <w:r w:rsidRPr="00CE2D3B">
        <w:rPr>
          <w:rFonts w:ascii="游明朝" w:eastAsia="游明朝" w:hAnsi="游明朝" w:cs="ＭＳ ゴシック" w:hint="eastAsia"/>
        </w:rPr>
        <w:t xml:space="preserve">　　（2）</w:t>
      </w:r>
      <w:r w:rsidRPr="00CE2D3B">
        <w:rPr>
          <w:rFonts w:ascii="游明朝" w:eastAsia="游明朝" w:hAnsi="游明朝" w:hint="eastAsia"/>
        </w:rPr>
        <w:t>建築一式工事に係る経営事項審査結果通知書（総合評定通知書）の写し（入札参加資格の審査の申請の受付期間の最終日において、審査基準日から１年７月を経過していないものに限る）</w:t>
      </w:r>
    </w:p>
    <w:p w14:paraId="7D6B445C" w14:textId="68570448" w:rsidR="00450A7C" w:rsidRPr="00CE2D3B" w:rsidRDefault="00450A7C" w:rsidP="00D06531">
      <w:pPr>
        <w:adjustRightInd w:val="0"/>
        <w:ind w:left="952" w:hanging="952"/>
        <w:rPr>
          <w:rFonts w:ascii="游明朝" w:eastAsia="游明朝" w:hAnsi="游明朝"/>
        </w:rPr>
      </w:pPr>
      <w:r w:rsidRPr="00CE2D3B">
        <w:rPr>
          <w:rFonts w:ascii="游明朝" w:eastAsia="游明朝" w:hAnsi="游明朝" w:cs="ＭＳ ゴシック" w:hint="eastAsia"/>
        </w:rPr>
        <w:t xml:space="preserve">　　（3）</w:t>
      </w:r>
      <w:r w:rsidR="003F4E35">
        <w:rPr>
          <w:rFonts w:ascii="游明朝" w:eastAsia="游明朝" w:hAnsi="游明朝" w:cs="ＭＳ ゴシック" w:hint="eastAsia"/>
        </w:rPr>
        <w:t>様式</w:t>
      </w:r>
      <w:r w:rsidR="006A7189" w:rsidRPr="00CE2D3B">
        <w:rPr>
          <w:rFonts w:ascii="游明朝" w:eastAsia="游明朝" w:hAnsi="游明朝" w:cs="ＭＳ ゴシック"/>
          <w:kern w:val="0"/>
        </w:rPr>
        <w:t>3-4</w:t>
      </w:r>
      <w:r w:rsidR="00846360" w:rsidRPr="00CE2D3B">
        <w:rPr>
          <w:rFonts w:ascii="游明朝" w:eastAsia="游明朝" w:hAnsi="游明朝" w:cs="ＭＳ ゴシック" w:hint="eastAsia"/>
          <w:kern w:val="0"/>
        </w:rPr>
        <w:t>-1</w:t>
      </w:r>
      <w:r w:rsidR="00846360" w:rsidRPr="00CE2D3B">
        <w:rPr>
          <w:rFonts w:ascii="游明朝" w:eastAsia="游明朝" w:hAnsi="游明朝" w:cs="ＭＳ ゴシック" w:hint="eastAsia"/>
        </w:rPr>
        <w:t>、</w:t>
      </w:r>
      <w:r w:rsidR="003F4E35">
        <w:rPr>
          <w:rFonts w:ascii="游明朝" w:eastAsia="游明朝" w:hAnsi="游明朝" w:cs="ＭＳ ゴシック" w:hint="eastAsia"/>
        </w:rPr>
        <w:t>様式</w:t>
      </w:r>
      <w:r w:rsidR="00846360" w:rsidRPr="00CE2D3B">
        <w:rPr>
          <w:rFonts w:ascii="游明朝" w:eastAsia="游明朝" w:hAnsi="游明朝" w:cs="ＭＳ ゴシック"/>
          <w:kern w:val="0"/>
        </w:rPr>
        <w:t>3-4</w:t>
      </w:r>
      <w:r w:rsidR="00846360" w:rsidRPr="00CE2D3B">
        <w:rPr>
          <w:rFonts w:ascii="游明朝" w:eastAsia="游明朝" w:hAnsi="游明朝" w:cs="ＭＳ ゴシック" w:hint="eastAsia"/>
          <w:kern w:val="0"/>
        </w:rPr>
        <w:t>-2</w:t>
      </w:r>
      <w:r w:rsidRPr="00CE2D3B">
        <w:rPr>
          <w:rFonts w:ascii="游明朝" w:eastAsia="游明朝" w:hAnsi="游明朝" w:cs="ＭＳ ゴシック" w:hint="eastAsia"/>
        </w:rPr>
        <w:t>に記載した施工</w:t>
      </w:r>
      <w:r w:rsidRPr="00CE2D3B">
        <w:rPr>
          <w:rFonts w:ascii="游明朝" w:eastAsia="游明朝" w:hAnsi="游明朝" w:hint="eastAsia"/>
        </w:rPr>
        <w:t>実績を有していることを証する書類（契約書写し等）</w:t>
      </w:r>
    </w:p>
    <w:p w14:paraId="172A7AA1" w14:textId="6A0342A4" w:rsidR="00F10305" w:rsidRPr="00CE2D3B" w:rsidRDefault="00F10305" w:rsidP="00F10305">
      <w:pPr>
        <w:adjustRightInd w:val="0"/>
        <w:ind w:leftChars="200" w:left="1050" w:hangingChars="300" w:hanging="630"/>
        <w:rPr>
          <w:rFonts w:ascii="游明朝" w:eastAsia="游明朝" w:hAnsi="游明朝"/>
        </w:rPr>
      </w:pPr>
      <w:r w:rsidRPr="00CE2D3B">
        <w:rPr>
          <w:rFonts w:ascii="游明朝" w:eastAsia="游明朝" w:hAnsi="游明朝" w:hint="eastAsia"/>
        </w:rPr>
        <w:t>（4）</w:t>
      </w:r>
      <w:r w:rsidR="003F4E35">
        <w:rPr>
          <w:rFonts w:ascii="游明朝" w:eastAsia="游明朝" w:hAnsi="游明朝" w:hint="eastAsia"/>
        </w:rPr>
        <w:t>様式</w:t>
      </w:r>
      <w:r w:rsidRPr="00CE2D3B">
        <w:rPr>
          <w:rFonts w:ascii="游明朝" w:eastAsia="游明朝" w:hAnsi="游明朝" w:hint="eastAsia"/>
        </w:rPr>
        <w:t>3</w:t>
      </w:r>
      <w:r w:rsidRPr="00CE2D3B">
        <w:rPr>
          <w:rFonts w:ascii="游明朝" w:eastAsia="游明朝" w:hAnsi="游明朝"/>
        </w:rPr>
        <w:t>-2-6</w:t>
      </w:r>
      <w:r w:rsidR="003F4E35">
        <w:rPr>
          <w:rFonts w:ascii="游明朝" w:eastAsia="游明朝" w:hAnsi="游明朝" w:hint="eastAsia"/>
        </w:rPr>
        <w:t>様式</w:t>
      </w:r>
      <w:r w:rsidRPr="00CE2D3B">
        <w:rPr>
          <w:rFonts w:ascii="游明朝" w:eastAsia="游明朝" w:hAnsi="游明朝" w:hint="eastAsia"/>
        </w:rPr>
        <w:t>に記載した監理技術者の資格を証する書類（契約書写し等、ＣＯＲＩＮＳ工事カルテの写しで代えることも可能）</w:t>
      </w:r>
    </w:p>
    <w:p w14:paraId="53AF3A0B" w14:textId="77777777" w:rsidR="00450A7C" w:rsidRPr="00CE2D3B" w:rsidRDefault="00450A7C" w:rsidP="00450A7C">
      <w:pPr>
        <w:adjustRightInd w:val="0"/>
        <w:rPr>
          <w:rFonts w:ascii="游明朝" w:eastAsia="游明朝" w:hAnsi="游明朝" w:cs="ＭＳ ゴシック"/>
        </w:rPr>
      </w:pPr>
      <w:r w:rsidRPr="00CE2D3B">
        <w:rPr>
          <w:rFonts w:ascii="游明朝" w:eastAsia="游明朝" w:hAnsi="游明朝" w:hint="eastAsia"/>
        </w:rPr>
        <w:t xml:space="preserve">　　3　</w:t>
      </w:r>
      <w:r w:rsidR="00F10305" w:rsidRPr="00CE2D3B">
        <w:rPr>
          <w:rFonts w:ascii="游明朝" w:eastAsia="游明朝" w:hAnsi="游明朝" w:cs="ＭＳ ゴシック" w:hint="eastAsia"/>
        </w:rPr>
        <w:t>本事業における</w:t>
      </w:r>
      <w:r w:rsidRPr="00CE2D3B">
        <w:rPr>
          <w:rFonts w:ascii="游明朝" w:eastAsia="游明朝" w:hAnsi="游明朝" w:cs="ＭＳ ゴシック" w:hint="eastAsia"/>
        </w:rPr>
        <w:t>工事監理業務を行う者</w:t>
      </w:r>
    </w:p>
    <w:p w14:paraId="0452A3BF" w14:textId="77777777" w:rsidR="00450A7C" w:rsidRPr="00CE2D3B" w:rsidRDefault="00450A7C" w:rsidP="00450A7C">
      <w:pPr>
        <w:adjustRightInd w:val="0"/>
        <w:ind w:left="952" w:hanging="952"/>
        <w:rPr>
          <w:rFonts w:ascii="游明朝" w:eastAsia="游明朝" w:hAnsi="游明朝"/>
        </w:rPr>
      </w:pPr>
      <w:r w:rsidRPr="00CE2D3B">
        <w:rPr>
          <w:rFonts w:ascii="游明朝" w:eastAsia="游明朝" w:hAnsi="游明朝" w:cs="ＭＳ ゴシック" w:hint="eastAsia"/>
        </w:rPr>
        <w:t xml:space="preserve">　　（1）</w:t>
      </w:r>
      <w:r w:rsidRPr="00CE2D3B">
        <w:rPr>
          <w:rFonts w:ascii="游明朝" w:eastAsia="游明朝" w:hAnsi="游明朝" w:hint="eastAsia"/>
        </w:rPr>
        <w:t>建築士法（昭和</w:t>
      </w:r>
      <w:r w:rsidRPr="00CE2D3B">
        <w:rPr>
          <w:rFonts w:ascii="游明朝" w:eastAsia="游明朝" w:hAnsi="游明朝" w:hint="eastAsia"/>
          <w:spacing w:val="4"/>
          <w:kern w:val="0"/>
          <w:fitText w:val="238" w:id="-1303763200"/>
        </w:rPr>
        <w:t>2</w:t>
      </w:r>
      <w:r w:rsidRPr="00CE2D3B">
        <w:rPr>
          <w:rFonts w:ascii="游明朝" w:eastAsia="游明朝" w:hAnsi="游明朝" w:hint="eastAsia"/>
          <w:kern w:val="0"/>
          <w:fitText w:val="238" w:id="-1303763200"/>
        </w:rPr>
        <w:t>5</w:t>
      </w:r>
      <w:r w:rsidRPr="00CE2D3B">
        <w:rPr>
          <w:rFonts w:ascii="游明朝" w:eastAsia="游明朝" w:hAnsi="游明朝" w:hint="eastAsia"/>
        </w:rPr>
        <w:t>年法律第</w:t>
      </w:r>
      <w:r w:rsidRPr="00CE2D3B">
        <w:rPr>
          <w:rFonts w:ascii="游明朝" w:eastAsia="游明朝" w:hAnsi="游明朝" w:hint="eastAsia"/>
          <w:spacing w:val="7"/>
          <w:kern w:val="0"/>
          <w:fitText w:val="357" w:id="-1303763199"/>
        </w:rPr>
        <w:t>20</w:t>
      </w:r>
      <w:r w:rsidRPr="00CE2D3B">
        <w:rPr>
          <w:rFonts w:ascii="游明朝" w:eastAsia="游明朝" w:hAnsi="游明朝" w:hint="eastAsia"/>
          <w:spacing w:val="2"/>
          <w:kern w:val="0"/>
          <w:fitText w:val="357" w:id="-1303763199"/>
        </w:rPr>
        <w:t>2</w:t>
      </w:r>
      <w:r w:rsidRPr="00CE2D3B">
        <w:rPr>
          <w:rFonts w:ascii="游明朝" w:eastAsia="游明朝" w:hAnsi="游明朝" w:hint="eastAsia"/>
        </w:rPr>
        <w:t>号）第</w:t>
      </w:r>
      <w:r w:rsidRPr="00CE2D3B">
        <w:rPr>
          <w:rFonts w:ascii="游明朝" w:eastAsia="游明朝" w:hAnsi="游明朝" w:hint="eastAsia"/>
          <w:spacing w:val="4"/>
          <w:kern w:val="0"/>
          <w:fitText w:val="238" w:id="-1303763198"/>
        </w:rPr>
        <w:t>2</w:t>
      </w:r>
      <w:r w:rsidRPr="00CE2D3B">
        <w:rPr>
          <w:rFonts w:ascii="游明朝" w:eastAsia="游明朝" w:hAnsi="游明朝" w:hint="eastAsia"/>
          <w:kern w:val="0"/>
          <w:fitText w:val="238" w:id="-1303763198"/>
        </w:rPr>
        <w:t>3</w:t>
      </w:r>
      <w:r w:rsidRPr="00CE2D3B">
        <w:rPr>
          <w:rFonts w:ascii="游明朝" w:eastAsia="游明朝" w:hAnsi="游明朝" w:hint="eastAsia"/>
        </w:rPr>
        <w:t>条の規定に基づく一級建築士事務所の登録を行っていることを証明する書類</w:t>
      </w:r>
    </w:p>
    <w:p w14:paraId="71609181" w14:textId="3036BE74" w:rsidR="00450A7C" w:rsidRPr="00CE2D3B" w:rsidRDefault="00450A7C" w:rsidP="00F10305">
      <w:pPr>
        <w:adjustRightInd w:val="0"/>
        <w:ind w:left="952" w:hanging="952"/>
        <w:rPr>
          <w:rFonts w:ascii="游明朝" w:eastAsia="游明朝" w:hAnsi="游明朝"/>
        </w:rPr>
      </w:pPr>
      <w:r w:rsidRPr="00CE2D3B">
        <w:rPr>
          <w:rFonts w:ascii="游明朝" w:eastAsia="游明朝" w:hAnsi="游明朝" w:cs="ＭＳ ゴシック" w:hint="eastAsia"/>
        </w:rPr>
        <w:t xml:space="preserve">　　（2）</w:t>
      </w:r>
      <w:r w:rsidR="003F4E35">
        <w:rPr>
          <w:rFonts w:ascii="游明朝" w:eastAsia="游明朝" w:hAnsi="游明朝" w:cs="ＭＳ ゴシック" w:hint="eastAsia"/>
        </w:rPr>
        <w:t>様式</w:t>
      </w:r>
      <w:r w:rsidR="00F10305" w:rsidRPr="00CE2D3B">
        <w:rPr>
          <w:rFonts w:ascii="游明朝" w:eastAsia="游明朝" w:hAnsi="游明朝" w:cs="ＭＳ ゴシック"/>
          <w:kern w:val="0"/>
        </w:rPr>
        <w:t>3-5</w:t>
      </w:r>
      <w:r w:rsidR="00846360" w:rsidRPr="00CE2D3B">
        <w:rPr>
          <w:rFonts w:ascii="游明朝" w:eastAsia="游明朝" w:hAnsi="游明朝" w:cs="ＭＳ ゴシック" w:hint="eastAsia"/>
          <w:kern w:val="0"/>
        </w:rPr>
        <w:t>-1</w:t>
      </w:r>
      <w:r w:rsidR="00846360" w:rsidRPr="00CE2D3B">
        <w:rPr>
          <w:rFonts w:ascii="游明朝" w:eastAsia="游明朝" w:hAnsi="游明朝" w:cs="ＭＳ ゴシック" w:hint="eastAsia"/>
        </w:rPr>
        <w:t>、</w:t>
      </w:r>
      <w:r w:rsidR="003F4E35">
        <w:rPr>
          <w:rFonts w:ascii="游明朝" w:eastAsia="游明朝" w:hAnsi="游明朝" w:cs="ＭＳ ゴシック" w:hint="eastAsia"/>
        </w:rPr>
        <w:t>様式</w:t>
      </w:r>
      <w:r w:rsidR="00846360" w:rsidRPr="00CE2D3B">
        <w:rPr>
          <w:rFonts w:ascii="游明朝" w:eastAsia="游明朝" w:hAnsi="游明朝" w:cs="ＭＳ ゴシック"/>
          <w:kern w:val="0"/>
        </w:rPr>
        <w:t>3-</w:t>
      </w:r>
      <w:r w:rsidR="00846360" w:rsidRPr="00CE2D3B">
        <w:rPr>
          <w:rFonts w:ascii="游明朝" w:eastAsia="游明朝" w:hAnsi="游明朝" w:cs="ＭＳ ゴシック" w:hint="eastAsia"/>
          <w:kern w:val="0"/>
        </w:rPr>
        <w:t>5-2</w:t>
      </w:r>
      <w:r w:rsidRPr="00CE2D3B">
        <w:rPr>
          <w:rFonts w:ascii="游明朝" w:eastAsia="游明朝" w:hAnsi="游明朝" w:cs="ＭＳ ゴシック" w:hint="eastAsia"/>
        </w:rPr>
        <w:t>に記載した受注</w:t>
      </w:r>
      <w:r w:rsidRPr="00CE2D3B">
        <w:rPr>
          <w:rFonts w:ascii="游明朝" w:eastAsia="游明朝" w:hAnsi="游明朝" w:hint="eastAsia"/>
        </w:rPr>
        <w:t>実績を有していることを証する書類（契約書写し等）</w:t>
      </w:r>
    </w:p>
    <w:p w14:paraId="20BAE7C5" w14:textId="6CD159AE" w:rsidR="00F10305" w:rsidRPr="00F171E4" w:rsidRDefault="00F10305" w:rsidP="00F10305">
      <w:pPr>
        <w:adjustRightInd w:val="0"/>
        <w:ind w:left="952" w:hanging="952"/>
        <w:rPr>
          <w:rFonts w:cs="ＭＳ ゴシック"/>
        </w:rPr>
      </w:pPr>
      <w:r w:rsidRPr="00CE2D3B">
        <w:rPr>
          <w:rFonts w:ascii="游明朝" w:eastAsia="游明朝" w:hAnsi="游明朝" w:hint="eastAsia"/>
        </w:rPr>
        <w:t xml:space="preserve">　　（3）</w:t>
      </w:r>
      <w:r w:rsidR="003F4E35">
        <w:rPr>
          <w:rFonts w:ascii="游明朝" w:eastAsia="游明朝" w:hAnsi="游明朝" w:hint="eastAsia"/>
        </w:rPr>
        <w:t>様式</w:t>
      </w:r>
      <w:r w:rsidRPr="00CE2D3B">
        <w:rPr>
          <w:rFonts w:ascii="游明朝" w:eastAsia="游明朝" w:hAnsi="游明朝" w:hint="eastAsia"/>
        </w:rPr>
        <w:t>3</w:t>
      </w:r>
      <w:r w:rsidRPr="00CE2D3B">
        <w:rPr>
          <w:rFonts w:ascii="游明朝" w:eastAsia="游明朝" w:hAnsi="游明朝"/>
        </w:rPr>
        <w:t>-2-6</w:t>
      </w:r>
      <w:r w:rsidRPr="00CE2D3B">
        <w:rPr>
          <w:rFonts w:ascii="游明朝" w:eastAsia="游明朝" w:hAnsi="游明朝" w:hint="eastAsia"/>
        </w:rPr>
        <w:t>に記載した管理技術者の資格及び実績を証する書類（契約書写し等）</w:t>
      </w:r>
    </w:p>
    <w:p w14:paraId="3D5A253E" w14:textId="77777777" w:rsidR="00450A7C" w:rsidRPr="00F171E4" w:rsidRDefault="00450A7C" w:rsidP="00450A7C">
      <w:pPr>
        <w:adjustRightInd w:val="0"/>
        <w:ind w:left="1190" w:hanging="1190"/>
      </w:pPr>
    </w:p>
    <w:p w14:paraId="46538999" w14:textId="77777777" w:rsidR="00450A7C" w:rsidRPr="00F171E4" w:rsidRDefault="00450A7C" w:rsidP="00450A7C">
      <w:pPr>
        <w:adjustRightInd w:val="0"/>
        <w:spacing w:line="300" w:lineRule="exact"/>
      </w:pPr>
      <w:r w:rsidRPr="00F171E4">
        <w:br w:type="page"/>
      </w:r>
    </w:p>
    <w:p w14:paraId="0DD296C4" w14:textId="77777777" w:rsidR="00C71170" w:rsidRPr="00F171E4" w:rsidRDefault="00C71170" w:rsidP="00C71170">
      <w:pPr>
        <w:tabs>
          <w:tab w:val="right" w:pos="8819"/>
        </w:tabs>
        <w:adjustRightInd w:val="0"/>
        <w:spacing w:line="300" w:lineRule="exact"/>
      </w:pPr>
      <w:r w:rsidRPr="00F171E4">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69536" behindDoc="0" locked="0" layoutInCell="1" allowOverlap="1" wp14:anchorId="1C03FC5F" wp14:editId="5FF57AA3">
                <wp:simplePos x="0" y="0"/>
                <wp:positionH relativeFrom="margin">
                  <wp:align>right</wp:align>
                </wp:positionH>
                <wp:positionV relativeFrom="paragraph">
                  <wp:posOffset>-342900</wp:posOffset>
                </wp:positionV>
                <wp:extent cx="1235075" cy="1403985"/>
                <wp:effectExtent l="0" t="0" r="22225"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175C1FF7" w14:textId="77777777" w:rsidR="00C63994" w:rsidRDefault="00C63994" w:rsidP="00C71170">
                            <w:pPr>
                              <w:jc w:val="center"/>
                            </w:pPr>
                            <w:r>
                              <w:rPr>
                                <w:rFonts w:hint="eastAsia"/>
                              </w:rPr>
                              <w:t>様式４－１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3FC5F" id="テキスト ボックス 19" o:spid="_x0000_s1051" type="#_x0000_t202" style="position:absolute;left:0;text-align:left;margin-left:46.05pt;margin-top:-27pt;width:97.25pt;height:110.55pt;z-index:25196953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RvRwIAAGAEAAAOAAAAZHJzL2Uyb0RvYy54bWysVM2O0zAQviPxDpbvNGm3Yduo6WrpUoS0&#10;/EgLD+A4TmPh2MZ2m5RjKyEegldAnHmevAhjJ1vK3wXhg+XJzHwz881MFldtLdCOGcuVzPB4FGPE&#10;JFUFl5sMv32zfjTDyDoiCyKUZBneM4uvlg8fLBqdsomqlCiYQQAibdroDFfO6TSKLK1YTexIaSZB&#10;WSpTEwei2USFIQ2g1yKaxPHjqFGm0EZRZi18vemVeBnwy5JR96osLXNIZBhyc+E24c79HS0XJN0Y&#10;oitOhzTIP2RREy4h6AnqhjiCtob/BlVzapRVpRtRVUeqLDlloQaoZhz/Us1dRTQLtQA5Vp9osv8P&#10;lr7cvTaIF9C7OUaS1NCj7vixO3zpDt+64yfUHT93x2N3+AoyAhsgrNE2Bb87DZ6ufaJacA7FW32r&#10;6DuLpFpVRG7YtTGqqRgpIOGx94zOXHsc60Hy5oUqIDDZOhWA2tLUnk3gBwE6NG5/ahZrHaI+5OQi&#10;iS8TjCjoxtP4Yj5LQgyS3rtrY90zpmrkHxk2MA0BnuxurfPpkPTexEezSvBizYUIgtnkK2HQjsDk&#10;rMMZ0H8yExI1GZ4nk6Rn4K8QcTh/gqi5gxUQvM7w7GREUs/bU1mEAXWEi/4NKQs5EOm561l0bd6G&#10;JkIaQ4NyVeyBWqP6kYcVhUelzAeMGhj3DNv3W2IYRuK5hPbMx9Op348gTJPLCQjmXJOfa4ikAJVh&#10;h1H/XLmwU4E4fQ1tXPNAsO93n8mQM4xx4H1YOb8n53Kw+vFjWH4HAAD//wMAUEsDBBQABgAIAAAA&#10;IQDcB3Vc3QAAAAgBAAAPAAAAZHJzL2Rvd25yZXYueG1sTI/BbsIwEETvlfoP1lbqBYFDS1JI46AW&#10;iVNPpPRu4m0SNV6ntoHw911O9DarGc2+Kdaj7cUJfegcKZjPEhBItTMdNQr2n9vpEkSImozuHaGC&#10;CwZYl/d3hc6NO9MOT1VsBJdQyLWCNsYhlzLULVodZm5AYu/beasjn76Rxuszl9tePiVJJq3uiD+0&#10;esBNi/VPdbQKst/qefLxZSa0u2zffW1Ts9mnSj0+jG+vICKO8RaGKz6jQ8lMB3ckE0SvgIdEBdN0&#10;weJqrxYpiAOL7GUOsizk/wHlHwAAAP//AwBQSwECLQAUAAYACAAAACEAtoM4kv4AAADhAQAAEwAA&#10;AAAAAAAAAAAAAAAAAAAAW0NvbnRlbnRfVHlwZXNdLnhtbFBLAQItABQABgAIAAAAIQA4/SH/1gAA&#10;AJQBAAALAAAAAAAAAAAAAAAAAC8BAABfcmVscy8ucmVsc1BLAQItABQABgAIAAAAIQCE0fRvRwIA&#10;AGAEAAAOAAAAAAAAAAAAAAAAAC4CAABkcnMvZTJvRG9jLnhtbFBLAQItABQABgAIAAAAIQDcB3Vc&#10;3QAAAAgBAAAPAAAAAAAAAAAAAAAAAKEEAABkcnMvZG93bnJldi54bWxQSwUGAAAAAAQABADzAAAA&#10;qwUAAAAA&#10;">
                <v:textbox style="mso-fit-shape-to-text:t">
                  <w:txbxContent>
                    <w:p w14:paraId="175C1FF7" w14:textId="77777777" w:rsidR="00C63994" w:rsidRDefault="00C63994" w:rsidP="00C71170">
                      <w:pPr>
                        <w:jc w:val="center"/>
                      </w:pPr>
                      <w:r>
                        <w:rPr>
                          <w:rFonts w:hint="eastAsia"/>
                        </w:rPr>
                        <w:t>様式４－１</w:t>
                      </w:r>
                    </w:p>
                  </w:txbxContent>
                </v:textbox>
                <w10:wrap anchorx="margin"/>
              </v:shape>
            </w:pict>
          </mc:Fallback>
        </mc:AlternateContent>
      </w:r>
    </w:p>
    <w:p w14:paraId="62EE8B0F" w14:textId="77777777" w:rsidR="00C71170" w:rsidRPr="00CE2D3B" w:rsidRDefault="00C71170" w:rsidP="00CE2D3B">
      <w:pPr>
        <w:autoSpaceDE w:val="0"/>
        <w:autoSpaceDN w:val="0"/>
        <w:adjustRightInd w:val="0"/>
        <w:snapToGrid w:val="0"/>
        <w:spacing w:line="360" w:lineRule="exact"/>
        <w:jc w:val="center"/>
        <w:rPr>
          <w:rFonts w:ascii="メイリオ" w:eastAsia="メイリオ" w:hAnsi="メイリオ"/>
          <w:sz w:val="32"/>
        </w:rPr>
      </w:pPr>
      <w:r w:rsidRPr="00CE2D3B">
        <w:rPr>
          <w:rFonts w:ascii="メイリオ" w:eastAsia="メイリオ" w:hAnsi="メイリオ" w:hint="eastAsia"/>
          <w:spacing w:val="84"/>
          <w:sz w:val="32"/>
        </w:rPr>
        <w:t>入札辞退</w:t>
      </w:r>
      <w:r w:rsidRPr="00CE2D3B">
        <w:rPr>
          <w:rFonts w:ascii="メイリオ" w:eastAsia="メイリオ" w:hAnsi="メイリオ" w:hint="eastAsia"/>
          <w:spacing w:val="6"/>
          <w:sz w:val="32"/>
        </w:rPr>
        <w:t>届</w:t>
      </w:r>
    </w:p>
    <w:p w14:paraId="74599E94" w14:textId="77777777" w:rsidR="00C71170" w:rsidRPr="00CE2D3B" w:rsidRDefault="00C71170" w:rsidP="00CE2D3B">
      <w:pPr>
        <w:autoSpaceDE w:val="0"/>
        <w:autoSpaceDN w:val="0"/>
        <w:adjustRightInd w:val="0"/>
        <w:snapToGrid w:val="0"/>
        <w:spacing w:line="360" w:lineRule="exact"/>
        <w:jc w:val="left"/>
        <w:rPr>
          <w:rFonts w:ascii="メイリオ" w:eastAsia="メイリオ" w:hAnsi="メイリオ"/>
        </w:rPr>
      </w:pPr>
    </w:p>
    <w:p w14:paraId="2D2595B1" w14:textId="77777777" w:rsidR="00C71170" w:rsidRPr="00CE2D3B" w:rsidRDefault="00C71170" w:rsidP="00CE2D3B">
      <w:pPr>
        <w:autoSpaceDE w:val="0"/>
        <w:autoSpaceDN w:val="0"/>
        <w:adjustRightInd w:val="0"/>
        <w:snapToGrid w:val="0"/>
        <w:spacing w:line="360" w:lineRule="exact"/>
        <w:jc w:val="left"/>
        <w:rPr>
          <w:rFonts w:ascii="メイリオ" w:eastAsia="メイリオ" w:hAnsi="メイリオ"/>
        </w:rPr>
      </w:pPr>
    </w:p>
    <w:p w14:paraId="15EC7FF2" w14:textId="77777777" w:rsidR="00C71170" w:rsidRPr="00CE2D3B" w:rsidRDefault="00C71170" w:rsidP="00CE2D3B">
      <w:pPr>
        <w:snapToGrid w:val="0"/>
        <w:spacing w:line="360" w:lineRule="exact"/>
        <w:ind w:firstLine="246"/>
        <w:rPr>
          <w:rFonts w:ascii="メイリオ" w:eastAsia="メイリオ" w:hAnsi="メイリオ"/>
          <w:sz w:val="24"/>
          <w:szCs w:val="24"/>
        </w:rPr>
      </w:pPr>
      <w:r w:rsidRPr="00CE2D3B">
        <w:rPr>
          <w:rFonts w:ascii="メイリオ" w:eastAsia="メイリオ" w:hAnsi="メイリオ" w:hint="eastAsia"/>
          <w:sz w:val="24"/>
          <w:szCs w:val="24"/>
        </w:rPr>
        <w:t>神戸市長　宛</w:t>
      </w:r>
    </w:p>
    <w:p w14:paraId="2CF515D2" w14:textId="77777777" w:rsidR="00C71170" w:rsidRPr="00CE2D3B" w:rsidRDefault="00C71170" w:rsidP="00CE2D3B">
      <w:pPr>
        <w:snapToGrid w:val="0"/>
        <w:spacing w:line="360" w:lineRule="exact"/>
        <w:ind w:leftChars="100" w:left="210"/>
        <w:textAlignment w:val="baseline"/>
        <w:rPr>
          <w:rFonts w:ascii="メイリオ" w:eastAsia="メイリオ" w:hAnsi="メイリオ"/>
        </w:rPr>
      </w:pPr>
    </w:p>
    <w:p w14:paraId="5152E7E3" w14:textId="77777777" w:rsidR="00C71170" w:rsidRPr="00CE2D3B" w:rsidRDefault="00C71170" w:rsidP="00CE2D3B">
      <w:pPr>
        <w:snapToGrid w:val="0"/>
        <w:spacing w:line="360" w:lineRule="exact"/>
        <w:rPr>
          <w:rFonts w:ascii="メイリオ" w:eastAsia="メイリオ" w:hAnsi="メイリオ"/>
        </w:rPr>
      </w:pPr>
    </w:p>
    <w:p w14:paraId="7496DE0E" w14:textId="77777777" w:rsidR="00C71170" w:rsidRPr="00CE2D3B" w:rsidRDefault="00C71170" w:rsidP="00CE2D3B">
      <w:pPr>
        <w:snapToGrid w:val="0"/>
        <w:spacing w:line="360" w:lineRule="exact"/>
        <w:ind w:firstLineChars="243" w:firstLine="583"/>
        <w:rPr>
          <w:rFonts w:ascii="メイリオ" w:eastAsia="メイリオ" w:hAnsi="メイリオ"/>
          <w:sz w:val="24"/>
          <w:szCs w:val="24"/>
        </w:rPr>
      </w:pPr>
      <w:r w:rsidRPr="00CE2D3B">
        <w:rPr>
          <w:rFonts w:ascii="メイリオ" w:eastAsia="メイリオ" w:hAnsi="メイリオ" w:hint="eastAsia"/>
          <w:sz w:val="24"/>
          <w:szCs w:val="24"/>
        </w:rPr>
        <w:t>事業名　：　神戸空港サブターミナル（仮称）整備事業</w:t>
      </w:r>
    </w:p>
    <w:p w14:paraId="5AD1C32F" w14:textId="77777777" w:rsidR="00C71170" w:rsidRPr="00CE2D3B" w:rsidRDefault="00C71170" w:rsidP="00CE2D3B">
      <w:pPr>
        <w:snapToGrid w:val="0"/>
        <w:spacing w:line="360" w:lineRule="exact"/>
        <w:rPr>
          <w:rFonts w:ascii="メイリオ" w:eastAsia="メイリオ" w:hAnsi="メイリオ"/>
          <w:color w:val="FF0000"/>
          <w:sz w:val="24"/>
        </w:rPr>
      </w:pPr>
    </w:p>
    <w:p w14:paraId="3C39C4E8" w14:textId="77777777" w:rsidR="00C71170" w:rsidRPr="00CE2D3B" w:rsidRDefault="00C71170" w:rsidP="00CE2D3B">
      <w:pPr>
        <w:snapToGrid w:val="0"/>
        <w:spacing w:line="360" w:lineRule="exact"/>
        <w:rPr>
          <w:rFonts w:ascii="メイリオ" w:eastAsia="メイリオ" w:hAnsi="メイリオ"/>
          <w:color w:val="FF0000"/>
          <w:sz w:val="24"/>
        </w:rPr>
      </w:pPr>
    </w:p>
    <w:p w14:paraId="0F43C22A" w14:textId="77777777" w:rsidR="00C71170" w:rsidRPr="00CE2D3B" w:rsidRDefault="00C71170" w:rsidP="00CE2D3B">
      <w:pPr>
        <w:snapToGrid w:val="0"/>
        <w:spacing w:line="360" w:lineRule="exact"/>
        <w:ind w:firstLineChars="100" w:firstLine="210"/>
        <w:textAlignment w:val="baseline"/>
        <w:rPr>
          <w:rFonts w:ascii="メイリオ" w:eastAsia="メイリオ" w:hAnsi="メイリオ"/>
        </w:rPr>
      </w:pPr>
      <w:r w:rsidRPr="00CE2D3B">
        <w:rPr>
          <w:rFonts w:ascii="メイリオ" w:eastAsia="メイリオ" w:hAnsi="メイリオ" w:hint="eastAsia"/>
        </w:rPr>
        <w:t>上記について、入札に参加する資格を得ましたが、次の理由により辞退します。</w:t>
      </w:r>
    </w:p>
    <w:p w14:paraId="357C7C7B" w14:textId="77777777" w:rsidR="00C71170" w:rsidRPr="00CE2D3B" w:rsidRDefault="00C71170" w:rsidP="00CE2D3B">
      <w:pPr>
        <w:snapToGrid w:val="0"/>
        <w:spacing w:line="360" w:lineRule="exact"/>
        <w:ind w:firstLineChars="100" w:firstLine="210"/>
        <w:rPr>
          <w:rFonts w:ascii="メイリオ" w:eastAsia="メイリオ" w:hAnsi="メイリオ"/>
        </w:rPr>
      </w:pPr>
    </w:p>
    <w:p w14:paraId="03C04F82" w14:textId="77777777" w:rsidR="00C71170" w:rsidRPr="00CE2D3B" w:rsidRDefault="00C71170" w:rsidP="00CE2D3B">
      <w:pPr>
        <w:snapToGrid w:val="0"/>
        <w:spacing w:line="360" w:lineRule="exact"/>
        <w:rPr>
          <w:rFonts w:ascii="メイリオ" w:eastAsia="メイリオ" w:hAnsi="メイリオ"/>
        </w:rPr>
      </w:pPr>
      <w:r w:rsidRPr="00CE2D3B">
        <w:rPr>
          <w:rFonts w:ascii="メイリオ" w:eastAsia="メイリオ" w:hAnsi="メイリオ" w:hint="eastAsia"/>
        </w:rPr>
        <w:t>【理由】</w:t>
      </w:r>
    </w:p>
    <w:p w14:paraId="03B6D305" w14:textId="77777777" w:rsidR="00C71170" w:rsidRPr="00F171E4" w:rsidRDefault="00C71170" w:rsidP="00C71170"/>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16"/>
      </w:tblGrid>
      <w:tr w:rsidR="00C71170" w:rsidRPr="00F171E4" w14:paraId="407094A2" w14:textId="77777777" w:rsidTr="0027599B">
        <w:trPr>
          <w:trHeight w:val="435"/>
        </w:trPr>
        <w:tc>
          <w:tcPr>
            <w:tcW w:w="9639" w:type="dxa"/>
            <w:tcBorders>
              <w:bottom w:val="single" w:sz="4" w:space="0" w:color="auto"/>
            </w:tcBorders>
            <w:vAlign w:val="center"/>
          </w:tcPr>
          <w:p w14:paraId="17CA216A" w14:textId="77777777" w:rsidR="00C71170" w:rsidRPr="00F171E4" w:rsidRDefault="00C71170" w:rsidP="0027599B">
            <w:pPr>
              <w:ind w:left="308"/>
              <w:rPr>
                <w:color w:val="FF0000"/>
              </w:rPr>
            </w:pPr>
          </w:p>
        </w:tc>
      </w:tr>
      <w:tr w:rsidR="00C71170" w:rsidRPr="00F171E4" w14:paraId="1ACD1A55" w14:textId="77777777" w:rsidTr="0027599B">
        <w:trPr>
          <w:trHeight w:val="435"/>
        </w:trPr>
        <w:tc>
          <w:tcPr>
            <w:tcW w:w="9639" w:type="dxa"/>
            <w:tcBorders>
              <w:top w:val="single" w:sz="4" w:space="0" w:color="auto"/>
              <w:bottom w:val="single" w:sz="4" w:space="0" w:color="auto"/>
            </w:tcBorders>
            <w:vAlign w:val="center"/>
          </w:tcPr>
          <w:p w14:paraId="3A02DC60" w14:textId="77777777" w:rsidR="00C71170" w:rsidRPr="00F171E4" w:rsidRDefault="00C71170" w:rsidP="0027599B">
            <w:pPr>
              <w:ind w:left="308"/>
              <w:rPr>
                <w:color w:val="FF0000"/>
              </w:rPr>
            </w:pPr>
          </w:p>
        </w:tc>
      </w:tr>
      <w:tr w:rsidR="00C71170" w:rsidRPr="00F171E4" w14:paraId="16B2348E" w14:textId="77777777" w:rsidTr="0027599B">
        <w:trPr>
          <w:trHeight w:val="435"/>
        </w:trPr>
        <w:tc>
          <w:tcPr>
            <w:tcW w:w="9639" w:type="dxa"/>
            <w:tcBorders>
              <w:top w:val="single" w:sz="4" w:space="0" w:color="auto"/>
              <w:bottom w:val="single" w:sz="4" w:space="0" w:color="auto"/>
            </w:tcBorders>
            <w:vAlign w:val="center"/>
          </w:tcPr>
          <w:p w14:paraId="4977DEFC" w14:textId="77777777" w:rsidR="00C71170" w:rsidRPr="00F171E4" w:rsidRDefault="00C71170" w:rsidP="0027599B">
            <w:pPr>
              <w:ind w:left="308"/>
              <w:rPr>
                <w:color w:val="FF0000"/>
              </w:rPr>
            </w:pPr>
          </w:p>
        </w:tc>
      </w:tr>
      <w:tr w:rsidR="00C71170" w:rsidRPr="00F171E4" w14:paraId="2EF2A641" w14:textId="77777777" w:rsidTr="0027599B">
        <w:trPr>
          <w:trHeight w:val="435"/>
        </w:trPr>
        <w:tc>
          <w:tcPr>
            <w:tcW w:w="9639" w:type="dxa"/>
            <w:tcBorders>
              <w:top w:val="single" w:sz="4" w:space="0" w:color="auto"/>
              <w:bottom w:val="single" w:sz="4" w:space="0" w:color="auto"/>
            </w:tcBorders>
            <w:vAlign w:val="center"/>
          </w:tcPr>
          <w:p w14:paraId="4D96D83E" w14:textId="77777777" w:rsidR="00C71170" w:rsidRPr="00F171E4" w:rsidRDefault="00C71170" w:rsidP="0027599B">
            <w:pPr>
              <w:ind w:left="308"/>
              <w:rPr>
                <w:color w:val="FF0000"/>
              </w:rPr>
            </w:pPr>
          </w:p>
        </w:tc>
      </w:tr>
      <w:tr w:rsidR="00C71170" w:rsidRPr="00F171E4" w14:paraId="26739476" w14:textId="77777777" w:rsidTr="0027599B">
        <w:trPr>
          <w:trHeight w:val="435"/>
        </w:trPr>
        <w:tc>
          <w:tcPr>
            <w:tcW w:w="9639" w:type="dxa"/>
            <w:tcBorders>
              <w:top w:val="single" w:sz="4" w:space="0" w:color="auto"/>
              <w:bottom w:val="single" w:sz="4" w:space="0" w:color="auto"/>
            </w:tcBorders>
            <w:vAlign w:val="center"/>
          </w:tcPr>
          <w:p w14:paraId="2DE0DC63" w14:textId="77777777" w:rsidR="00C71170" w:rsidRPr="00F171E4" w:rsidRDefault="00C71170" w:rsidP="0027599B">
            <w:pPr>
              <w:ind w:left="308"/>
              <w:rPr>
                <w:color w:val="FF0000"/>
              </w:rPr>
            </w:pPr>
          </w:p>
        </w:tc>
      </w:tr>
      <w:tr w:rsidR="00C71170" w:rsidRPr="00F171E4" w14:paraId="6E5E6E54" w14:textId="77777777" w:rsidTr="0027599B">
        <w:trPr>
          <w:trHeight w:val="435"/>
        </w:trPr>
        <w:tc>
          <w:tcPr>
            <w:tcW w:w="9639" w:type="dxa"/>
            <w:tcBorders>
              <w:top w:val="single" w:sz="4" w:space="0" w:color="auto"/>
              <w:bottom w:val="single" w:sz="4" w:space="0" w:color="auto"/>
            </w:tcBorders>
            <w:vAlign w:val="center"/>
          </w:tcPr>
          <w:p w14:paraId="3B134C2F" w14:textId="77777777" w:rsidR="00C71170" w:rsidRPr="00F171E4" w:rsidRDefault="00C71170" w:rsidP="0027599B">
            <w:pPr>
              <w:ind w:left="308"/>
              <w:rPr>
                <w:color w:val="FF0000"/>
              </w:rPr>
            </w:pPr>
          </w:p>
        </w:tc>
      </w:tr>
    </w:tbl>
    <w:p w14:paraId="37BB82C1" w14:textId="77777777" w:rsidR="00C71170" w:rsidRPr="00F171E4" w:rsidRDefault="00C71170" w:rsidP="00C71170">
      <w:pPr>
        <w:rPr>
          <w:color w:val="FF0000"/>
        </w:rPr>
      </w:pPr>
    </w:p>
    <w:p w14:paraId="2F93F1DE" w14:textId="77777777" w:rsidR="00C71170" w:rsidRPr="00F171E4" w:rsidRDefault="00C71170" w:rsidP="00C71170">
      <w:pPr>
        <w:spacing w:line="360" w:lineRule="auto"/>
        <w:ind w:firstLineChars="100" w:firstLine="210"/>
      </w:pPr>
    </w:p>
    <w:p w14:paraId="59B29DA0" w14:textId="77777777" w:rsidR="00C71170" w:rsidRPr="00F171E4" w:rsidRDefault="00C71170" w:rsidP="00C71170">
      <w:pPr>
        <w:spacing w:line="360" w:lineRule="auto"/>
      </w:pPr>
    </w:p>
    <w:p w14:paraId="3455E402" w14:textId="77777777" w:rsidR="00C71170" w:rsidRPr="00CE2D3B" w:rsidRDefault="00C71170" w:rsidP="00CE2D3B">
      <w:pPr>
        <w:snapToGrid w:val="0"/>
        <w:spacing w:line="360" w:lineRule="exact"/>
        <w:jc w:val="right"/>
        <w:textAlignment w:val="baseline"/>
        <w:rPr>
          <w:rFonts w:ascii="メイリオ" w:eastAsia="メイリオ" w:hAnsi="メイリオ"/>
        </w:rPr>
      </w:pPr>
      <w:r w:rsidRPr="00CE2D3B">
        <w:rPr>
          <w:rFonts w:ascii="メイリオ" w:eastAsia="メイリオ" w:hAnsi="メイリオ" w:hint="eastAsia"/>
        </w:rPr>
        <w:t>令和　　年　　月　　日</w:t>
      </w:r>
    </w:p>
    <w:p w14:paraId="5E18F53F" w14:textId="3D2E1C02" w:rsidR="00C71170" w:rsidRPr="00CE2D3B" w:rsidRDefault="00C71170" w:rsidP="00CE2D3B">
      <w:pPr>
        <w:snapToGrid w:val="0"/>
        <w:spacing w:line="360" w:lineRule="exact"/>
        <w:rPr>
          <w:rFonts w:ascii="メイリオ" w:eastAsia="メイリオ" w:hAnsi="メイリオ"/>
        </w:rPr>
      </w:pPr>
    </w:p>
    <w:tbl>
      <w:tblPr>
        <w:tblW w:w="0" w:type="auto"/>
        <w:jc w:val="right"/>
        <w:tblLayout w:type="fixed"/>
        <w:tblLook w:val="0000" w:firstRow="0" w:lastRow="0" w:firstColumn="0" w:lastColumn="0" w:noHBand="0" w:noVBand="0"/>
      </w:tblPr>
      <w:tblGrid>
        <w:gridCol w:w="1309"/>
        <w:gridCol w:w="1428"/>
        <w:gridCol w:w="3825"/>
      </w:tblGrid>
      <w:tr w:rsidR="00C71170" w:rsidRPr="00CE2D3B" w14:paraId="5B933A9E" w14:textId="77777777" w:rsidTr="0027599B">
        <w:trPr>
          <w:trHeight w:val="581"/>
          <w:jc w:val="right"/>
        </w:trPr>
        <w:tc>
          <w:tcPr>
            <w:tcW w:w="1309" w:type="dxa"/>
            <w:shd w:val="clear" w:color="auto" w:fill="auto"/>
            <w:vAlign w:val="center"/>
          </w:tcPr>
          <w:p w14:paraId="7E854787" w14:textId="77777777" w:rsidR="00C71170" w:rsidRPr="00CE2D3B" w:rsidRDefault="00C71170" w:rsidP="00CE2D3B">
            <w:pPr>
              <w:snapToGrid w:val="0"/>
              <w:spacing w:line="360" w:lineRule="exact"/>
              <w:jc w:val="center"/>
              <w:textAlignment w:val="baseline"/>
              <w:rPr>
                <w:rFonts w:ascii="メイリオ" w:eastAsia="メイリオ" w:hAnsi="メイリオ"/>
                <w:u w:val="single"/>
              </w:rPr>
            </w:pPr>
            <w:r w:rsidRPr="00CE2D3B">
              <w:rPr>
                <w:rFonts w:ascii="メイリオ" w:eastAsia="メイリオ" w:hAnsi="メイリオ" w:hint="eastAsia"/>
              </w:rPr>
              <w:t>届 出 者</w:t>
            </w:r>
          </w:p>
        </w:tc>
        <w:tc>
          <w:tcPr>
            <w:tcW w:w="1428" w:type="dxa"/>
            <w:shd w:val="clear" w:color="auto" w:fill="auto"/>
            <w:vAlign w:val="center"/>
          </w:tcPr>
          <w:p w14:paraId="5A15F77C" w14:textId="77777777" w:rsidR="00C71170" w:rsidRPr="00CE2D3B" w:rsidRDefault="00C71170" w:rsidP="00CE2D3B">
            <w:pPr>
              <w:snapToGrid w:val="0"/>
              <w:spacing w:line="360" w:lineRule="exact"/>
              <w:jc w:val="center"/>
              <w:rPr>
                <w:rFonts w:ascii="メイリオ" w:eastAsia="メイリオ" w:hAnsi="メイリオ"/>
              </w:rPr>
            </w:pPr>
          </w:p>
        </w:tc>
        <w:tc>
          <w:tcPr>
            <w:tcW w:w="3825" w:type="dxa"/>
            <w:vAlign w:val="center"/>
          </w:tcPr>
          <w:p w14:paraId="17C42A30" w14:textId="77777777" w:rsidR="00C71170" w:rsidRPr="00CE2D3B" w:rsidRDefault="00C71170" w:rsidP="00CE2D3B">
            <w:pPr>
              <w:snapToGrid w:val="0"/>
              <w:spacing w:line="360" w:lineRule="exact"/>
              <w:rPr>
                <w:rFonts w:ascii="メイリオ" w:eastAsia="メイリオ" w:hAnsi="メイリオ"/>
              </w:rPr>
            </w:pPr>
          </w:p>
        </w:tc>
      </w:tr>
      <w:tr w:rsidR="00C71170" w:rsidRPr="00CE2D3B" w14:paraId="299C7BC9" w14:textId="77777777" w:rsidTr="0027599B">
        <w:trPr>
          <w:trHeight w:val="581"/>
          <w:jc w:val="right"/>
        </w:trPr>
        <w:tc>
          <w:tcPr>
            <w:tcW w:w="1309" w:type="dxa"/>
            <w:shd w:val="clear" w:color="auto" w:fill="auto"/>
            <w:vAlign w:val="center"/>
          </w:tcPr>
          <w:p w14:paraId="3A3CAEAB" w14:textId="77777777" w:rsidR="00C71170" w:rsidRPr="00CE2D3B" w:rsidRDefault="00C71170" w:rsidP="00CE2D3B">
            <w:pPr>
              <w:snapToGrid w:val="0"/>
              <w:spacing w:line="360" w:lineRule="exact"/>
              <w:jc w:val="center"/>
              <w:rPr>
                <w:rFonts w:ascii="メイリオ" w:eastAsia="メイリオ" w:hAnsi="メイリオ"/>
              </w:rPr>
            </w:pPr>
            <w:r w:rsidRPr="00CE2D3B">
              <w:rPr>
                <w:rFonts w:ascii="メイリオ" w:eastAsia="メイリオ" w:hAnsi="メイリオ" w:hint="eastAsia"/>
              </w:rPr>
              <w:t>代表企業</w:t>
            </w:r>
          </w:p>
        </w:tc>
        <w:tc>
          <w:tcPr>
            <w:tcW w:w="1428" w:type="dxa"/>
            <w:shd w:val="clear" w:color="auto" w:fill="auto"/>
            <w:vAlign w:val="center"/>
          </w:tcPr>
          <w:p w14:paraId="4505A5D8" w14:textId="77777777" w:rsidR="00C71170" w:rsidRPr="00CE2D3B" w:rsidRDefault="00C71170" w:rsidP="00CE2D3B">
            <w:pPr>
              <w:snapToGrid w:val="0"/>
              <w:spacing w:line="360" w:lineRule="exact"/>
              <w:jc w:val="center"/>
              <w:rPr>
                <w:rFonts w:ascii="メイリオ" w:eastAsia="メイリオ" w:hAnsi="メイリオ"/>
              </w:rPr>
            </w:pPr>
            <w:r w:rsidRPr="00CE2D3B">
              <w:rPr>
                <w:rFonts w:ascii="メイリオ" w:eastAsia="メイリオ" w:hAnsi="メイリオ" w:hint="eastAsia"/>
              </w:rPr>
              <w:t>所　在　地</w:t>
            </w:r>
          </w:p>
        </w:tc>
        <w:tc>
          <w:tcPr>
            <w:tcW w:w="3825" w:type="dxa"/>
            <w:vAlign w:val="center"/>
          </w:tcPr>
          <w:p w14:paraId="04B83381" w14:textId="77777777" w:rsidR="00C71170" w:rsidRPr="00CE2D3B" w:rsidRDefault="00C71170" w:rsidP="00CE2D3B">
            <w:pPr>
              <w:snapToGrid w:val="0"/>
              <w:spacing w:line="360" w:lineRule="exact"/>
              <w:rPr>
                <w:rFonts w:ascii="メイリオ" w:eastAsia="メイリオ" w:hAnsi="メイリオ"/>
              </w:rPr>
            </w:pPr>
          </w:p>
        </w:tc>
      </w:tr>
      <w:tr w:rsidR="00C71170" w:rsidRPr="00CE2D3B" w14:paraId="1335C26C" w14:textId="77777777" w:rsidTr="0027599B">
        <w:trPr>
          <w:trHeight w:val="581"/>
          <w:jc w:val="right"/>
        </w:trPr>
        <w:tc>
          <w:tcPr>
            <w:tcW w:w="1309" w:type="dxa"/>
            <w:shd w:val="clear" w:color="auto" w:fill="auto"/>
            <w:vAlign w:val="center"/>
          </w:tcPr>
          <w:p w14:paraId="73459007" w14:textId="77777777" w:rsidR="00C71170" w:rsidRPr="00CE2D3B" w:rsidRDefault="00C71170" w:rsidP="00CE2D3B">
            <w:pPr>
              <w:snapToGrid w:val="0"/>
              <w:spacing w:line="360" w:lineRule="exact"/>
              <w:jc w:val="center"/>
              <w:rPr>
                <w:rFonts w:ascii="メイリオ" w:eastAsia="メイリオ" w:hAnsi="メイリオ"/>
              </w:rPr>
            </w:pPr>
          </w:p>
        </w:tc>
        <w:tc>
          <w:tcPr>
            <w:tcW w:w="1428" w:type="dxa"/>
            <w:shd w:val="clear" w:color="auto" w:fill="auto"/>
            <w:vAlign w:val="center"/>
          </w:tcPr>
          <w:p w14:paraId="4EB35DB8" w14:textId="77777777" w:rsidR="00C71170" w:rsidRPr="00CE2D3B" w:rsidRDefault="00C71170" w:rsidP="00CE2D3B">
            <w:pPr>
              <w:snapToGrid w:val="0"/>
              <w:spacing w:line="360" w:lineRule="exact"/>
              <w:jc w:val="center"/>
              <w:rPr>
                <w:rFonts w:ascii="メイリオ" w:eastAsia="メイリオ" w:hAnsi="メイリオ"/>
              </w:rPr>
            </w:pPr>
            <w:r w:rsidRPr="00CE2D3B">
              <w:rPr>
                <w:rFonts w:ascii="メイリオ" w:eastAsia="メイリオ" w:hAnsi="メイリオ" w:hint="eastAsia"/>
                <w:spacing w:val="-20"/>
              </w:rPr>
              <w:t>商号または名称</w:t>
            </w:r>
          </w:p>
        </w:tc>
        <w:tc>
          <w:tcPr>
            <w:tcW w:w="3825" w:type="dxa"/>
            <w:vAlign w:val="center"/>
          </w:tcPr>
          <w:p w14:paraId="521F3B60" w14:textId="77777777" w:rsidR="00C71170" w:rsidRPr="00CE2D3B" w:rsidRDefault="00C71170" w:rsidP="00CE2D3B">
            <w:pPr>
              <w:snapToGrid w:val="0"/>
              <w:spacing w:line="360" w:lineRule="exact"/>
              <w:rPr>
                <w:rFonts w:ascii="メイリオ" w:eastAsia="メイリオ" w:hAnsi="メイリオ"/>
              </w:rPr>
            </w:pPr>
          </w:p>
        </w:tc>
      </w:tr>
      <w:tr w:rsidR="00C71170" w:rsidRPr="00CE2D3B" w14:paraId="39FB08E8" w14:textId="77777777" w:rsidTr="0027599B">
        <w:trPr>
          <w:trHeight w:val="582"/>
          <w:jc w:val="right"/>
        </w:trPr>
        <w:tc>
          <w:tcPr>
            <w:tcW w:w="1309" w:type="dxa"/>
            <w:shd w:val="clear" w:color="auto" w:fill="auto"/>
            <w:vAlign w:val="center"/>
          </w:tcPr>
          <w:p w14:paraId="107055F8" w14:textId="77777777" w:rsidR="00C71170" w:rsidRPr="00CE2D3B" w:rsidRDefault="00C71170" w:rsidP="00CE2D3B">
            <w:pPr>
              <w:snapToGrid w:val="0"/>
              <w:spacing w:line="360" w:lineRule="exact"/>
              <w:jc w:val="center"/>
              <w:rPr>
                <w:rFonts w:ascii="メイリオ" w:eastAsia="メイリオ" w:hAnsi="メイリオ"/>
              </w:rPr>
            </w:pPr>
          </w:p>
        </w:tc>
        <w:tc>
          <w:tcPr>
            <w:tcW w:w="1428" w:type="dxa"/>
            <w:shd w:val="clear" w:color="auto" w:fill="auto"/>
            <w:vAlign w:val="center"/>
          </w:tcPr>
          <w:p w14:paraId="409ECF6E" w14:textId="77777777" w:rsidR="00C71170" w:rsidRPr="00CE2D3B" w:rsidRDefault="00C71170" w:rsidP="00CE2D3B">
            <w:pPr>
              <w:snapToGrid w:val="0"/>
              <w:spacing w:line="360" w:lineRule="exact"/>
              <w:jc w:val="center"/>
              <w:rPr>
                <w:rFonts w:ascii="メイリオ" w:eastAsia="メイリオ" w:hAnsi="メイリオ"/>
              </w:rPr>
            </w:pPr>
            <w:r w:rsidRPr="00CE2D3B">
              <w:rPr>
                <w:rFonts w:ascii="メイリオ" w:eastAsia="メイリオ" w:hAnsi="メイリオ" w:hint="eastAsia"/>
              </w:rPr>
              <w:t>代表</w:t>
            </w:r>
            <w:r w:rsidR="002E7D1A" w:rsidRPr="00CE2D3B">
              <w:rPr>
                <w:rFonts w:ascii="メイリオ" w:eastAsia="メイリオ" w:hAnsi="メイリオ" w:hint="eastAsia"/>
              </w:rPr>
              <w:t>者</w:t>
            </w:r>
          </w:p>
        </w:tc>
        <w:tc>
          <w:tcPr>
            <w:tcW w:w="3825" w:type="dxa"/>
            <w:vAlign w:val="center"/>
          </w:tcPr>
          <w:p w14:paraId="27887B9D" w14:textId="77777777" w:rsidR="00C71170" w:rsidRPr="00CE2D3B" w:rsidRDefault="00C71170" w:rsidP="00CE2D3B">
            <w:pPr>
              <w:snapToGrid w:val="0"/>
              <w:spacing w:line="360" w:lineRule="exact"/>
              <w:jc w:val="right"/>
              <w:rPr>
                <w:rFonts w:ascii="メイリオ" w:eastAsia="メイリオ" w:hAnsi="メイリオ"/>
              </w:rPr>
            </w:pPr>
            <w:r w:rsidRPr="00CE2D3B">
              <w:rPr>
                <w:rFonts w:ascii="メイリオ" w:eastAsia="メイリオ" w:hAnsi="メイリオ"/>
              </w:rPr>
              <w:fldChar w:fldCharType="begin"/>
            </w:r>
            <w:r w:rsidRPr="00CE2D3B">
              <w:rPr>
                <w:rFonts w:ascii="メイリオ" w:eastAsia="メイリオ" w:hAnsi="メイリオ"/>
              </w:rPr>
              <w:instrText xml:space="preserve"> </w:instrText>
            </w:r>
            <w:r w:rsidRPr="00CE2D3B">
              <w:rPr>
                <w:rFonts w:ascii="メイリオ" w:eastAsia="メイリオ" w:hAnsi="メイリオ" w:hint="eastAsia"/>
              </w:rPr>
              <w:instrText>eq \o\ac(○,印)</w:instrText>
            </w:r>
            <w:r w:rsidRPr="00CE2D3B">
              <w:rPr>
                <w:rFonts w:ascii="メイリオ" w:eastAsia="メイリオ" w:hAnsi="メイリオ"/>
              </w:rPr>
              <w:fldChar w:fldCharType="end"/>
            </w:r>
          </w:p>
        </w:tc>
      </w:tr>
      <w:tr w:rsidR="00C71170" w:rsidRPr="00CE2D3B" w14:paraId="7D412741" w14:textId="77777777" w:rsidTr="0027599B">
        <w:trPr>
          <w:trHeight w:val="582"/>
          <w:jc w:val="right"/>
        </w:trPr>
        <w:tc>
          <w:tcPr>
            <w:tcW w:w="1309" w:type="dxa"/>
            <w:shd w:val="clear" w:color="auto" w:fill="auto"/>
            <w:vAlign w:val="center"/>
          </w:tcPr>
          <w:p w14:paraId="6E918212" w14:textId="77777777" w:rsidR="00C71170" w:rsidRPr="00CE2D3B" w:rsidRDefault="00C71170" w:rsidP="00CE2D3B">
            <w:pPr>
              <w:snapToGrid w:val="0"/>
              <w:spacing w:line="360" w:lineRule="exact"/>
              <w:jc w:val="center"/>
              <w:rPr>
                <w:rFonts w:ascii="メイリオ" w:eastAsia="メイリオ" w:hAnsi="メイリオ"/>
              </w:rPr>
            </w:pPr>
          </w:p>
        </w:tc>
        <w:tc>
          <w:tcPr>
            <w:tcW w:w="1428" w:type="dxa"/>
            <w:shd w:val="clear" w:color="auto" w:fill="auto"/>
            <w:vAlign w:val="center"/>
          </w:tcPr>
          <w:p w14:paraId="5F37EBEA" w14:textId="77777777" w:rsidR="00C71170" w:rsidRPr="00CE2D3B" w:rsidRDefault="00C71170" w:rsidP="00CE2D3B">
            <w:pPr>
              <w:snapToGrid w:val="0"/>
              <w:spacing w:line="360" w:lineRule="exact"/>
              <w:jc w:val="center"/>
              <w:rPr>
                <w:rFonts w:ascii="メイリオ" w:eastAsia="メイリオ" w:hAnsi="メイリオ"/>
              </w:rPr>
            </w:pPr>
            <w:r w:rsidRPr="00CE2D3B">
              <w:rPr>
                <w:rFonts w:ascii="メイリオ" w:eastAsia="メイリオ" w:hAnsi="メイリオ" w:hint="eastAsia"/>
                <w:spacing w:val="58"/>
                <w:kern w:val="0"/>
                <w:fitText w:val="1190" w:id="-1301957632"/>
              </w:rPr>
              <w:t>代理人</w:t>
            </w:r>
            <w:r w:rsidRPr="00CE2D3B">
              <w:rPr>
                <w:rFonts w:ascii="メイリオ" w:eastAsia="メイリオ" w:hAnsi="メイリオ" w:hint="eastAsia"/>
                <w:spacing w:val="1"/>
                <w:kern w:val="0"/>
                <w:fitText w:val="1190" w:id="-1301957632"/>
              </w:rPr>
              <w:t>名</w:t>
            </w:r>
          </w:p>
        </w:tc>
        <w:tc>
          <w:tcPr>
            <w:tcW w:w="3825" w:type="dxa"/>
            <w:vAlign w:val="center"/>
          </w:tcPr>
          <w:p w14:paraId="7F62681D" w14:textId="77777777" w:rsidR="00C71170" w:rsidRPr="00CE2D3B" w:rsidRDefault="00C71170" w:rsidP="00CE2D3B">
            <w:pPr>
              <w:snapToGrid w:val="0"/>
              <w:spacing w:line="360" w:lineRule="exact"/>
              <w:jc w:val="right"/>
              <w:rPr>
                <w:rFonts w:ascii="メイリオ" w:eastAsia="メイリオ" w:hAnsi="メイリオ"/>
              </w:rPr>
            </w:pPr>
            <w:r w:rsidRPr="00CE2D3B">
              <w:rPr>
                <w:rFonts w:ascii="メイリオ" w:eastAsia="メイリオ" w:hAnsi="メイリオ"/>
              </w:rPr>
              <w:fldChar w:fldCharType="begin"/>
            </w:r>
            <w:r w:rsidRPr="00CE2D3B">
              <w:rPr>
                <w:rFonts w:ascii="メイリオ" w:eastAsia="メイリオ" w:hAnsi="メイリオ"/>
              </w:rPr>
              <w:instrText xml:space="preserve"> </w:instrText>
            </w:r>
            <w:r w:rsidRPr="00CE2D3B">
              <w:rPr>
                <w:rFonts w:ascii="メイリオ" w:eastAsia="メイリオ" w:hAnsi="メイリオ" w:hint="eastAsia"/>
              </w:rPr>
              <w:instrText>eq \o\ac(○,印)</w:instrText>
            </w:r>
            <w:r w:rsidRPr="00CE2D3B">
              <w:rPr>
                <w:rFonts w:ascii="メイリオ" w:eastAsia="メイリオ" w:hAnsi="メイリオ"/>
              </w:rPr>
              <w:fldChar w:fldCharType="end"/>
            </w:r>
          </w:p>
        </w:tc>
      </w:tr>
    </w:tbl>
    <w:p w14:paraId="478BD93B" w14:textId="77777777" w:rsidR="00C71170" w:rsidRPr="00CE2D3B" w:rsidRDefault="00C71170" w:rsidP="00CE2D3B">
      <w:pPr>
        <w:snapToGrid w:val="0"/>
        <w:spacing w:line="360" w:lineRule="exact"/>
        <w:rPr>
          <w:rFonts w:ascii="メイリオ" w:eastAsia="メイリオ" w:hAnsi="メイリオ"/>
          <w:color w:val="FF0000"/>
        </w:rPr>
      </w:pPr>
    </w:p>
    <w:p w14:paraId="3E660B27" w14:textId="176BC976" w:rsidR="000A2BD1" w:rsidRPr="00CE2D3B" w:rsidRDefault="007A1B89" w:rsidP="0078500C">
      <w:pPr>
        <w:widowControl/>
        <w:jc w:val="left"/>
        <w:rPr>
          <w:rFonts w:ascii="メイリオ" w:eastAsia="メイリオ" w:hAnsi="メイリオ"/>
        </w:rPr>
      </w:pPr>
      <w:r>
        <w:rPr>
          <w:rFonts w:ascii="メイリオ" w:eastAsia="メイリオ" w:hAnsi="メイリオ"/>
        </w:rPr>
        <w:br w:type="page"/>
      </w:r>
    </w:p>
    <w:p w14:paraId="1F51C396" w14:textId="26FA846D" w:rsidR="0078500C" w:rsidRDefault="0078500C" w:rsidP="00CE2D3B">
      <w:pPr>
        <w:autoSpaceDE w:val="0"/>
        <w:autoSpaceDN w:val="0"/>
        <w:adjustRightInd w:val="0"/>
        <w:snapToGrid w:val="0"/>
        <w:spacing w:line="360" w:lineRule="exact"/>
        <w:jc w:val="center"/>
        <w:rPr>
          <w:rFonts w:ascii="メイリオ" w:eastAsia="メイリオ" w:hAnsi="メイリオ" w:cs="ＭＳ ゴシック"/>
          <w:sz w:val="32"/>
          <w:szCs w:val="32"/>
        </w:rPr>
      </w:pPr>
      <w:r w:rsidRPr="00CE2D3B">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67488" behindDoc="0" locked="0" layoutInCell="1" allowOverlap="1" wp14:anchorId="676EACE8" wp14:editId="73B70251">
                <wp:simplePos x="0" y="0"/>
                <wp:positionH relativeFrom="margin">
                  <wp:align>right</wp:align>
                </wp:positionH>
                <wp:positionV relativeFrom="paragraph">
                  <wp:posOffset>-344805</wp:posOffset>
                </wp:positionV>
                <wp:extent cx="1235075" cy="1403985"/>
                <wp:effectExtent l="0" t="0" r="22225" b="13970"/>
                <wp:wrapNone/>
                <wp:docPr id="305" name="テキスト ボックス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5BF52D5A" w14:textId="77777777" w:rsidR="00C63994" w:rsidRDefault="00C63994" w:rsidP="002968F1">
                            <w:pPr>
                              <w:jc w:val="center"/>
                            </w:pPr>
                            <w:r>
                              <w:rPr>
                                <w:rFonts w:hint="eastAsia"/>
                              </w:rPr>
                              <w:t>様式４</w:t>
                            </w:r>
                            <w:r>
                              <w:t>－</w:t>
                            </w: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EACE8" id="テキスト ボックス 305" o:spid="_x0000_s1052" type="#_x0000_t202" style="position:absolute;left:0;text-align:left;margin-left:46.05pt;margin-top:-27.15pt;width:97.25pt;height:110.55pt;z-index:25196748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4LSQIAAGIEAAAOAAAAZHJzL2Uyb0RvYy54bWysVMGO0zAQvSPxD5bvNGna7rZR09XSpQhp&#10;F5AWPsBxnMbCsY3tNlmOrYT4CH4BceZ78iOMnbZUC1wQOViezszzmzcznV+1tUBbZixXMsPDQYwR&#10;k1QVXK4z/P7d6tkUI+uILIhQkmX4gVl8tXj6ZN7olCWqUqJgBgGItGmjM1w5p9MosrRiNbEDpZkE&#10;Z6lMTRyYZh0VhjSAXosoieOLqFGm0EZRZi38etM78SLglyWj7k1ZWuaQyDBwc+E04cz9GS3mJF0b&#10;oitODzTIP7CoCZfw6AnqhjiCNob/BlVzapRVpRtQVUeqLDlloQaoZhg/qua+IpqFWkAcq08y2f8H&#10;S19v3xrEiwyP4glGktTQpG7/udt963Y/uv0X1O2/dvt9t/sONvJBIFmjbQqZ9xpyXftctdD6UL7V&#10;t4p+sEiqZUXkml0bo5qKkQIoD31mdJba41gPkjd3qoCXycapANSWpvZ6gkII0KF1D6d2sdYh6p9M&#10;RpP4ElhT8A3H8Wg2Dewikh7TtbHuJVM18pcMG5iHAE+2t9Z5OiQ9hvjXrBK8WHEhgmHW+VIYtCUw&#10;O6vwhQoehQmJmgzPJsmkV+CvEHH4/gRRcwdLIHid4ekpiKRetxeyCCPqCBf9HSgLeRDSa9er6Nq8&#10;DW1MLo4NylXxANIa1Q89LClcKmU+YdTAwGfYftwQwzASryS0ZzYcj/2GBGM8uUzAMOee/NxDJAWo&#10;DDuM+uvSha0KwulraOOKB4F9v3smB84wyEH3w9L5TTm3Q9Svv4bFTwAAAP//AwBQSwMEFAAGAAgA&#10;AAAhACeeML3dAAAACAEAAA8AAABkcnMvZG93bnJldi54bWxMj8FuwjAQRO+V+g/WVuoFgdNCIhri&#10;oBaJU0+k9L7E2yQiXqe2gfD3Nadym9WsZt4U69H04kzOd5YVvMwSEMS11R03CvZf2+kShA/IGnvL&#10;pOBKHtbl40OBubYX3tG5Co2IIexzVNCGMORS+rolg35mB+Lo/VhnMMTTNVI7vMRw08vXJMmkwY5j&#10;Q4sDbVqqj9XJKMh+q/nk81tPeHfdfrjapHqzT5V6fhrfVyACjeH/GW74ER3KyHSwJ9Ze9ArikKBg&#10;mi7mIG722yIFcYgiy5Ygy0LeDyj/AAAA//8DAFBLAQItABQABgAIAAAAIQC2gziS/gAAAOEBAAAT&#10;AAAAAAAAAAAAAAAAAAAAAABbQ29udGVudF9UeXBlc10ueG1sUEsBAi0AFAAGAAgAAAAhADj9If/W&#10;AAAAlAEAAAsAAAAAAAAAAAAAAAAALwEAAF9yZWxzLy5yZWxzUEsBAi0AFAAGAAgAAAAhAByQngtJ&#10;AgAAYgQAAA4AAAAAAAAAAAAAAAAALgIAAGRycy9lMm9Eb2MueG1sUEsBAi0AFAAGAAgAAAAhACee&#10;ML3dAAAACAEAAA8AAAAAAAAAAAAAAAAAowQAAGRycy9kb3ducmV2LnhtbFBLBQYAAAAABAAEAPMA&#10;AACtBQAAAAA=&#10;">
                <v:textbox style="mso-fit-shape-to-text:t">
                  <w:txbxContent>
                    <w:p w14:paraId="5BF52D5A" w14:textId="77777777" w:rsidR="00C63994" w:rsidRDefault="00C63994" w:rsidP="002968F1">
                      <w:pPr>
                        <w:jc w:val="center"/>
                      </w:pPr>
                      <w:r>
                        <w:rPr>
                          <w:rFonts w:hint="eastAsia"/>
                        </w:rPr>
                        <w:t>様式４</w:t>
                      </w:r>
                      <w:r>
                        <w:t>－</w:t>
                      </w:r>
                      <w:r>
                        <w:rPr>
                          <w:rFonts w:hint="eastAsia"/>
                        </w:rPr>
                        <w:t>２</w:t>
                      </w:r>
                    </w:p>
                  </w:txbxContent>
                </v:textbox>
                <w10:wrap anchorx="margin"/>
              </v:shape>
            </w:pict>
          </mc:Fallback>
        </mc:AlternateContent>
      </w:r>
    </w:p>
    <w:p w14:paraId="7D4C7C95" w14:textId="68FF58B2" w:rsidR="000A2BD1" w:rsidRPr="00CE2D3B" w:rsidRDefault="00C71170" w:rsidP="00CE2D3B">
      <w:pPr>
        <w:autoSpaceDE w:val="0"/>
        <w:autoSpaceDN w:val="0"/>
        <w:adjustRightInd w:val="0"/>
        <w:snapToGrid w:val="0"/>
        <w:spacing w:line="360" w:lineRule="exact"/>
        <w:jc w:val="center"/>
        <w:rPr>
          <w:rFonts w:ascii="メイリオ" w:eastAsia="メイリオ" w:hAnsi="メイリオ"/>
          <w:sz w:val="32"/>
        </w:rPr>
      </w:pPr>
      <w:r w:rsidRPr="00CE2D3B">
        <w:rPr>
          <w:rFonts w:ascii="メイリオ" w:eastAsia="メイリオ" w:hAnsi="メイリオ" w:cs="ＭＳ ゴシック" w:hint="eastAsia"/>
          <w:sz w:val="32"/>
          <w:szCs w:val="32"/>
        </w:rPr>
        <w:t>入札参加者を構成する企業の変更</w:t>
      </w:r>
      <w:r w:rsidR="000A2BD1" w:rsidRPr="00CE2D3B">
        <w:rPr>
          <w:rFonts w:ascii="メイリオ" w:eastAsia="メイリオ" w:hAnsi="メイリオ" w:cs="ＭＳ ゴシック" w:hint="eastAsia"/>
          <w:sz w:val="32"/>
          <w:szCs w:val="32"/>
        </w:rPr>
        <w:t>申請書</w:t>
      </w:r>
    </w:p>
    <w:p w14:paraId="7A544F65" w14:textId="77777777" w:rsidR="000A2BD1" w:rsidRPr="00CE2D3B" w:rsidRDefault="000A2BD1" w:rsidP="00CE2D3B">
      <w:pPr>
        <w:autoSpaceDE w:val="0"/>
        <w:autoSpaceDN w:val="0"/>
        <w:adjustRightInd w:val="0"/>
        <w:snapToGrid w:val="0"/>
        <w:spacing w:line="360" w:lineRule="exact"/>
        <w:ind w:rightChars="100" w:right="210"/>
        <w:jc w:val="right"/>
        <w:rPr>
          <w:rFonts w:ascii="メイリオ" w:eastAsia="メイリオ" w:hAnsi="メイリオ"/>
        </w:rPr>
      </w:pPr>
      <w:r w:rsidRPr="00CE2D3B">
        <w:rPr>
          <w:rFonts w:ascii="メイリオ" w:eastAsia="メイリオ" w:hAnsi="メイリオ" w:hint="eastAsia"/>
          <w:lang w:eastAsia="zh-CN"/>
        </w:rPr>
        <w:t>令和</w:t>
      </w:r>
      <w:r w:rsidRPr="00CE2D3B">
        <w:rPr>
          <w:rFonts w:ascii="メイリオ" w:eastAsia="メイリオ" w:hAnsi="メイリオ" w:hint="eastAsia"/>
        </w:rPr>
        <w:t xml:space="preserve">  </w:t>
      </w:r>
      <w:r w:rsidRPr="00CE2D3B">
        <w:rPr>
          <w:rFonts w:ascii="メイリオ" w:eastAsia="メイリオ" w:hAnsi="メイリオ" w:hint="eastAsia"/>
          <w:lang w:eastAsia="zh-CN"/>
        </w:rPr>
        <w:t>年　月　日</w:t>
      </w:r>
    </w:p>
    <w:p w14:paraId="0F76CBDB" w14:textId="77777777" w:rsidR="000A2BD1" w:rsidRPr="00CE2D3B" w:rsidRDefault="000A2BD1" w:rsidP="00CE2D3B">
      <w:pPr>
        <w:snapToGrid w:val="0"/>
        <w:spacing w:line="360" w:lineRule="exact"/>
        <w:ind w:leftChars="100" w:left="210"/>
        <w:rPr>
          <w:rFonts w:ascii="メイリオ" w:eastAsia="メイリオ" w:hAnsi="メイリオ"/>
        </w:rPr>
      </w:pPr>
      <w:r w:rsidRPr="00CE2D3B">
        <w:rPr>
          <w:rFonts w:ascii="メイリオ" w:eastAsia="メイリオ" w:hAnsi="メイリオ" w:hint="eastAsia"/>
        </w:rPr>
        <w:t>神戸市長　宛</w:t>
      </w:r>
    </w:p>
    <w:tbl>
      <w:tblPr>
        <w:tblpPr w:leftFromText="142" w:rightFromText="142" w:vertAnchor="text" w:horzAnchor="margin" w:tblpXSpec="right" w:tblpY="136"/>
        <w:tblW w:w="0" w:type="auto"/>
        <w:tblLayout w:type="fixed"/>
        <w:tblLook w:val="0000" w:firstRow="0" w:lastRow="0" w:firstColumn="0" w:lastColumn="0" w:noHBand="0" w:noVBand="0"/>
      </w:tblPr>
      <w:tblGrid>
        <w:gridCol w:w="1184"/>
        <w:gridCol w:w="1527"/>
        <w:gridCol w:w="3796"/>
      </w:tblGrid>
      <w:tr w:rsidR="007A1B89" w:rsidRPr="00CE2D3B" w14:paraId="4560A1AB" w14:textId="77777777" w:rsidTr="007A1B89">
        <w:trPr>
          <w:trHeight w:val="630"/>
        </w:trPr>
        <w:tc>
          <w:tcPr>
            <w:tcW w:w="1184" w:type="dxa"/>
            <w:vMerge w:val="restart"/>
            <w:vAlign w:val="center"/>
          </w:tcPr>
          <w:p w14:paraId="2232530B" w14:textId="77777777" w:rsidR="007A1B89" w:rsidRPr="00CE2D3B" w:rsidRDefault="007A1B89" w:rsidP="007A1B89">
            <w:pPr>
              <w:snapToGrid w:val="0"/>
              <w:spacing w:line="360" w:lineRule="exact"/>
              <w:jc w:val="center"/>
              <w:rPr>
                <w:rFonts w:ascii="メイリオ" w:eastAsia="メイリオ" w:hAnsi="メイリオ"/>
              </w:rPr>
            </w:pPr>
            <w:r w:rsidRPr="00CE2D3B">
              <w:rPr>
                <w:rFonts w:ascii="メイリオ" w:eastAsia="メイリオ" w:hAnsi="メイリオ" w:hint="eastAsia"/>
              </w:rPr>
              <w:t>代表企業</w:t>
            </w:r>
          </w:p>
        </w:tc>
        <w:tc>
          <w:tcPr>
            <w:tcW w:w="1527" w:type="dxa"/>
            <w:tcBorders>
              <w:bottom w:val="single" w:sz="4" w:space="0" w:color="auto"/>
            </w:tcBorders>
            <w:vAlign w:val="center"/>
          </w:tcPr>
          <w:p w14:paraId="7FA89572" w14:textId="77777777" w:rsidR="007A1B89" w:rsidRPr="00CE2D3B" w:rsidRDefault="007A1B89" w:rsidP="007A1B89">
            <w:pPr>
              <w:snapToGrid w:val="0"/>
              <w:spacing w:line="360" w:lineRule="exact"/>
              <w:ind w:rightChars="10" w:right="21"/>
              <w:jc w:val="center"/>
              <w:rPr>
                <w:rFonts w:ascii="メイリオ" w:eastAsia="メイリオ" w:hAnsi="メイリオ"/>
              </w:rPr>
            </w:pPr>
            <w:r w:rsidRPr="007A1B89">
              <w:rPr>
                <w:rFonts w:ascii="メイリオ" w:eastAsia="メイリオ" w:hAnsi="メイリオ" w:hint="eastAsia"/>
                <w:spacing w:val="140"/>
                <w:kern w:val="0"/>
                <w:fitText w:val="1190" w:id="-1299509504"/>
              </w:rPr>
              <w:t>所在</w:t>
            </w:r>
            <w:r w:rsidRPr="007A1B89">
              <w:rPr>
                <w:rFonts w:ascii="メイリオ" w:eastAsia="メイリオ" w:hAnsi="メイリオ" w:hint="eastAsia"/>
                <w:kern w:val="0"/>
                <w:fitText w:val="1190" w:id="-1299509504"/>
              </w:rPr>
              <w:t>地</w:t>
            </w:r>
          </w:p>
        </w:tc>
        <w:tc>
          <w:tcPr>
            <w:tcW w:w="3796" w:type="dxa"/>
            <w:tcBorders>
              <w:bottom w:val="single" w:sz="4" w:space="0" w:color="auto"/>
            </w:tcBorders>
            <w:vAlign w:val="center"/>
          </w:tcPr>
          <w:p w14:paraId="017A216A" w14:textId="77777777" w:rsidR="007A1B89" w:rsidRPr="00CE2D3B" w:rsidRDefault="007A1B89" w:rsidP="007A1B89">
            <w:pPr>
              <w:snapToGrid w:val="0"/>
              <w:spacing w:line="360" w:lineRule="exact"/>
              <w:rPr>
                <w:rFonts w:ascii="メイリオ" w:eastAsia="メイリオ" w:hAnsi="メイリオ"/>
              </w:rPr>
            </w:pPr>
          </w:p>
        </w:tc>
      </w:tr>
      <w:tr w:rsidR="007A1B89" w:rsidRPr="00CE2D3B" w14:paraId="1809E008" w14:textId="77777777" w:rsidTr="007A1B89">
        <w:trPr>
          <w:trHeight w:val="630"/>
        </w:trPr>
        <w:tc>
          <w:tcPr>
            <w:tcW w:w="1184" w:type="dxa"/>
            <w:vMerge/>
          </w:tcPr>
          <w:p w14:paraId="272705E0" w14:textId="77777777" w:rsidR="007A1B89" w:rsidRPr="00CE2D3B" w:rsidRDefault="007A1B89" w:rsidP="007A1B89">
            <w:pPr>
              <w:snapToGrid w:val="0"/>
              <w:spacing w:line="360" w:lineRule="exact"/>
              <w:rPr>
                <w:rFonts w:ascii="メイリオ" w:eastAsia="メイリオ" w:hAnsi="メイリオ"/>
              </w:rPr>
            </w:pPr>
          </w:p>
        </w:tc>
        <w:tc>
          <w:tcPr>
            <w:tcW w:w="1527" w:type="dxa"/>
            <w:tcBorders>
              <w:top w:val="single" w:sz="4" w:space="0" w:color="auto"/>
              <w:bottom w:val="single" w:sz="4" w:space="0" w:color="auto"/>
            </w:tcBorders>
            <w:vAlign w:val="center"/>
          </w:tcPr>
          <w:p w14:paraId="1F191EC5" w14:textId="77777777" w:rsidR="007A1B89" w:rsidRPr="00CE2D3B" w:rsidRDefault="007A1B89" w:rsidP="007A1B89">
            <w:pPr>
              <w:snapToGrid w:val="0"/>
              <w:spacing w:line="360" w:lineRule="exact"/>
              <w:jc w:val="center"/>
              <w:rPr>
                <w:rFonts w:ascii="メイリオ" w:eastAsia="メイリオ" w:hAnsi="メイリオ"/>
              </w:rPr>
            </w:pPr>
            <w:r w:rsidRPr="00CE2D3B">
              <w:rPr>
                <w:rFonts w:ascii="メイリオ" w:eastAsia="メイリオ" w:hAnsi="メイリオ" w:hint="eastAsia"/>
                <w:spacing w:val="-20"/>
              </w:rPr>
              <w:t>商号または名称</w:t>
            </w:r>
          </w:p>
        </w:tc>
        <w:tc>
          <w:tcPr>
            <w:tcW w:w="3796" w:type="dxa"/>
            <w:tcBorders>
              <w:top w:val="single" w:sz="4" w:space="0" w:color="auto"/>
              <w:bottom w:val="single" w:sz="4" w:space="0" w:color="auto"/>
            </w:tcBorders>
            <w:vAlign w:val="center"/>
          </w:tcPr>
          <w:p w14:paraId="21BE2E7B" w14:textId="77777777" w:rsidR="007A1B89" w:rsidRPr="00CE2D3B" w:rsidRDefault="007A1B89" w:rsidP="007A1B89">
            <w:pPr>
              <w:snapToGrid w:val="0"/>
              <w:spacing w:line="360" w:lineRule="exact"/>
              <w:rPr>
                <w:rFonts w:ascii="メイリオ" w:eastAsia="メイリオ" w:hAnsi="メイリオ"/>
              </w:rPr>
            </w:pPr>
          </w:p>
        </w:tc>
      </w:tr>
      <w:tr w:rsidR="007A1B89" w:rsidRPr="00CE2D3B" w14:paraId="6006A023" w14:textId="77777777" w:rsidTr="007A1B89">
        <w:trPr>
          <w:trHeight w:val="630"/>
        </w:trPr>
        <w:tc>
          <w:tcPr>
            <w:tcW w:w="1184" w:type="dxa"/>
            <w:vMerge/>
          </w:tcPr>
          <w:p w14:paraId="4DE440FD" w14:textId="77777777" w:rsidR="007A1B89" w:rsidRPr="00CE2D3B" w:rsidRDefault="007A1B89" w:rsidP="007A1B89">
            <w:pPr>
              <w:snapToGrid w:val="0"/>
              <w:spacing w:line="360" w:lineRule="exact"/>
              <w:rPr>
                <w:rFonts w:ascii="メイリオ" w:eastAsia="メイリオ" w:hAnsi="メイリオ"/>
              </w:rPr>
            </w:pPr>
          </w:p>
        </w:tc>
        <w:tc>
          <w:tcPr>
            <w:tcW w:w="1527" w:type="dxa"/>
            <w:tcBorders>
              <w:top w:val="single" w:sz="4" w:space="0" w:color="auto"/>
              <w:bottom w:val="single" w:sz="4" w:space="0" w:color="auto"/>
            </w:tcBorders>
            <w:vAlign w:val="center"/>
          </w:tcPr>
          <w:p w14:paraId="489DF896" w14:textId="77777777" w:rsidR="007A1B89" w:rsidRPr="00CE2D3B" w:rsidRDefault="007A1B89" w:rsidP="007A1B89">
            <w:pPr>
              <w:snapToGrid w:val="0"/>
              <w:spacing w:line="360" w:lineRule="exact"/>
              <w:jc w:val="center"/>
              <w:rPr>
                <w:rFonts w:ascii="メイリオ" w:eastAsia="メイリオ" w:hAnsi="メイリオ"/>
              </w:rPr>
            </w:pPr>
            <w:r w:rsidRPr="00CE2D3B">
              <w:rPr>
                <w:rFonts w:ascii="メイリオ" w:eastAsia="メイリオ" w:hAnsi="メイリオ" w:hint="eastAsia"/>
              </w:rPr>
              <w:t>代表者の</w:t>
            </w:r>
          </w:p>
          <w:p w14:paraId="6F5661B0" w14:textId="77777777" w:rsidR="007A1B89" w:rsidRPr="00CE2D3B" w:rsidRDefault="007A1B89" w:rsidP="007A1B89">
            <w:pPr>
              <w:snapToGrid w:val="0"/>
              <w:spacing w:line="360" w:lineRule="exact"/>
              <w:jc w:val="center"/>
              <w:rPr>
                <w:rFonts w:ascii="メイリオ" w:eastAsia="メイリオ" w:hAnsi="メイリオ"/>
              </w:rPr>
            </w:pPr>
            <w:r w:rsidRPr="00CE2D3B">
              <w:rPr>
                <w:rFonts w:ascii="メイリオ" w:eastAsia="メイリオ" w:hAnsi="メイリオ" w:hint="eastAsia"/>
              </w:rPr>
              <w:t>役職・氏名</w:t>
            </w:r>
          </w:p>
        </w:tc>
        <w:tc>
          <w:tcPr>
            <w:tcW w:w="3796" w:type="dxa"/>
            <w:tcBorders>
              <w:top w:val="single" w:sz="4" w:space="0" w:color="auto"/>
              <w:bottom w:val="single" w:sz="4" w:space="0" w:color="auto"/>
            </w:tcBorders>
            <w:vAlign w:val="center"/>
          </w:tcPr>
          <w:p w14:paraId="5FEE9CEA" w14:textId="77777777" w:rsidR="007A1B89" w:rsidRPr="00CE2D3B" w:rsidRDefault="007A1B89" w:rsidP="007A1B89">
            <w:pPr>
              <w:snapToGrid w:val="0"/>
              <w:spacing w:line="360" w:lineRule="exact"/>
              <w:jc w:val="right"/>
              <w:rPr>
                <w:rFonts w:ascii="メイリオ" w:eastAsia="メイリオ" w:hAnsi="メイリオ"/>
              </w:rPr>
            </w:pPr>
            <w:r w:rsidRPr="00CE2D3B">
              <w:rPr>
                <w:rFonts w:ascii="メイリオ" w:eastAsia="メイリオ" w:hAnsi="メイリオ"/>
              </w:rPr>
              <w:fldChar w:fldCharType="begin"/>
            </w:r>
            <w:r w:rsidRPr="00CE2D3B">
              <w:rPr>
                <w:rFonts w:ascii="メイリオ" w:eastAsia="メイリオ" w:hAnsi="メイリオ"/>
              </w:rPr>
              <w:instrText xml:space="preserve"> </w:instrText>
            </w:r>
            <w:r w:rsidRPr="00CE2D3B">
              <w:rPr>
                <w:rFonts w:ascii="メイリオ" w:eastAsia="メイリオ" w:hAnsi="メイリオ" w:hint="eastAsia"/>
              </w:rPr>
              <w:instrText>eq \o\ac(○,印)</w:instrText>
            </w:r>
            <w:r w:rsidRPr="00CE2D3B">
              <w:rPr>
                <w:rFonts w:ascii="メイリオ" w:eastAsia="メイリオ" w:hAnsi="メイリオ"/>
              </w:rPr>
              <w:fldChar w:fldCharType="end"/>
            </w:r>
          </w:p>
        </w:tc>
      </w:tr>
    </w:tbl>
    <w:p w14:paraId="5B775544" w14:textId="77777777" w:rsidR="000A2BD1" w:rsidRPr="00CE2D3B" w:rsidRDefault="000A2BD1" w:rsidP="00CE2D3B">
      <w:pPr>
        <w:autoSpaceDE w:val="0"/>
        <w:autoSpaceDN w:val="0"/>
        <w:adjustRightInd w:val="0"/>
        <w:snapToGrid w:val="0"/>
        <w:spacing w:line="360" w:lineRule="exact"/>
        <w:jc w:val="left"/>
        <w:rPr>
          <w:rFonts w:ascii="メイリオ" w:eastAsia="メイリオ" w:hAnsi="メイリオ"/>
        </w:rPr>
      </w:pPr>
    </w:p>
    <w:p w14:paraId="03515CB4" w14:textId="793A4477" w:rsidR="000A2BD1" w:rsidRDefault="000A2BD1" w:rsidP="00CE2D3B">
      <w:pPr>
        <w:autoSpaceDE w:val="0"/>
        <w:autoSpaceDN w:val="0"/>
        <w:adjustRightInd w:val="0"/>
        <w:snapToGrid w:val="0"/>
        <w:spacing w:line="360" w:lineRule="exact"/>
        <w:jc w:val="left"/>
        <w:rPr>
          <w:rFonts w:ascii="メイリオ" w:eastAsia="メイリオ" w:hAnsi="メイリオ"/>
        </w:rPr>
      </w:pPr>
    </w:p>
    <w:p w14:paraId="4B617CB2" w14:textId="75F98F0E" w:rsidR="007A1B89" w:rsidRDefault="007A1B89" w:rsidP="00CE2D3B">
      <w:pPr>
        <w:autoSpaceDE w:val="0"/>
        <w:autoSpaceDN w:val="0"/>
        <w:adjustRightInd w:val="0"/>
        <w:snapToGrid w:val="0"/>
        <w:spacing w:line="360" w:lineRule="exact"/>
        <w:jc w:val="left"/>
        <w:rPr>
          <w:rFonts w:ascii="メイリオ" w:eastAsia="メイリオ" w:hAnsi="メイリオ"/>
        </w:rPr>
      </w:pPr>
    </w:p>
    <w:p w14:paraId="01F1F67D" w14:textId="3A89CA30" w:rsidR="007A1B89" w:rsidRDefault="007A1B89" w:rsidP="00CE2D3B">
      <w:pPr>
        <w:autoSpaceDE w:val="0"/>
        <w:autoSpaceDN w:val="0"/>
        <w:adjustRightInd w:val="0"/>
        <w:snapToGrid w:val="0"/>
        <w:spacing w:line="360" w:lineRule="exact"/>
        <w:jc w:val="left"/>
        <w:rPr>
          <w:rFonts w:ascii="メイリオ" w:eastAsia="メイリオ" w:hAnsi="メイリオ"/>
        </w:rPr>
      </w:pPr>
    </w:p>
    <w:p w14:paraId="531E76CB" w14:textId="52C0350B" w:rsidR="007A1B89" w:rsidRDefault="007A1B89" w:rsidP="00CE2D3B">
      <w:pPr>
        <w:autoSpaceDE w:val="0"/>
        <w:autoSpaceDN w:val="0"/>
        <w:adjustRightInd w:val="0"/>
        <w:snapToGrid w:val="0"/>
        <w:spacing w:line="360" w:lineRule="exact"/>
        <w:jc w:val="left"/>
        <w:rPr>
          <w:rFonts w:ascii="メイリオ" w:eastAsia="メイリオ" w:hAnsi="メイリオ"/>
        </w:rPr>
      </w:pPr>
    </w:p>
    <w:p w14:paraId="32BFC508" w14:textId="77777777" w:rsidR="007A1B89" w:rsidRPr="00CE2D3B" w:rsidRDefault="007A1B89" w:rsidP="00CE2D3B">
      <w:pPr>
        <w:autoSpaceDE w:val="0"/>
        <w:autoSpaceDN w:val="0"/>
        <w:adjustRightInd w:val="0"/>
        <w:snapToGrid w:val="0"/>
        <w:spacing w:line="360" w:lineRule="exact"/>
        <w:jc w:val="left"/>
        <w:rPr>
          <w:rFonts w:ascii="メイリオ" w:eastAsia="メイリオ" w:hAnsi="メイリオ"/>
        </w:rPr>
      </w:pPr>
    </w:p>
    <w:p w14:paraId="635E230E" w14:textId="77777777" w:rsidR="000A2BD1" w:rsidRPr="00CE2D3B" w:rsidRDefault="000A2BD1" w:rsidP="00CE2D3B">
      <w:pPr>
        <w:snapToGrid w:val="0"/>
        <w:spacing w:line="360" w:lineRule="exact"/>
        <w:ind w:firstLineChars="100" w:firstLine="210"/>
        <w:rPr>
          <w:rFonts w:ascii="メイリオ" w:eastAsia="メイリオ" w:hAnsi="メイリオ"/>
        </w:rPr>
      </w:pPr>
      <w:r w:rsidRPr="00CE2D3B">
        <w:rPr>
          <w:rFonts w:ascii="メイリオ" w:eastAsia="メイリオ" w:hAnsi="メイリオ" w:hint="eastAsia"/>
        </w:rPr>
        <w:t>公告のあった下記の一般競争入札において</w:t>
      </w:r>
      <w:r w:rsidRPr="00CE2D3B">
        <w:rPr>
          <w:rFonts w:ascii="メイリオ" w:eastAsia="メイリオ" w:hAnsi="メイリオ" w:cs="ＭＳ ゴシック" w:hint="eastAsia"/>
        </w:rPr>
        <w:t>入札参加資格の審査を通過しましたが、申請したメンバーの一部の者が入札参加資格要件を喪失しましたので、変更について申請します。</w:t>
      </w:r>
    </w:p>
    <w:p w14:paraId="2D73BCBC" w14:textId="77777777" w:rsidR="000A2BD1" w:rsidRPr="00CE2D3B" w:rsidRDefault="000A2BD1" w:rsidP="00CE2D3B">
      <w:pPr>
        <w:snapToGrid w:val="0"/>
        <w:spacing w:line="360" w:lineRule="exact"/>
        <w:ind w:firstLineChars="100" w:firstLine="210"/>
        <w:rPr>
          <w:rFonts w:ascii="メイリオ" w:eastAsia="メイリオ" w:hAnsi="メイリオ"/>
        </w:rPr>
      </w:pPr>
      <w:r w:rsidRPr="00CE2D3B">
        <w:rPr>
          <w:rFonts w:ascii="メイリオ" w:eastAsia="メイリオ" w:hAnsi="メイリオ" w:hint="eastAsia"/>
        </w:rPr>
        <w:t>また、この申請書及び添付書類の全ての記載事項は、事実に相違ないことを誓約します。</w:t>
      </w:r>
    </w:p>
    <w:p w14:paraId="4C1C5150" w14:textId="77777777" w:rsidR="000A2BD1" w:rsidRPr="00CE2D3B" w:rsidRDefault="000A2BD1" w:rsidP="00CE2D3B">
      <w:pPr>
        <w:snapToGrid w:val="0"/>
        <w:spacing w:line="360" w:lineRule="exact"/>
        <w:rPr>
          <w:rFonts w:ascii="メイリオ" w:eastAsia="メイリオ" w:hAnsi="メイリオ"/>
        </w:rPr>
      </w:pPr>
    </w:p>
    <w:p w14:paraId="75683BCE" w14:textId="77777777" w:rsidR="000A2BD1" w:rsidRPr="00CE2D3B" w:rsidRDefault="000A2BD1" w:rsidP="00CE2D3B">
      <w:pPr>
        <w:snapToGrid w:val="0"/>
        <w:spacing w:line="360" w:lineRule="exact"/>
        <w:jc w:val="center"/>
        <w:rPr>
          <w:rFonts w:ascii="メイリオ" w:eastAsia="メイリオ" w:hAnsi="メイリオ"/>
        </w:rPr>
      </w:pPr>
      <w:r w:rsidRPr="00CE2D3B">
        <w:rPr>
          <w:rFonts w:ascii="メイリオ" w:eastAsia="メイリオ" w:hAnsi="メイリオ" w:hint="eastAsia"/>
        </w:rPr>
        <w:t>記</w:t>
      </w:r>
    </w:p>
    <w:p w14:paraId="3ACB548F" w14:textId="77777777" w:rsidR="000A2BD1" w:rsidRPr="00CE2D3B" w:rsidRDefault="000A2BD1" w:rsidP="00CE2D3B">
      <w:pPr>
        <w:snapToGrid w:val="0"/>
        <w:spacing w:line="360" w:lineRule="exact"/>
        <w:rPr>
          <w:rFonts w:ascii="メイリオ" w:eastAsia="メイリオ" w:hAnsi="メイリオ"/>
        </w:rPr>
      </w:pPr>
    </w:p>
    <w:p w14:paraId="2577BC35" w14:textId="77777777" w:rsidR="000A2BD1" w:rsidRPr="00CE2D3B" w:rsidRDefault="000A2BD1" w:rsidP="00CE2D3B">
      <w:pPr>
        <w:snapToGrid w:val="0"/>
        <w:spacing w:line="360" w:lineRule="exact"/>
        <w:rPr>
          <w:rFonts w:ascii="メイリオ" w:eastAsia="メイリオ" w:hAnsi="メイリオ"/>
        </w:rPr>
      </w:pPr>
      <w:r w:rsidRPr="00CE2D3B">
        <w:rPr>
          <w:rFonts w:ascii="メイリオ" w:eastAsia="メイリオ" w:hAnsi="メイリオ" w:hint="eastAsia"/>
        </w:rPr>
        <w:t xml:space="preserve">１　件　名　　</w:t>
      </w:r>
      <w:r w:rsidRPr="00CE2D3B">
        <w:rPr>
          <w:rFonts w:ascii="メイリオ" w:eastAsia="メイリオ" w:hAnsi="メイリオ" w:hint="eastAsia"/>
          <w:b/>
          <w:u w:val="single"/>
        </w:rPr>
        <w:t xml:space="preserve">神戸空港サブターミナル（仮称）整備事業　</w:t>
      </w:r>
      <w:r w:rsidRPr="00CE2D3B">
        <w:rPr>
          <w:rFonts w:ascii="メイリオ" w:eastAsia="メイリオ" w:hAnsi="メイリオ" w:hint="eastAsia"/>
          <w:b/>
        </w:rPr>
        <w:t xml:space="preserve">　</w:t>
      </w:r>
    </w:p>
    <w:p w14:paraId="7D7BF0F3" w14:textId="77777777" w:rsidR="000A2BD1" w:rsidRPr="00CE2D3B" w:rsidRDefault="000A2BD1" w:rsidP="00CE2D3B">
      <w:pPr>
        <w:snapToGrid w:val="0"/>
        <w:spacing w:line="360" w:lineRule="exact"/>
        <w:ind w:left="619" w:hangingChars="295" w:hanging="619"/>
        <w:rPr>
          <w:rFonts w:ascii="メイリオ" w:eastAsia="メイリオ" w:hAnsi="メイリオ"/>
          <w:dstrike/>
        </w:rPr>
      </w:pPr>
    </w:p>
    <w:p w14:paraId="16D7A738" w14:textId="77777777" w:rsidR="000A2BD1" w:rsidRPr="00CE2D3B" w:rsidRDefault="000A2BD1" w:rsidP="00CE2D3B">
      <w:pPr>
        <w:snapToGrid w:val="0"/>
        <w:spacing w:line="360" w:lineRule="exact"/>
        <w:ind w:left="619" w:hangingChars="295" w:hanging="619"/>
        <w:rPr>
          <w:rFonts w:ascii="メイリオ" w:eastAsia="メイリオ" w:hAnsi="メイリオ"/>
        </w:rPr>
      </w:pPr>
      <w:r w:rsidRPr="00CE2D3B">
        <w:rPr>
          <w:rFonts w:ascii="メイリオ" w:eastAsia="メイリオ" w:hAnsi="メイリオ" w:hint="eastAsia"/>
        </w:rPr>
        <w:t>２　入</w:t>
      </w:r>
      <w:r w:rsidRPr="00CE2D3B">
        <w:rPr>
          <w:rFonts w:ascii="メイリオ" w:eastAsia="メイリオ" w:hAnsi="メイリオ" w:cs="ＭＳ ゴシック" w:hint="eastAsia"/>
        </w:rPr>
        <w:t>札参加資格を喪失した商号または名称及び当該法人が行う予定であった業務</w:t>
      </w:r>
    </w:p>
    <w:tbl>
      <w:tblPr>
        <w:tblStyle w:val="af1"/>
        <w:tblW w:w="0" w:type="auto"/>
        <w:tblInd w:w="465" w:type="dxa"/>
        <w:tblLook w:val="00A0" w:firstRow="1" w:lastRow="0" w:firstColumn="1" w:lastColumn="0" w:noHBand="0" w:noVBand="0"/>
      </w:tblPr>
      <w:tblGrid>
        <w:gridCol w:w="2082"/>
        <w:gridCol w:w="6967"/>
      </w:tblGrid>
      <w:tr w:rsidR="000A2BD1" w:rsidRPr="00CE2D3B" w14:paraId="6F68045C" w14:textId="77777777" w:rsidTr="000A2BD1">
        <w:trPr>
          <w:trHeight w:val="460"/>
        </w:trPr>
        <w:tc>
          <w:tcPr>
            <w:tcW w:w="2082" w:type="dxa"/>
            <w:vAlign w:val="center"/>
          </w:tcPr>
          <w:p w14:paraId="6A36DC71" w14:textId="77777777" w:rsidR="000A2BD1" w:rsidRPr="00CE2D3B" w:rsidRDefault="000A2BD1" w:rsidP="00CE2D3B">
            <w:pPr>
              <w:snapToGrid w:val="0"/>
              <w:spacing w:line="360" w:lineRule="exact"/>
              <w:rPr>
                <w:rFonts w:ascii="メイリオ" w:eastAsia="メイリオ" w:hAnsi="メイリオ"/>
              </w:rPr>
            </w:pPr>
            <w:r w:rsidRPr="00CE2D3B">
              <w:rPr>
                <w:rFonts w:ascii="メイリオ" w:eastAsia="メイリオ" w:hAnsi="メイリオ" w:cs="ＭＳ ゴシック" w:hint="eastAsia"/>
              </w:rPr>
              <w:t>商号または名称</w:t>
            </w:r>
          </w:p>
        </w:tc>
        <w:tc>
          <w:tcPr>
            <w:tcW w:w="6967" w:type="dxa"/>
            <w:vAlign w:val="center"/>
          </w:tcPr>
          <w:p w14:paraId="55B3D7BB" w14:textId="77777777" w:rsidR="000A2BD1" w:rsidRPr="00CE2D3B" w:rsidRDefault="000A2BD1" w:rsidP="00CE2D3B">
            <w:pPr>
              <w:snapToGrid w:val="0"/>
              <w:spacing w:line="360" w:lineRule="exact"/>
              <w:rPr>
                <w:rFonts w:ascii="メイリオ" w:eastAsia="メイリオ" w:hAnsi="メイリオ"/>
              </w:rPr>
            </w:pPr>
          </w:p>
        </w:tc>
      </w:tr>
      <w:tr w:rsidR="000A2BD1" w:rsidRPr="00CE2D3B" w14:paraId="5E7FAB29" w14:textId="77777777" w:rsidTr="000A2BD1">
        <w:trPr>
          <w:trHeight w:val="460"/>
        </w:trPr>
        <w:tc>
          <w:tcPr>
            <w:tcW w:w="2082" w:type="dxa"/>
            <w:vAlign w:val="center"/>
          </w:tcPr>
          <w:p w14:paraId="047C3F0D" w14:textId="77777777" w:rsidR="000A2BD1" w:rsidRPr="00CE2D3B" w:rsidRDefault="000A2BD1" w:rsidP="00CE2D3B">
            <w:pPr>
              <w:snapToGrid w:val="0"/>
              <w:spacing w:line="360" w:lineRule="exact"/>
              <w:rPr>
                <w:rFonts w:ascii="メイリオ" w:eastAsia="メイリオ" w:hAnsi="メイリオ"/>
              </w:rPr>
            </w:pPr>
            <w:r w:rsidRPr="00CE2D3B">
              <w:rPr>
                <w:rFonts w:ascii="メイリオ" w:eastAsia="メイリオ" w:hAnsi="メイリオ" w:cs="ＭＳ ゴシック" w:hint="eastAsia"/>
              </w:rPr>
              <w:t>予定業務</w:t>
            </w:r>
          </w:p>
        </w:tc>
        <w:tc>
          <w:tcPr>
            <w:tcW w:w="6967" w:type="dxa"/>
            <w:vAlign w:val="center"/>
          </w:tcPr>
          <w:p w14:paraId="2D8B927E" w14:textId="77777777" w:rsidR="000A2BD1" w:rsidRPr="00CE2D3B" w:rsidRDefault="000A2BD1" w:rsidP="00CE2D3B">
            <w:pPr>
              <w:snapToGrid w:val="0"/>
              <w:spacing w:line="360" w:lineRule="exact"/>
              <w:rPr>
                <w:rFonts w:ascii="メイリオ" w:eastAsia="メイリオ" w:hAnsi="メイリオ"/>
              </w:rPr>
            </w:pPr>
          </w:p>
        </w:tc>
      </w:tr>
    </w:tbl>
    <w:p w14:paraId="62D6375B" w14:textId="77777777" w:rsidR="000A2BD1" w:rsidRPr="00CE2D3B" w:rsidRDefault="000A2BD1" w:rsidP="00CE2D3B">
      <w:pPr>
        <w:snapToGrid w:val="0"/>
        <w:spacing w:line="360" w:lineRule="exact"/>
        <w:ind w:left="619" w:hangingChars="295" w:hanging="619"/>
        <w:rPr>
          <w:rFonts w:ascii="メイリオ" w:eastAsia="メイリオ" w:hAnsi="メイリオ"/>
        </w:rPr>
      </w:pPr>
    </w:p>
    <w:p w14:paraId="4F169ABD" w14:textId="77777777" w:rsidR="000A2BD1" w:rsidRPr="00CE2D3B" w:rsidRDefault="000A2BD1" w:rsidP="00CE2D3B">
      <w:pPr>
        <w:snapToGrid w:val="0"/>
        <w:spacing w:line="360" w:lineRule="exact"/>
        <w:ind w:left="619" w:hangingChars="295" w:hanging="619"/>
        <w:rPr>
          <w:rFonts w:ascii="メイリオ" w:eastAsia="メイリオ" w:hAnsi="メイリオ"/>
        </w:rPr>
      </w:pPr>
      <w:r w:rsidRPr="00CE2D3B">
        <w:rPr>
          <w:rFonts w:ascii="メイリオ" w:eastAsia="メイリオ" w:hAnsi="メイリオ" w:hint="eastAsia"/>
        </w:rPr>
        <w:t>３　入</w:t>
      </w:r>
      <w:r w:rsidRPr="00CE2D3B">
        <w:rPr>
          <w:rFonts w:ascii="メイリオ" w:eastAsia="メイリオ" w:hAnsi="メイリオ" w:cs="ＭＳ ゴシック" w:hint="eastAsia"/>
        </w:rPr>
        <w:t>札参加資格を喪失した法人に代わり当該業務を行う商号または名称</w:t>
      </w:r>
    </w:p>
    <w:tbl>
      <w:tblPr>
        <w:tblStyle w:val="af1"/>
        <w:tblW w:w="0" w:type="auto"/>
        <w:tblInd w:w="465" w:type="dxa"/>
        <w:tblLook w:val="00A0" w:firstRow="1" w:lastRow="0" w:firstColumn="1" w:lastColumn="0" w:noHBand="0" w:noVBand="0"/>
      </w:tblPr>
      <w:tblGrid>
        <w:gridCol w:w="2082"/>
        <w:gridCol w:w="6967"/>
      </w:tblGrid>
      <w:tr w:rsidR="000A2BD1" w:rsidRPr="00CE2D3B" w14:paraId="0778F162" w14:textId="77777777" w:rsidTr="000A2BD1">
        <w:trPr>
          <w:trHeight w:val="460"/>
        </w:trPr>
        <w:tc>
          <w:tcPr>
            <w:tcW w:w="2082" w:type="dxa"/>
            <w:vAlign w:val="center"/>
          </w:tcPr>
          <w:p w14:paraId="313B2817" w14:textId="77777777" w:rsidR="000A2BD1" w:rsidRPr="00CE2D3B" w:rsidRDefault="000A2BD1" w:rsidP="00CE2D3B">
            <w:pPr>
              <w:snapToGrid w:val="0"/>
              <w:spacing w:line="360" w:lineRule="exact"/>
              <w:rPr>
                <w:rFonts w:ascii="メイリオ" w:eastAsia="メイリオ" w:hAnsi="メイリオ"/>
              </w:rPr>
            </w:pPr>
            <w:r w:rsidRPr="00CE2D3B">
              <w:rPr>
                <w:rFonts w:ascii="メイリオ" w:eastAsia="メイリオ" w:hAnsi="メイリオ" w:cs="ＭＳ ゴシック" w:hint="eastAsia"/>
              </w:rPr>
              <w:t>商号または名称</w:t>
            </w:r>
          </w:p>
        </w:tc>
        <w:tc>
          <w:tcPr>
            <w:tcW w:w="6967" w:type="dxa"/>
            <w:vAlign w:val="center"/>
          </w:tcPr>
          <w:p w14:paraId="457DD59E" w14:textId="77777777" w:rsidR="000A2BD1" w:rsidRPr="00CE2D3B" w:rsidRDefault="000A2BD1" w:rsidP="00CE2D3B">
            <w:pPr>
              <w:snapToGrid w:val="0"/>
              <w:spacing w:line="360" w:lineRule="exact"/>
              <w:rPr>
                <w:rFonts w:ascii="メイリオ" w:eastAsia="メイリオ" w:hAnsi="メイリオ"/>
              </w:rPr>
            </w:pPr>
          </w:p>
        </w:tc>
      </w:tr>
    </w:tbl>
    <w:p w14:paraId="7B49646D" w14:textId="77777777" w:rsidR="000A2BD1" w:rsidRPr="00CE2D3B" w:rsidRDefault="000A2BD1" w:rsidP="00CE2D3B">
      <w:pPr>
        <w:snapToGrid w:val="0"/>
        <w:spacing w:line="360" w:lineRule="exact"/>
        <w:ind w:left="619" w:hangingChars="295" w:hanging="619"/>
        <w:rPr>
          <w:rFonts w:ascii="メイリオ" w:eastAsia="メイリオ" w:hAnsi="メイリオ"/>
        </w:rPr>
      </w:pPr>
      <w:r w:rsidRPr="00CE2D3B">
        <w:rPr>
          <w:rFonts w:ascii="メイリオ" w:eastAsia="メイリオ" w:hAnsi="メイリオ" w:hint="eastAsia"/>
        </w:rPr>
        <w:t>４　添付書類（入札参加資格の確認書類）</w:t>
      </w:r>
    </w:p>
    <w:p w14:paraId="499EA587" w14:textId="67E3AF98" w:rsidR="002968F1" w:rsidRPr="00CE2D3B" w:rsidRDefault="002968F1" w:rsidP="00CE2D3B">
      <w:pPr>
        <w:snapToGrid w:val="0"/>
        <w:spacing w:line="360" w:lineRule="exact"/>
        <w:rPr>
          <w:rFonts w:ascii="メイリオ" w:eastAsia="メイリオ" w:hAnsi="メイリオ" w:cs="メイリオ"/>
          <w:color w:val="000000" w:themeColor="text1"/>
          <w:kern w:val="0"/>
          <w:sz w:val="22"/>
        </w:rPr>
      </w:pPr>
      <w:r w:rsidRPr="00CE2D3B">
        <w:rPr>
          <w:rFonts w:ascii="メイリオ" w:eastAsia="メイリオ" w:hAnsi="メイリオ" w:cs="メイリオ" w:hint="eastAsia"/>
          <w:color w:val="000000" w:themeColor="text1"/>
          <w:kern w:val="0"/>
          <w:sz w:val="22"/>
        </w:rPr>
        <w:t>(1)</w:t>
      </w:r>
      <w:r w:rsidR="005D683C">
        <w:rPr>
          <w:rFonts w:ascii="メイリオ" w:eastAsia="メイリオ" w:hAnsi="メイリオ" w:cs="メイリオ" w:hint="eastAsia"/>
          <w:color w:val="000000" w:themeColor="text1"/>
          <w:kern w:val="0"/>
          <w:sz w:val="22"/>
        </w:rPr>
        <w:t xml:space="preserve">　メンバー構成表（様式</w:t>
      </w:r>
      <w:r w:rsidRPr="00CE2D3B">
        <w:rPr>
          <w:rFonts w:ascii="メイリオ" w:eastAsia="メイリオ" w:hAnsi="メイリオ" w:cs="メイリオ" w:hint="eastAsia"/>
          <w:color w:val="000000" w:themeColor="text1"/>
          <w:kern w:val="0"/>
          <w:sz w:val="22"/>
        </w:rPr>
        <w:t>３－2</w:t>
      </w:r>
      <w:r w:rsidR="00753150">
        <w:rPr>
          <w:rFonts w:ascii="メイリオ" w:eastAsia="メイリオ" w:hAnsi="メイリオ" w:cs="メイリオ" w:hint="eastAsia"/>
          <w:color w:val="000000" w:themeColor="text1"/>
          <w:kern w:val="0"/>
          <w:sz w:val="22"/>
        </w:rPr>
        <w:t>－１～６</w:t>
      </w:r>
      <w:r w:rsidRPr="00CE2D3B">
        <w:rPr>
          <w:rFonts w:ascii="メイリオ" w:eastAsia="メイリオ" w:hAnsi="メイリオ" w:cs="メイリオ" w:hint="eastAsia"/>
          <w:color w:val="000000" w:themeColor="text1"/>
          <w:kern w:val="0"/>
          <w:sz w:val="22"/>
        </w:rPr>
        <w:t>）</w:t>
      </w:r>
    </w:p>
    <w:p w14:paraId="664116AA" w14:textId="6BC8FE3B" w:rsidR="002968F1" w:rsidRPr="00CE2D3B" w:rsidRDefault="002968F1" w:rsidP="00CE2D3B">
      <w:pPr>
        <w:snapToGrid w:val="0"/>
        <w:spacing w:line="360" w:lineRule="exact"/>
        <w:rPr>
          <w:rFonts w:ascii="メイリオ" w:eastAsia="メイリオ" w:hAnsi="メイリオ" w:cs="メイリオ"/>
          <w:color w:val="000000" w:themeColor="text1"/>
          <w:kern w:val="0"/>
          <w:sz w:val="22"/>
        </w:rPr>
      </w:pPr>
      <w:r w:rsidRPr="00CE2D3B">
        <w:rPr>
          <w:rFonts w:ascii="メイリオ" w:eastAsia="メイリオ" w:hAnsi="メイリオ" w:cs="メイリオ" w:hint="eastAsia"/>
          <w:color w:val="000000" w:themeColor="text1"/>
          <w:kern w:val="0"/>
          <w:sz w:val="22"/>
        </w:rPr>
        <w:t xml:space="preserve">(2)  </w:t>
      </w:r>
      <w:r w:rsidR="005D683C">
        <w:rPr>
          <w:rFonts w:ascii="メイリオ" w:eastAsia="メイリオ" w:hAnsi="メイリオ" w:cs="メイリオ" w:hint="eastAsia"/>
          <w:color w:val="000000" w:themeColor="text1"/>
          <w:kern w:val="0"/>
          <w:sz w:val="22"/>
        </w:rPr>
        <w:t>各業務を行う者の実績（様式</w:t>
      </w:r>
      <w:r w:rsidRPr="00CE2D3B">
        <w:rPr>
          <w:rFonts w:ascii="メイリオ" w:eastAsia="メイリオ" w:hAnsi="メイリオ" w:cs="メイリオ" w:hint="eastAsia"/>
          <w:color w:val="000000" w:themeColor="text1"/>
          <w:kern w:val="0"/>
          <w:sz w:val="22"/>
        </w:rPr>
        <w:t>3－3～３－５－２）</w:t>
      </w:r>
    </w:p>
    <w:p w14:paraId="6A0F63CD" w14:textId="4B7E8670" w:rsidR="002968F1" w:rsidRPr="00CE2D3B" w:rsidRDefault="002968F1" w:rsidP="00CE2D3B">
      <w:pPr>
        <w:snapToGrid w:val="0"/>
        <w:spacing w:line="360" w:lineRule="exact"/>
        <w:rPr>
          <w:rFonts w:ascii="メイリオ" w:eastAsia="メイリオ" w:hAnsi="メイリオ" w:cs="メイリオ"/>
          <w:color w:val="000000" w:themeColor="text1"/>
          <w:kern w:val="0"/>
          <w:sz w:val="22"/>
        </w:rPr>
      </w:pPr>
      <w:r w:rsidRPr="00CE2D3B">
        <w:rPr>
          <w:rFonts w:ascii="メイリオ" w:eastAsia="メイリオ" w:hAnsi="メイリオ" w:cs="メイリオ" w:hint="eastAsia"/>
          <w:color w:val="000000" w:themeColor="text1"/>
          <w:kern w:val="0"/>
          <w:sz w:val="22"/>
        </w:rPr>
        <w:t xml:space="preserve">(3)  </w:t>
      </w:r>
      <w:r w:rsidR="005D683C">
        <w:rPr>
          <w:rFonts w:ascii="メイリオ" w:eastAsia="メイリオ" w:hAnsi="メイリオ" w:cs="メイリオ" w:hint="eastAsia"/>
          <w:color w:val="000000" w:themeColor="text1"/>
          <w:kern w:val="0"/>
          <w:sz w:val="22"/>
        </w:rPr>
        <w:t>入札参加資格を満たしていることの誓約書（様式</w:t>
      </w:r>
      <w:r w:rsidRPr="00CE2D3B">
        <w:rPr>
          <w:rFonts w:ascii="メイリオ" w:eastAsia="メイリオ" w:hAnsi="メイリオ" w:cs="メイリオ" w:hint="eastAsia"/>
          <w:color w:val="000000" w:themeColor="text1"/>
          <w:kern w:val="0"/>
          <w:sz w:val="22"/>
        </w:rPr>
        <w:t>３－６、</w:t>
      </w:r>
      <w:r w:rsidR="005D683C">
        <w:rPr>
          <w:rFonts w:ascii="メイリオ" w:eastAsia="メイリオ" w:hAnsi="メイリオ" w:cs="メイリオ" w:hint="eastAsia"/>
          <w:color w:val="000000" w:themeColor="text1"/>
          <w:kern w:val="0"/>
          <w:sz w:val="22"/>
        </w:rPr>
        <w:t>様式</w:t>
      </w:r>
      <w:r w:rsidRPr="00CE2D3B">
        <w:rPr>
          <w:rFonts w:ascii="メイリオ" w:eastAsia="メイリオ" w:hAnsi="メイリオ" w:cs="メイリオ" w:hint="eastAsia"/>
          <w:color w:val="000000" w:themeColor="text1"/>
          <w:kern w:val="0"/>
          <w:sz w:val="22"/>
        </w:rPr>
        <w:t>３－８）</w:t>
      </w:r>
    </w:p>
    <w:p w14:paraId="6B74ACD3" w14:textId="523396E2" w:rsidR="002968F1" w:rsidRPr="00CE2D3B" w:rsidRDefault="002968F1" w:rsidP="00CE2D3B">
      <w:pPr>
        <w:snapToGrid w:val="0"/>
        <w:spacing w:line="360" w:lineRule="exact"/>
        <w:rPr>
          <w:rFonts w:ascii="メイリオ" w:eastAsia="メイリオ" w:hAnsi="メイリオ" w:cs="メイリオ"/>
          <w:color w:val="000000" w:themeColor="text1"/>
          <w:kern w:val="0"/>
          <w:sz w:val="22"/>
        </w:rPr>
      </w:pPr>
      <w:r w:rsidRPr="00CE2D3B">
        <w:rPr>
          <w:rFonts w:ascii="メイリオ" w:eastAsia="メイリオ" w:hAnsi="メイリオ" w:cs="メイリオ" w:hint="eastAsia"/>
          <w:color w:val="000000" w:themeColor="text1"/>
          <w:kern w:val="0"/>
          <w:sz w:val="22"/>
        </w:rPr>
        <w:t xml:space="preserve">(4)  </w:t>
      </w:r>
      <w:r w:rsidR="005D683C">
        <w:rPr>
          <w:rFonts w:ascii="メイリオ" w:eastAsia="メイリオ" w:hAnsi="メイリオ" w:cs="メイリオ" w:hint="eastAsia"/>
          <w:color w:val="000000" w:themeColor="text1"/>
          <w:kern w:val="0"/>
          <w:sz w:val="22"/>
        </w:rPr>
        <w:t>委任状（様式</w:t>
      </w:r>
      <w:r w:rsidRPr="00CE2D3B">
        <w:rPr>
          <w:rFonts w:ascii="メイリオ" w:eastAsia="メイリオ" w:hAnsi="メイリオ" w:cs="メイリオ" w:hint="eastAsia"/>
          <w:color w:val="000000" w:themeColor="text1"/>
          <w:kern w:val="0"/>
          <w:sz w:val="22"/>
        </w:rPr>
        <w:t>３－７）</w:t>
      </w:r>
    </w:p>
    <w:p w14:paraId="179F7BBB" w14:textId="20C63C24" w:rsidR="007A1B89" w:rsidRDefault="007A1B89" w:rsidP="007A1B89">
      <w:pPr>
        <w:spacing w:line="360" w:lineRule="exac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w:t>
      </w:r>
      <w:r w:rsidRPr="00F171E4">
        <w:rPr>
          <w:rFonts w:ascii="メイリオ" w:eastAsia="メイリオ" w:hAnsi="メイリオ" w:cs="メイリオ"/>
          <w:color w:val="000000" w:themeColor="text1"/>
          <w:kern w:val="0"/>
          <w:sz w:val="22"/>
        </w:rPr>
        <w:t>5</w:t>
      </w:r>
      <w:r w:rsidRPr="00F171E4">
        <w:rPr>
          <w:rFonts w:ascii="メイリオ" w:eastAsia="メイリオ" w:hAnsi="メイリオ" w:cs="メイリオ" w:hint="eastAsia"/>
          <w:color w:val="000000" w:themeColor="text1"/>
          <w:kern w:val="0"/>
          <w:sz w:val="22"/>
        </w:rPr>
        <w:t xml:space="preserve">)  特定建設工事共同企業体 </w:t>
      </w:r>
      <w:r>
        <w:rPr>
          <w:rFonts w:ascii="メイリオ" w:eastAsia="メイリオ" w:hAnsi="メイリオ" w:cs="メイリオ" w:hint="eastAsia"/>
          <w:color w:val="000000" w:themeColor="text1"/>
          <w:kern w:val="0"/>
          <w:sz w:val="22"/>
        </w:rPr>
        <w:t>認定申請書兼協定書（任意様式</w:t>
      </w:r>
      <w:r w:rsidRPr="00F171E4">
        <w:rPr>
          <w:rFonts w:ascii="メイリオ" w:eastAsia="メイリオ" w:hAnsi="メイリオ" w:cs="メイリオ" w:hint="eastAsia"/>
          <w:color w:val="000000" w:themeColor="text1"/>
          <w:kern w:val="0"/>
          <w:sz w:val="22"/>
        </w:rPr>
        <w:t>）</w:t>
      </w:r>
    </w:p>
    <w:p w14:paraId="5C5A6303" w14:textId="755016E7" w:rsidR="007A1B89" w:rsidRPr="00F171E4" w:rsidRDefault="007A1B89" w:rsidP="007A1B89">
      <w:pPr>
        <w:spacing w:line="360" w:lineRule="exac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(6) </w:t>
      </w:r>
      <w:r>
        <w:rPr>
          <w:rFonts w:ascii="メイリオ" w:eastAsia="メイリオ" w:hAnsi="メイリオ" w:cs="メイリオ"/>
          <w:color w:val="000000" w:themeColor="text1"/>
          <w:kern w:val="0"/>
          <w:sz w:val="22"/>
        </w:rPr>
        <w:t xml:space="preserve"> </w:t>
      </w:r>
      <w:r w:rsidRPr="007A1B89">
        <w:rPr>
          <w:rFonts w:ascii="メイリオ" w:eastAsia="メイリオ" w:hAnsi="メイリオ" w:cs="メイリオ" w:hint="eastAsia"/>
          <w:color w:val="000000" w:themeColor="text1"/>
          <w:kern w:val="0"/>
          <w:sz w:val="22"/>
        </w:rPr>
        <w:t>神戸市契約等からの暴力団等の排除に係る誓約書</w:t>
      </w:r>
      <w:r w:rsidR="0078500C">
        <w:rPr>
          <w:rFonts w:ascii="メイリオ" w:eastAsia="メイリオ" w:hAnsi="メイリオ" w:cs="メイリオ" w:hint="eastAsia"/>
          <w:color w:val="000000" w:themeColor="text1"/>
          <w:kern w:val="0"/>
          <w:sz w:val="22"/>
        </w:rPr>
        <w:t>（様式</w:t>
      </w:r>
      <w:r w:rsidR="0078500C" w:rsidRPr="00F171E4">
        <w:rPr>
          <w:rFonts w:ascii="メイリオ" w:eastAsia="メイリオ" w:hAnsi="メイリオ" w:cs="メイリオ" w:hint="eastAsia"/>
          <w:color w:val="000000" w:themeColor="text1"/>
          <w:kern w:val="0"/>
          <w:sz w:val="22"/>
        </w:rPr>
        <w:t>３</w:t>
      </w:r>
      <w:r w:rsidR="0078500C">
        <w:rPr>
          <w:rFonts w:ascii="メイリオ" w:eastAsia="メイリオ" w:hAnsi="メイリオ" w:cs="メイリオ" w:hint="eastAsia"/>
          <w:color w:val="000000" w:themeColor="text1"/>
          <w:kern w:val="0"/>
          <w:sz w:val="22"/>
        </w:rPr>
        <w:t>-９</w:t>
      </w:r>
      <w:r w:rsidR="0078500C" w:rsidRPr="00F171E4">
        <w:rPr>
          <w:rFonts w:ascii="メイリオ" w:eastAsia="メイリオ" w:hAnsi="メイリオ" w:cs="メイリオ" w:hint="eastAsia"/>
          <w:color w:val="000000" w:themeColor="text1"/>
          <w:kern w:val="0"/>
          <w:sz w:val="22"/>
        </w:rPr>
        <w:t>）</w:t>
      </w:r>
    </w:p>
    <w:p w14:paraId="6CD21CC6" w14:textId="7C667409" w:rsidR="007A1B89" w:rsidRPr="0078500C" w:rsidRDefault="007A1B89" w:rsidP="0078500C">
      <w:pPr>
        <w:snapToGrid w:val="0"/>
        <w:spacing w:line="360" w:lineRule="exac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(7</w:t>
      </w:r>
      <w:r w:rsidRPr="00F171E4">
        <w:rPr>
          <w:rFonts w:ascii="メイリオ" w:eastAsia="メイリオ" w:hAnsi="メイリオ" w:cs="メイリオ" w:hint="eastAsia"/>
          <w:color w:val="000000" w:themeColor="text1"/>
          <w:kern w:val="0"/>
          <w:sz w:val="22"/>
        </w:rPr>
        <w:t xml:space="preserve">)  </w:t>
      </w:r>
      <w:r>
        <w:rPr>
          <w:rFonts w:ascii="メイリオ" w:eastAsia="メイリオ" w:hAnsi="メイリオ" w:cs="メイリオ" w:hint="eastAsia"/>
          <w:color w:val="000000" w:themeColor="text1"/>
          <w:kern w:val="0"/>
          <w:sz w:val="22"/>
        </w:rPr>
        <w:t>入札参加資格要件を証明する書類の写し（様式</w:t>
      </w:r>
      <w:r w:rsidRPr="00F171E4">
        <w:rPr>
          <w:rFonts w:ascii="メイリオ" w:eastAsia="メイリオ" w:hAnsi="メイリオ" w:cs="メイリオ" w:hint="eastAsia"/>
          <w:color w:val="000000" w:themeColor="text1"/>
          <w:kern w:val="0"/>
          <w:sz w:val="22"/>
        </w:rPr>
        <w:t>３-1</w:t>
      </w:r>
      <w:r>
        <w:rPr>
          <w:rFonts w:ascii="メイリオ" w:eastAsia="メイリオ" w:hAnsi="メイリオ" w:cs="メイリオ" w:hint="eastAsia"/>
          <w:color w:val="000000" w:themeColor="text1"/>
          <w:kern w:val="0"/>
          <w:sz w:val="22"/>
        </w:rPr>
        <w:t>０</w:t>
      </w:r>
      <w:r w:rsidRPr="00F171E4">
        <w:rPr>
          <w:rFonts w:ascii="メイリオ" w:eastAsia="メイリオ" w:hAnsi="メイリオ" w:cs="メイリオ" w:hint="eastAsia"/>
          <w:color w:val="000000" w:themeColor="text1"/>
          <w:kern w:val="0"/>
          <w:sz w:val="22"/>
        </w:rPr>
        <w:t>）（添付資料を含む）</w:t>
      </w:r>
    </w:p>
    <w:p w14:paraId="6CDF99DB" w14:textId="77777777" w:rsidR="0078500C" w:rsidRDefault="0078500C" w:rsidP="00CE2D3B">
      <w:pPr>
        <w:snapToGrid w:val="0"/>
        <w:spacing w:line="360" w:lineRule="exact"/>
        <w:ind w:left="1428" w:hanging="1428"/>
        <w:rPr>
          <w:rFonts w:ascii="メイリオ" w:eastAsia="メイリオ" w:hAnsi="メイリオ"/>
          <w:sz w:val="20"/>
        </w:rPr>
      </w:pPr>
    </w:p>
    <w:p w14:paraId="2144EE64" w14:textId="017E7F20" w:rsidR="000A2BD1" w:rsidRPr="00CE2D3B" w:rsidRDefault="000A2BD1" w:rsidP="00CE2D3B">
      <w:pPr>
        <w:snapToGrid w:val="0"/>
        <w:spacing w:line="360" w:lineRule="exact"/>
        <w:ind w:left="1428" w:hanging="1428"/>
        <w:rPr>
          <w:rFonts w:ascii="メイリオ" w:eastAsia="メイリオ" w:hAnsi="メイリオ"/>
          <w:sz w:val="20"/>
        </w:rPr>
      </w:pPr>
      <w:r w:rsidRPr="00CE2D3B">
        <w:rPr>
          <w:rFonts w:ascii="メイリオ" w:eastAsia="メイリオ" w:hAnsi="メイリオ" w:hint="eastAsia"/>
          <w:sz w:val="20"/>
        </w:rPr>
        <w:t xml:space="preserve">　　備考　１．印鑑は、本市の工事請負競争入札参加資格又は物品等競争入札参加資格の申請に届け出た使用印鑑を押印すること。</w:t>
      </w:r>
    </w:p>
    <w:p w14:paraId="6C7A329D" w14:textId="77777777" w:rsidR="000A2BD1" w:rsidRPr="00CE2D3B" w:rsidRDefault="000A2BD1" w:rsidP="00CE2D3B">
      <w:pPr>
        <w:adjustRightInd w:val="0"/>
        <w:snapToGrid w:val="0"/>
        <w:spacing w:line="360" w:lineRule="exact"/>
        <w:ind w:left="1200" w:hangingChars="600" w:hanging="1200"/>
        <w:jc w:val="left"/>
        <w:rPr>
          <w:rFonts w:ascii="メイリオ" w:eastAsia="メイリオ" w:hAnsi="メイリオ"/>
        </w:rPr>
      </w:pPr>
      <w:r w:rsidRPr="00CE2D3B">
        <w:rPr>
          <w:rFonts w:ascii="メイリオ" w:eastAsia="メイリオ" w:hAnsi="メイリオ" w:hint="eastAsia"/>
          <w:sz w:val="20"/>
        </w:rPr>
        <w:t xml:space="preserve">　　　　　２．「4　添付資料」は、変更後のメンバー全員分のものを再度提出すること。添付資料の記載方法、提出部数等は入札参加資格の審査申請時に準ずること。</w:t>
      </w:r>
    </w:p>
    <w:p w14:paraId="26F4AB65" w14:textId="1AB0D8D1" w:rsidR="000A2BD1" w:rsidRPr="00CE2D3B" w:rsidRDefault="000A2BD1" w:rsidP="00CE2D3B">
      <w:pPr>
        <w:widowControl/>
        <w:snapToGrid w:val="0"/>
        <w:spacing w:line="360" w:lineRule="exact"/>
        <w:jc w:val="left"/>
        <w:rPr>
          <w:rFonts w:ascii="メイリオ" w:eastAsia="メイリオ" w:hAnsi="メイリオ"/>
        </w:rPr>
      </w:pPr>
    </w:p>
    <w:p w14:paraId="13600CFF" w14:textId="77777777" w:rsidR="003B082C" w:rsidRPr="00F171E4" w:rsidRDefault="003B082C" w:rsidP="003B082C">
      <w:pPr>
        <w:adjustRightInd w:val="0"/>
        <w:jc w:val="left"/>
      </w:pPr>
    </w:p>
    <w:p w14:paraId="66DF5B2A" w14:textId="77777777" w:rsidR="003B082C" w:rsidRPr="00F171E4" w:rsidRDefault="003B082C" w:rsidP="003B082C">
      <w:pPr>
        <w:adjustRightInd w:val="0"/>
        <w:jc w:val="left"/>
      </w:pPr>
      <w:r w:rsidRPr="00F171E4">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962368" behindDoc="0" locked="0" layoutInCell="1" allowOverlap="1" wp14:anchorId="50FFABE4" wp14:editId="7B722E9A">
                <wp:simplePos x="0" y="0"/>
                <wp:positionH relativeFrom="margin">
                  <wp:align>right</wp:align>
                </wp:positionH>
                <wp:positionV relativeFrom="paragraph">
                  <wp:posOffset>-342900</wp:posOffset>
                </wp:positionV>
                <wp:extent cx="1235075" cy="1403985"/>
                <wp:effectExtent l="0" t="0" r="22225" b="139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3985"/>
                        </a:xfrm>
                        <a:prstGeom prst="rect">
                          <a:avLst/>
                        </a:prstGeom>
                        <a:solidFill>
                          <a:srgbClr val="FFFFFF"/>
                        </a:solidFill>
                        <a:ln w="9525">
                          <a:solidFill>
                            <a:srgbClr val="000000"/>
                          </a:solidFill>
                          <a:miter lim="800000"/>
                          <a:headEnd/>
                          <a:tailEnd/>
                        </a:ln>
                      </wps:spPr>
                      <wps:txbx>
                        <w:txbxContent>
                          <w:p w14:paraId="25DC64AF" w14:textId="77777777" w:rsidR="00C63994" w:rsidRDefault="00C63994" w:rsidP="003B082C">
                            <w:pPr>
                              <w:jc w:val="center"/>
                            </w:pPr>
                            <w:r>
                              <w:rPr>
                                <w:rFonts w:hint="eastAsia"/>
                              </w:rPr>
                              <w:t>様式５－１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FABE4" id="テキスト ボックス 23" o:spid="_x0000_s1053" type="#_x0000_t202" style="position:absolute;margin-left:46.05pt;margin-top:-27pt;width:97.25pt;height:110.55pt;z-index:2519623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SNMRwIAAGAEAAAOAAAAZHJzL2Uyb0RvYy54bWysVM2O0zAQviPxDpbvNGm2pW3UdLV0KULa&#10;BaSFB3Acp7FwbGO7TcqxlRAPwSsgzjxPXoSx0+2WvwvCB8uTmflm5puZzC/bWqAtM5YrmeHhIMaI&#10;SaoKLtcZfvd29WSKkXVEFkQoyTK8YxZfLh4/mjc6ZYmqlCiYQQAibdroDFfO6TSKLK1YTexAaSZB&#10;WSpTEweiWUeFIQ2g1yJK4vhp1ChTaKMosxa+XvdKvAj4Zcmoe12WljkkMgy5uXCbcOf+jhZzkq4N&#10;0RWnxzTIP2RREy4h6AnqmjiCNob/BlVzapRVpRtQVUeqLDlloQaoZhj/Us1dRTQLtQA5Vp9osv8P&#10;lr7avjGIFxlOLjCSpIYedYdP3f5rt//eHT6j7vClOxy6/TeQEdgAYY22KfjdafB07TPVQuND8Vbf&#10;KPreIqmWFZFrdmWMaipGCkh46D2jM9cex3qQvLlVBQQmG6cCUFua2rMJ/CBAh8btTs1irUPUh0wu&#10;xvFkjBEF3XAUX8ym4xCDpPfu2lj3gqka+UeGDUxDgCfbG+t8OiS9N/HRrBK8WHEhgmDW+VIYtCUw&#10;Oatwjug/mQmJmgzPxsm4Z+CvEHE4f4KouYMVELzO8PRkRFLP23NZhAF1hIv+DSkLeSTSc9ez6Nq8&#10;7Zs48RE8y7kqdkCtUf3Iw4rCo1LmI0YNjHuG7YcNMQwj8VJCe2bD0cjvRxBG40kCgjnX5OcaIilA&#10;Zdhh1D+XLuxUIE5fQRtXPBD8kMkxZxjjwPtx5fyenMvB6uHHsPgBAAD//wMAUEsDBBQABgAIAAAA&#10;IQDcB3Vc3QAAAAgBAAAPAAAAZHJzL2Rvd25yZXYueG1sTI/BbsIwEETvlfoP1lbqBYFDS1JI46AW&#10;iVNPpPRu4m0SNV6ntoHw911O9DarGc2+Kdaj7cUJfegcKZjPEhBItTMdNQr2n9vpEkSImozuHaGC&#10;CwZYl/d3hc6NO9MOT1VsBJdQyLWCNsYhlzLULVodZm5AYu/beasjn76Rxuszl9tePiVJJq3uiD+0&#10;esBNi/VPdbQKst/qefLxZSa0u2zffW1Ts9mnSj0+jG+vICKO8RaGKz6jQ8lMB3ckE0SvgIdEBdN0&#10;weJqrxYpiAOL7GUOsizk/wHlHwAAAP//AwBQSwECLQAUAAYACAAAACEAtoM4kv4AAADhAQAAEwAA&#10;AAAAAAAAAAAAAAAAAAAAW0NvbnRlbnRfVHlwZXNdLnhtbFBLAQItABQABgAIAAAAIQA4/SH/1gAA&#10;AJQBAAALAAAAAAAAAAAAAAAAAC8BAABfcmVscy8ucmVsc1BLAQItABQABgAIAAAAIQB25SNMRwIA&#10;AGAEAAAOAAAAAAAAAAAAAAAAAC4CAABkcnMvZTJvRG9jLnhtbFBLAQItABQABgAIAAAAIQDcB3Vc&#10;3QAAAAgBAAAPAAAAAAAAAAAAAAAAAKEEAABkcnMvZG93bnJldi54bWxQSwUGAAAAAAQABADzAAAA&#10;qwUAAAAA&#10;">
                <v:textbox style="mso-fit-shape-to-text:t">
                  <w:txbxContent>
                    <w:p w14:paraId="25DC64AF" w14:textId="77777777" w:rsidR="00C63994" w:rsidRDefault="00C63994" w:rsidP="003B082C">
                      <w:pPr>
                        <w:jc w:val="center"/>
                      </w:pPr>
                      <w:r>
                        <w:rPr>
                          <w:rFonts w:hint="eastAsia"/>
                        </w:rPr>
                        <w:t>様式５－１</w:t>
                      </w:r>
                    </w:p>
                  </w:txbxContent>
                </v:textbox>
                <w10:wrap anchorx="margin"/>
              </v:shape>
            </w:pict>
          </mc:Fallback>
        </mc:AlternateContent>
      </w:r>
      <w:r w:rsidRPr="00F171E4">
        <w:t xml:space="preserve"> </w:t>
      </w:r>
    </w:p>
    <w:p w14:paraId="21B953DE" w14:textId="77777777" w:rsidR="003B082C" w:rsidRPr="00F171E4" w:rsidRDefault="003B082C" w:rsidP="003B082C">
      <w:pPr>
        <w:overflowPunct w:val="0"/>
        <w:adjustRightInd w:val="0"/>
        <w:jc w:val="center"/>
        <w:textAlignment w:val="baseline"/>
        <w:rPr>
          <w:spacing w:val="6"/>
          <w:sz w:val="32"/>
        </w:rPr>
      </w:pPr>
      <w:r w:rsidRPr="00F171E4">
        <w:rPr>
          <w:rFonts w:hint="eastAsia"/>
          <w:spacing w:val="336"/>
          <w:sz w:val="32"/>
        </w:rPr>
        <w:t>入札</w:t>
      </w:r>
      <w:r w:rsidRPr="00F171E4">
        <w:rPr>
          <w:rFonts w:hint="eastAsia"/>
          <w:spacing w:val="6"/>
          <w:sz w:val="32"/>
        </w:rPr>
        <w:t>書</w:t>
      </w:r>
    </w:p>
    <w:p w14:paraId="5DD33DEB" w14:textId="77777777" w:rsidR="003B082C" w:rsidRPr="00F171E4" w:rsidRDefault="003B082C" w:rsidP="003B082C">
      <w:pPr>
        <w:overflowPunct w:val="0"/>
        <w:adjustRightInd w:val="0"/>
        <w:textAlignment w:val="baseline"/>
        <w:rPr>
          <w:spacing w:val="6"/>
          <w:sz w:val="24"/>
        </w:rPr>
      </w:pPr>
    </w:p>
    <w:p w14:paraId="0BFB4B26" w14:textId="77777777" w:rsidR="003B082C" w:rsidRPr="00F171E4" w:rsidRDefault="003B082C" w:rsidP="003B082C">
      <w:pPr>
        <w:overflowPunct w:val="0"/>
        <w:adjustRightInd w:val="0"/>
        <w:ind w:rightChars="100" w:right="210"/>
        <w:jc w:val="right"/>
        <w:textAlignment w:val="baseline"/>
        <w:rPr>
          <w:spacing w:val="6"/>
        </w:rPr>
      </w:pPr>
      <w:r w:rsidRPr="00F171E4">
        <w:rPr>
          <w:rFonts w:hint="eastAsia"/>
        </w:rPr>
        <w:t>令和　　年　　月　　日</w:t>
      </w:r>
    </w:p>
    <w:p w14:paraId="427E9E10" w14:textId="77777777" w:rsidR="003B082C" w:rsidRPr="00F171E4" w:rsidRDefault="003B082C" w:rsidP="003B082C">
      <w:pPr>
        <w:overflowPunct w:val="0"/>
        <w:adjustRightInd w:val="0"/>
        <w:textAlignment w:val="baseline"/>
        <w:rPr>
          <w:spacing w:val="6"/>
          <w:sz w:val="24"/>
        </w:rPr>
      </w:pPr>
    </w:p>
    <w:p w14:paraId="0E829A91" w14:textId="77777777" w:rsidR="003B082C" w:rsidRPr="00F171E4" w:rsidRDefault="003B082C" w:rsidP="003B082C">
      <w:pPr>
        <w:wordWrap w:val="0"/>
        <w:adjustRightInd w:val="0"/>
        <w:ind w:firstLine="246"/>
        <w:jc w:val="left"/>
        <w:rPr>
          <w:sz w:val="24"/>
          <w:szCs w:val="24"/>
        </w:rPr>
      </w:pPr>
      <w:r w:rsidRPr="00F171E4">
        <w:rPr>
          <w:rFonts w:hint="eastAsia"/>
          <w:sz w:val="24"/>
          <w:szCs w:val="24"/>
        </w:rPr>
        <w:t>神戸市長　宛</w:t>
      </w:r>
    </w:p>
    <w:p w14:paraId="43705C7B" w14:textId="77777777" w:rsidR="003B082C" w:rsidRPr="00F171E4" w:rsidRDefault="003B082C" w:rsidP="003B082C">
      <w:pPr>
        <w:wordWrap w:val="0"/>
        <w:adjustRightInd w:val="0"/>
        <w:jc w:val="left"/>
      </w:pPr>
    </w:p>
    <w:p w14:paraId="4898B02D" w14:textId="77777777" w:rsidR="003B082C" w:rsidRPr="00F171E4" w:rsidRDefault="003B082C" w:rsidP="003B082C">
      <w:pPr>
        <w:overflowPunct w:val="0"/>
        <w:adjustRightInd w:val="0"/>
        <w:textAlignment w:val="baseline"/>
        <w:rPr>
          <w:color w:val="FF0000"/>
          <w:spacing w:val="6"/>
          <w:sz w:val="24"/>
        </w:rPr>
      </w:pPr>
    </w:p>
    <w:tbl>
      <w:tblPr>
        <w:tblW w:w="0" w:type="auto"/>
        <w:jc w:val="right"/>
        <w:tblLayout w:type="fixed"/>
        <w:tblLook w:val="0000" w:firstRow="0" w:lastRow="0" w:firstColumn="0" w:lastColumn="0" w:noHBand="0" w:noVBand="0"/>
      </w:tblPr>
      <w:tblGrid>
        <w:gridCol w:w="1184"/>
        <w:gridCol w:w="1422"/>
        <w:gridCol w:w="3901"/>
      </w:tblGrid>
      <w:tr w:rsidR="003B082C" w:rsidRPr="00F171E4" w14:paraId="38F0CEB2" w14:textId="77777777" w:rsidTr="0027599B">
        <w:trPr>
          <w:trHeight w:val="565"/>
          <w:jc w:val="right"/>
        </w:trPr>
        <w:tc>
          <w:tcPr>
            <w:tcW w:w="1184" w:type="dxa"/>
            <w:vMerge w:val="restart"/>
          </w:tcPr>
          <w:p w14:paraId="24AB91DB" w14:textId="77777777" w:rsidR="003B082C" w:rsidRPr="00F171E4" w:rsidRDefault="003B082C" w:rsidP="0027599B">
            <w:r w:rsidRPr="00F171E4">
              <w:rPr>
                <w:rFonts w:hint="eastAsia"/>
              </w:rPr>
              <w:t>代表企業</w:t>
            </w:r>
          </w:p>
        </w:tc>
        <w:tc>
          <w:tcPr>
            <w:tcW w:w="1422" w:type="dxa"/>
            <w:vAlign w:val="center"/>
          </w:tcPr>
          <w:p w14:paraId="65073A6D" w14:textId="77777777" w:rsidR="003B082C" w:rsidRPr="00F171E4" w:rsidRDefault="003B082C" w:rsidP="0027599B">
            <w:pPr>
              <w:jc w:val="center"/>
            </w:pPr>
            <w:r w:rsidRPr="00F171E4">
              <w:rPr>
                <w:rFonts w:hint="eastAsia"/>
              </w:rPr>
              <w:t>所　在　地</w:t>
            </w:r>
          </w:p>
        </w:tc>
        <w:tc>
          <w:tcPr>
            <w:tcW w:w="3901" w:type="dxa"/>
          </w:tcPr>
          <w:p w14:paraId="61594675" w14:textId="77777777" w:rsidR="003B082C" w:rsidRPr="00F171E4" w:rsidRDefault="003B082C" w:rsidP="0027599B"/>
        </w:tc>
      </w:tr>
      <w:tr w:rsidR="003B082C" w:rsidRPr="00F171E4" w14:paraId="65EF4C6C" w14:textId="77777777" w:rsidTr="0027599B">
        <w:trPr>
          <w:trHeight w:val="565"/>
          <w:jc w:val="right"/>
        </w:trPr>
        <w:tc>
          <w:tcPr>
            <w:tcW w:w="1184" w:type="dxa"/>
            <w:vMerge/>
          </w:tcPr>
          <w:p w14:paraId="0936547D" w14:textId="77777777" w:rsidR="003B082C" w:rsidRPr="00F171E4" w:rsidRDefault="003B082C" w:rsidP="0027599B"/>
        </w:tc>
        <w:tc>
          <w:tcPr>
            <w:tcW w:w="1422" w:type="dxa"/>
            <w:vAlign w:val="center"/>
          </w:tcPr>
          <w:p w14:paraId="04540061" w14:textId="77777777" w:rsidR="003B082C" w:rsidRPr="00F171E4" w:rsidRDefault="003B082C" w:rsidP="0027599B">
            <w:pPr>
              <w:jc w:val="center"/>
            </w:pPr>
            <w:r w:rsidRPr="00F171E4">
              <w:rPr>
                <w:rFonts w:hint="eastAsia"/>
                <w:spacing w:val="-20"/>
              </w:rPr>
              <w:t>商号または名称</w:t>
            </w:r>
          </w:p>
        </w:tc>
        <w:tc>
          <w:tcPr>
            <w:tcW w:w="3901" w:type="dxa"/>
          </w:tcPr>
          <w:p w14:paraId="259F28DC" w14:textId="77777777" w:rsidR="003B082C" w:rsidRPr="00F171E4" w:rsidRDefault="003B082C" w:rsidP="0027599B"/>
        </w:tc>
      </w:tr>
      <w:tr w:rsidR="003B082C" w:rsidRPr="00F171E4" w14:paraId="304CBD30" w14:textId="77777777" w:rsidTr="0027599B">
        <w:trPr>
          <w:trHeight w:val="565"/>
          <w:jc w:val="right"/>
        </w:trPr>
        <w:tc>
          <w:tcPr>
            <w:tcW w:w="1184" w:type="dxa"/>
            <w:vMerge/>
          </w:tcPr>
          <w:p w14:paraId="2853B689" w14:textId="77777777" w:rsidR="003B082C" w:rsidRPr="00F171E4" w:rsidRDefault="003B082C" w:rsidP="0027599B"/>
        </w:tc>
        <w:tc>
          <w:tcPr>
            <w:tcW w:w="1422" w:type="dxa"/>
            <w:vAlign w:val="center"/>
          </w:tcPr>
          <w:p w14:paraId="2E8E5D71" w14:textId="77777777" w:rsidR="003B082C" w:rsidRPr="00F171E4" w:rsidRDefault="003B082C" w:rsidP="0027599B">
            <w:pPr>
              <w:jc w:val="center"/>
            </w:pPr>
            <w:r w:rsidRPr="00F171E4">
              <w:rPr>
                <w:rFonts w:hint="eastAsia"/>
              </w:rPr>
              <w:t>代表者の</w:t>
            </w:r>
          </w:p>
          <w:p w14:paraId="26A39051" w14:textId="77777777" w:rsidR="003B082C" w:rsidRPr="00F171E4" w:rsidRDefault="003B082C" w:rsidP="0027599B">
            <w:pPr>
              <w:jc w:val="center"/>
            </w:pPr>
            <w:r w:rsidRPr="00F171E4">
              <w:rPr>
                <w:rFonts w:hint="eastAsia"/>
              </w:rPr>
              <w:t>役職・氏名</w:t>
            </w:r>
          </w:p>
        </w:tc>
        <w:tc>
          <w:tcPr>
            <w:tcW w:w="3901" w:type="dxa"/>
          </w:tcPr>
          <w:p w14:paraId="6BE44C37" w14:textId="77777777" w:rsidR="003B082C" w:rsidRPr="00F171E4" w:rsidRDefault="003B082C" w:rsidP="0027599B">
            <w:pPr>
              <w:jc w:val="right"/>
            </w:pPr>
            <w:r w:rsidRPr="00F171E4">
              <w:fldChar w:fldCharType="begin"/>
            </w:r>
            <w:r w:rsidRPr="00F171E4">
              <w:instrText xml:space="preserve"> </w:instrText>
            </w:r>
            <w:r w:rsidRPr="00F171E4">
              <w:rPr>
                <w:rFonts w:hint="eastAsia"/>
              </w:rPr>
              <w:instrText>eq \o\ac(</w:instrText>
            </w:r>
            <w:r w:rsidRPr="00F171E4">
              <w:rPr>
                <w:rFonts w:hint="eastAsia"/>
              </w:rPr>
              <w:instrText>○</w:instrText>
            </w:r>
            <w:r w:rsidRPr="00F171E4">
              <w:rPr>
                <w:rFonts w:hint="eastAsia"/>
              </w:rPr>
              <w:instrText>,</w:instrText>
            </w:r>
            <w:r w:rsidRPr="00F171E4">
              <w:rPr>
                <w:rFonts w:hint="eastAsia"/>
              </w:rPr>
              <w:instrText>印</w:instrText>
            </w:r>
            <w:r w:rsidRPr="00F171E4">
              <w:rPr>
                <w:rFonts w:hint="eastAsia"/>
              </w:rPr>
              <w:instrText>)</w:instrText>
            </w:r>
            <w:r w:rsidRPr="00F171E4">
              <w:fldChar w:fldCharType="end"/>
            </w:r>
          </w:p>
        </w:tc>
      </w:tr>
    </w:tbl>
    <w:p w14:paraId="0B02A0CC" w14:textId="77777777" w:rsidR="003B082C" w:rsidRPr="00F171E4" w:rsidRDefault="003B082C" w:rsidP="003B082C">
      <w:pPr>
        <w:overflowPunct w:val="0"/>
        <w:adjustRightInd w:val="0"/>
        <w:textAlignment w:val="baseline"/>
        <w:rPr>
          <w:color w:val="FF0000"/>
          <w:spacing w:val="6"/>
          <w:sz w:val="24"/>
        </w:rPr>
      </w:pPr>
    </w:p>
    <w:p w14:paraId="7EDF7B16" w14:textId="77777777" w:rsidR="003B082C" w:rsidRPr="00F171E4" w:rsidRDefault="003B082C" w:rsidP="003B082C">
      <w:pPr>
        <w:overflowPunct w:val="0"/>
        <w:adjustRightInd w:val="0"/>
        <w:textAlignment w:val="baseline"/>
        <w:rPr>
          <w:color w:val="FF0000"/>
          <w:spacing w:val="6"/>
          <w:sz w:val="24"/>
        </w:rPr>
      </w:pPr>
    </w:p>
    <w:p w14:paraId="5E81F80C" w14:textId="77777777" w:rsidR="003B082C" w:rsidRPr="00F171E4" w:rsidRDefault="003B082C" w:rsidP="003B082C">
      <w:pPr>
        <w:overflowPunct w:val="0"/>
        <w:adjustRightInd w:val="0"/>
        <w:textAlignment w:val="baseline"/>
        <w:rPr>
          <w:spacing w:val="6"/>
        </w:rPr>
      </w:pPr>
      <w:r w:rsidRPr="00F171E4">
        <w:rPr>
          <w:rFonts w:hint="eastAsia"/>
          <w:color w:val="FF0000"/>
        </w:rPr>
        <w:t xml:space="preserve">　</w:t>
      </w:r>
      <w:r w:rsidRPr="00F171E4">
        <w:rPr>
          <w:rFonts w:hint="eastAsia"/>
        </w:rPr>
        <w:t>入札説明書の関係書類を承諾のうえ、下記のとおり入札いたします。</w:t>
      </w:r>
    </w:p>
    <w:p w14:paraId="3B15C458" w14:textId="77777777" w:rsidR="003B082C" w:rsidRPr="00F171E4" w:rsidRDefault="003B082C" w:rsidP="003B082C">
      <w:pPr>
        <w:overflowPunct w:val="0"/>
        <w:adjustRightInd w:val="0"/>
        <w:textAlignment w:val="baseline"/>
        <w:rPr>
          <w:color w:val="FF0000"/>
          <w:spacing w:val="6"/>
        </w:rPr>
      </w:pPr>
    </w:p>
    <w:p w14:paraId="4D1A3198" w14:textId="77777777" w:rsidR="003B082C" w:rsidRPr="00F171E4" w:rsidRDefault="003B082C" w:rsidP="003B082C">
      <w:pPr>
        <w:rPr>
          <w:sz w:val="24"/>
          <w:szCs w:val="24"/>
        </w:rPr>
      </w:pPr>
      <w:r w:rsidRPr="00F171E4">
        <w:rPr>
          <w:rFonts w:hint="eastAsia"/>
          <w:sz w:val="24"/>
          <w:szCs w:val="24"/>
        </w:rPr>
        <w:t>１　事業名　　神戸空港サブターミナル（仮称）整備事業</w:t>
      </w:r>
    </w:p>
    <w:p w14:paraId="00ED74F5" w14:textId="77777777" w:rsidR="003B082C" w:rsidRPr="00F171E4" w:rsidRDefault="003B082C" w:rsidP="003B082C"/>
    <w:p w14:paraId="30AC7B39" w14:textId="77777777" w:rsidR="003B082C" w:rsidRPr="00F171E4" w:rsidRDefault="003B082C" w:rsidP="003B082C">
      <w:pPr>
        <w:rPr>
          <w:sz w:val="24"/>
          <w:szCs w:val="24"/>
        </w:rPr>
      </w:pPr>
      <w:r w:rsidRPr="00F171E4">
        <w:rPr>
          <w:rFonts w:hint="eastAsia"/>
          <w:sz w:val="24"/>
          <w:szCs w:val="24"/>
        </w:rPr>
        <w:t>２　入札金額</w:t>
      </w:r>
    </w:p>
    <w:tbl>
      <w:tblPr>
        <w:tblW w:w="9196" w:type="dxa"/>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66"/>
        <w:gridCol w:w="669"/>
        <w:gridCol w:w="669"/>
        <w:gridCol w:w="669"/>
        <w:gridCol w:w="669"/>
        <w:gridCol w:w="669"/>
        <w:gridCol w:w="669"/>
        <w:gridCol w:w="669"/>
        <w:gridCol w:w="669"/>
        <w:gridCol w:w="669"/>
        <w:gridCol w:w="669"/>
        <w:gridCol w:w="669"/>
        <w:gridCol w:w="671"/>
      </w:tblGrid>
      <w:tr w:rsidR="003B082C" w:rsidRPr="00F171E4" w14:paraId="63429788" w14:textId="77777777" w:rsidTr="0027599B">
        <w:trPr>
          <w:trHeight w:val="360"/>
        </w:trPr>
        <w:tc>
          <w:tcPr>
            <w:tcW w:w="1166" w:type="dxa"/>
            <w:vMerge w:val="restart"/>
            <w:vAlign w:val="center"/>
          </w:tcPr>
          <w:p w14:paraId="64001797" w14:textId="77777777" w:rsidR="003B082C" w:rsidRPr="00F171E4" w:rsidRDefault="003B082C" w:rsidP="0027599B">
            <w:pPr>
              <w:spacing w:line="280" w:lineRule="exact"/>
              <w:jc w:val="center"/>
            </w:pPr>
            <w:r w:rsidRPr="00F171E4">
              <w:rPr>
                <w:rFonts w:hint="eastAsia"/>
              </w:rPr>
              <w:t>入札金額</w:t>
            </w:r>
          </w:p>
        </w:tc>
        <w:tc>
          <w:tcPr>
            <w:tcW w:w="669" w:type="dxa"/>
            <w:tcBorders>
              <w:bottom w:val="nil"/>
            </w:tcBorders>
            <w:vAlign w:val="center"/>
          </w:tcPr>
          <w:p w14:paraId="7295F80C" w14:textId="77777777" w:rsidR="003B082C" w:rsidRPr="00F171E4" w:rsidRDefault="003B082C" w:rsidP="0027599B">
            <w:pPr>
              <w:spacing w:line="240" w:lineRule="exact"/>
              <w:jc w:val="center"/>
              <w:rPr>
                <w:sz w:val="20"/>
              </w:rPr>
            </w:pPr>
            <w:r w:rsidRPr="00F171E4">
              <w:rPr>
                <w:rFonts w:cs="ＭＳ 明朝" w:hint="eastAsia"/>
                <w:sz w:val="20"/>
              </w:rPr>
              <w:t>千</w:t>
            </w:r>
          </w:p>
        </w:tc>
        <w:tc>
          <w:tcPr>
            <w:tcW w:w="669" w:type="dxa"/>
            <w:tcBorders>
              <w:bottom w:val="nil"/>
            </w:tcBorders>
            <w:vAlign w:val="center"/>
          </w:tcPr>
          <w:p w14:paraId="7E59D400" w14:textId="77777777" w:rsidR="003B082C" w:rsidRPr="00F171E4" w:rsidRDefault="003B082C" w:rsidP="0027599B">
            <w:pPr>
              <w:spacing w:line="240" w:lineRule="exact"/>
              <w:jc w:val="center"/>
              <w:rPr>
                <w:sz w:val="20"/>
              </w:rPr>
            </w:pPr>
            <w:r w:rsidRPr="00F171E4">
              <w:rPr>
                <w:rFonts w:hint="eastAsia"/>
                <w:sz w:val="20"/>
              </w:rPr>
              <w:t>百</w:t>
            </w:r>
          </w:p>
        </w:tc>
        <w:tc>
          <w:tcPr>
            <w:tcW w:w="669" w:type="dxa"/>
            <w:tcBorders>
              <w:bottom w:val="nil"/>
            </w:tcBorders>
            <w:vAlign w:val="center"/>
          </w:tcPr>
          <w:p w14:paraId="5726F6B7" w14:textId="77777777" w:rsidR="003B082C" w:rsidRPr="00F171E4" w:rsidRDefault="003B082C" w:rsidP="0027599B">
            <w:pPr>
              <w:spacing w:line="240" w:lineRule="exact"/>
              <w:jc w:val="center"/>
              <w:rPr>
                <w:sz w:val="20"/>
              </w:rPr>
            </w:pPr>
            <w:r w:rsidRPr="00F171E4">
              <w:rPr>
                <w:rFonts w:hint="eastAsia"/>
                <w:sz w:val="20"/>
              </w:rPr>
              <w:t>十</w:t>
            </w:r>
          </w:p>
        </w:tc>
        <w:tc>
          <w:tcPr>
            <w:tcW w:w="669" w:type="dxa"/>
            <w:tcBorders>
              <w:bottom w:val="nil"/>
            </w:tcBorders>
            <w:vAlign w:val="center"/>
          </w:tcPr>
          <w:p w14:paraId="0CD3A7EB" w14:textId="77777777" w:rsidR="003B082C" w:rsidRPr="00F171E4" w:rsidRDefault="003B082C" w:rsidP="0027599B">
            <w:pPr>
              <w:spacing w:line="240" w:lineRule="exact"/>
              <w:jc w:val="center"/>
              <w:rPr>
                <w:sz w:val="20"/>
              </w:rPr>
            </w:pPr>
            <w:r w:rsidRPr="00F171E4">
              <w:rPr>
                <w:rFonts w:hint="eastAsia"/>
                <w:sz w:val="20"/>
              </w:rPr>
              <w:t>億</w:t>
            </w:r>
          </w:p>
        </w:tc>
        <w:tc>
          <w:tcPr>
            <w:tcW w:w="669" w:type="dxa"/>
            <w:tcBorders>
              <w:bottom w:val="nil"/>
            </w:tcBorders>
            <w:vAlign w:val="center"/>
          </w:tcPr>
          <w:p w14:paraId="2EDDA941" w14:textId="77777777" w:rsidR="003B082C" w:rsidRPr="00F171E4" w:rsidRDefault="003B082C" w:rsidP="0027599B">
            <w:pPr>
              <w:spacing w:line="240" w:lineRule="exact"/>
              <w:jc w:val="center"/>
              <w:rPr>
                <w:sz w:val="20"/>
              </w:rPr>
            </w:pPr>
            <w:r w:rsidRPr="00F171E4">
              <w:rPr>
                <w:rFonts w:hint="eastAsia"/>
                <w:sz w:val="20"/>
              </w:rPr>
              <w:t>千</w:t>
            </w:r>
          </w:p>
        </w:tc>
        <w:tc>
          <w:tcPr>
            <w:tcW w:w="669" w:type="dxa"/>
            <w:tcBorders>
              <w:bottom w:val="nil"/>
            </w:tcBorders>
            <w:vAlign w:val="center"/>
          </w:tcPr>
          <w:p w14:paraId="08B2F603" w14:textId="77777777" w:rsidR="003B082C" w:rsidRPr="00F171E4" w:rsidRDefault="003B082C" w:rsidP="0027599B">
            <w:pPr>
              <w:spacing w:line="240" w:lineRule="exact"/>
              <w:jc w:val="center"/>
              <w:rPr>
                <w:sz w:val="20"/>
              </w:rPr>
            </w:pPr>
            <w:r w:rsidRPr="00F171E4">
              <w:rPr>
                <w:rFonts w:hint="eastAsia"/>
                <w:sz w:val="20"/>
              </w:rPr>
              <w:t>百</w:t>
            </w:r>
          </w:p>
        </w:tc>
        <w:tc>
          <w:tcPr>
            <w:tcW w:w="669" w:type="dxa"/>
            <w:tcBorders>
              <w:bottom w:val="nil"/>
            </w:tcBorders>
            <w:vAlign w:val="center"/>
          </w:tcPr>
          <w:p w14:paraId="54948AEF" w14:textId="77777777" w:rsidR="003B082C" w:rsidRPr="00F171E4" w:rsidRDefault="003B082C" w:rsidP="0027599B">
            <w:pPr>
              <w:spacing w:line="240" w:lineRule="exact"/>
              <w:jc w:val="center"/>
              <w:rPr>
                <w:sz w:val="20"/>
              </w:rPr>
            </w:pPr>
            <w:r w:rsidRPr="00F171E4">
              <w:rPr>
                <w:rFonts w:hint="eastAsia"/>
                <w:sz w:val="20"/>
              </w:rPr>
              <w:t>十</w:t>
            </w:r>
          </w:p>
        </w:tc>
        <w:tc>
          <w:tcPr>
            <w:tcW w:w="669" w:type="dxa"/>
            <w:tcBorders>
              <w:bottom w:val="nil"/>
            </w:tcBorders>
            <w:vAlign w:val="center"/>
          </w:tcPr>
          <w:p w14:paraId="61A2D55A" w14:textId="77777777" w:rsidR="003B082C" w:rsidRPr="00F171E4" w:rsidRDefault="003B082C" w:rsidP="0027599B">
            <w:pPr>
              <w:spacing w:line="240" w:lineRule="exact"/>
              <w:jc w:val="center"/>
              <w:rPr>
                <w:sz w:val="20"/>
              </w:rPr>
            </w:pPr>
            <w:r w:rsidRPr="00F171E4">
              <w:rPr>
                <w:rFonts w:hint="eastAsia"/>
                <w:sz w:val="20"/>
              </w:rPr>
              <w:t>万</w:t>
            </w:r>
          </w:p>
        </w:tc>
        <w:tc>
          <w:tcPr>
            <w:tcW w:w="669" w:type="dxa"/>
            <w:tcBorders>
              <w:bottom w:val="nil"/>
            </w:tcBorders>
            <w:vAlign w:val="center"/>
          </w:tcPr>
          <w:p w14:paraId="3EDFD86E" w14:textId="77777777" w:rsidR="003B082C" w:rsidRPr="00F171E4" w:rsidRDefault="003B082C" w:rsidP="0027599B">
            <w:pPr>
              <w:spacing w:line="240" w:lineRule="exact"/>
              <w:jc w:val="center"/>
              <w:rPr>
                <w:sz w:val="20"/>
              </w:rPr>
            </w:pPr>
            <w:r w:rsidRPr="00F171E4">
              <w:rPr>
                <w:rFonts w:hint="eastAsia"/>
                <w:sz w:val="20"/>
              </w:rPr>
              <w:t>千</w:t>
            </w:r>
          </w:p>
        </w:tc>
        <w:tc>
          <w:tcPr>
            <w:tcW w:w="669" w:type="dxa"/>
            <w:tcBorders>
              <w:bottom w:val="nil"/>
            </w:tcBorders>
            <w:vAlign w:val="center"/>
          </w:tcPr>
          <w:p w14:paraId="2C7EBBAB" w14:textId="77777777" w:rsidR="003B082C" w:rsidRPr="00F171E4" w:rsidRDefault="003B082C" w:rsidP="0027599B">
            <w:pPr>
              <w:spacing w:line="240" w:lineRule="exact"/>
              <w:jc w:val="center"/>
              <w:rPr>
                <w:sz w:val="20"/>
              </w:rPr>
            </w:pPr>
            <w:r w:rsidRPr="00F171E4">
              <w:rPr>
                <w:rFonts w:hint="eastAsia"/>
                <w:sz w:val="20"/>
              </w:rPr>
              <w:t>百</w:t>
            </w:r>
          </w:p>
        </w:tc>
        <w:tc>
          <w:tcPr>
            <w:tcW w:w="669" w:type="dxa"/>
            <w:tcBorders>
              <w:bottom w:val="nil"/>
            </w:tcBorders>
            <w:vAlign w:val="center"/>
          </w:tcPr>
          <w:p w14:paraId="14F26272" w14:textId="77777777" w:rsidR="003B082C" w:rsidRPr="00F171E4" w:rsidRDefault="003B082C" w:rsidP="0027599B">
            <w:pPr>
              <w:spacing w:line="240" w:lineRule="exact"/>
              <w:jc w:val="center"/>
              <w:rPr>
                <w:sz w:val="20"/>
              </w:rPr>
            </w:pPr>
            <w:r w:rsidRPr="00F171E4">
              <w:rPr>
                <w:rFonts w:hint="eastAsia"/>
                <w:sz w:val="20"/>
              </w:rPr>
              <w:t>十</w:t>
            </w:r>
          </w:p>
        </w:tc>
        <w:tc>
          <w:tcPr>
            <w:tcW w:w="671" w:type="dxa"/>
            <w:tcBorders>
              <w:bottom w:val="nil"/>
            </w:tcBorders>
            <w:vAlign w:val="center"/>
          </w:tcPr>
          <w:p w14:paraId="31B7624B" w14:textId="77777777" w:rsidR="003B082C" w:rsidRPr="00F171E4" w:rsidRDefault="003B082C" w:rsidP="0027599B">
            <w:pPr>
              <w:spacing w:line="240" w:lineRule="exact"/>
              <w:jc w:val="center"/>
              <w:rPr>
                <w:sz w:val="20"/>
              </w:rPr>
            </w:pPr>
            <w:r w:rsidRPr="00F171E4">
              <w:rPr>
                <w:rFonts w:hint="eastAsia"/>
                <w:sz w:val="20"/>
              </w:rPr>
              <w:t>円</w:t>
            </w:r>
          </w:p>
        </w:tc>
      </w:tr>
      <w:tr w:rsidR="003B082C" w:rsidRPr="00F171E4" w14:paraId="1C7810F3" w14:textId="77777777" w:rsidTr="0027599B">
        <w:trPr>
          <w:trHeight w:val="604"/>
        </w:trPr>
        <w:tc>
          <w:tcPr>
            <w:tcW w:w="1166" w:type="dxa"/>
            <w:vMerge/>
            <w:vAlign w:val="center"/>
          </w:tcPr>
          <w:p w14:paraId="0CBC36C5" w14:textId="77777777" w:rsidR="003B082C" w:rsidRPr="00F171E4" w:rsidRDefault="003B082C" w:rsidP="0027599B">
            <w:pPr>
              <w:spacing w:line="280" w:lineRule="exact"/>
              <w:jc w:val="center"/>
              <w:rPr>
                <w:szCs w:val="21"/>
              </w:rPr>
            </w:pPr>
          </w:p>
        </w:tc>
        <w:tc>
          <w:tcPr>
            <w:tcW w:w="669" w:type="dxa"/>
            <w:tcBorders>
              <w:top w:val="nil"/>
            </w:tcBorders>
            <w:vAlign w:val="center"/>
          </w:tcPr>
          <w:p w14:paraId="2B8DC86F" w14:textId="77777777" w:rsidR="003B082C" w:rsidRPr="00F171E4" w:rsidRDefault="003B082C" w:rsidP="0027599B">
            <w:pPr>
              <w:spacing w:line="340" w:lineRule="exact"/>
              <w:jc w:val="center"/>
              <w:rPr>
                <w:rFonts w:cs="ＭＳ 明朝"/>
                <w:sz w:val="28"/>
                <w:szCs w:val="28"/>
              </w:rPr>
            </w:pPr>
          </w:p>
        </w:tc>
        <w:tc>
          <w:tcPr>
            <w:tcW w:w="669" w:type="dxa"/>
            <w:tcBorders>
              <w:top w:val="nil"/>
            </w:tcBorders>
            <w:vAlign w:val="center"/>
          </w:tcPr>
          <w:p w14:paraId="794F0BE2" w14:textId="77777777" w:rsidR="003B082C" w:rsidRPr="00F171E4" w:rsidRDefault="003B082C" w:rsidP="0027599B">
            <w:pPr>
              <w:spacing w:line="340" w:lineRule="exact"/>
              <w:jc w:val="center"/>
              <w:rPr>
                <w:sz w:val="28"/>
                <w:szCs w:val="28"/>
              </w:rPr>
            </w:pPr>
          </w:p>
        </w:tc>
        <w:tc>
          <w:tcPr>
            <w:tcW w:w="669" w:type="dxa"/>
            <w:tcBorders>
              <w:top w:val="nil"/>
            </w:tcBorders>
            <w:vAlign w:val="center"/>
          </w:tcPr>
          <w:p w14:paraId="6887DAD4" w14:textId="77777777" w:rsidR="003B082C" w:rsidRPr="00F171E4" w:rsidRDefault="003B082C" w:rsidP="0027599B">
            <w:pPr>
              <w:spacing w:line="340" w:lineRule="exact"/>
              <w:jc w:val="center"/>
              <w:rPr>
                <w:sz w:val="28"/>
                <w:szCs w:val="28"/>
              </w:rPr>
            </w:pPr>
          </w:p>
        </w:tc>
        <w:tc>
          <w:tcPr>
            <w:tcW w:w="669" w:type="dxa"/>
            <w:tcBorders>
              <w:top w:val="nil"/>
            </w:tcBorders>
            <w:vAlign w:val="center"/>
          </w:tcPr>
          <w:p w14:paraId="3EE2EF6D" w14:textId="77777777" w:rsidR="003B082C" w:rsidRPr="00F171E4" w:rsidRDefault="003B082C" w:rsidP="0027599B">
            <w:pPr>
              <w:spacing w:line="340" w:lineRule="exact"/>
              <w:jc w:val="center"/>
              <w:rPr>
                <w:sz w:val="28"/>
                <w:szCs w:val="28"/>
              </w:rPr>
            </w:pPr>
          </w:p>
        </w:tc>
        <w:tc>
          <w:tcPr>
            <w:tcW w:w="669" w:type="dxa"/>
            <w:tcBorders>
              <w:top w:val="nil"/>
            </w:tcBorders>
            <w:vAlign w:val="center"/>
          </w:tcPr>
          <w:p w14:paraId="2307FE78" w14:textId="77777777" w:rsidR="003B082C" w:rsidRPr="00F171E4" w:rsidRDefault="003B082C" w:rsidP="0027599B">
            <w:pPr>
              <w:spacing w:line="340" w:lineRule="exact"/>
              <w:jc w:val="center"/>
              <w:rPr>
                <w:sz w:val="28"/>
                <w:szCs w:val="28"/>
              </w:rPr>
            </w:pPr>
          </w:p>
        </w:tc>
        <w:tc>
          <w:tcPr>
            <w:tcW w:w="669" w:type="dxa"/>
            <w:tcBorders>
              <w:top w:val="nil"/>
            </w:tcBorders>
            <w:vAlign w:val="center"/>
          </w:tcPr>
          <w:p w14:paraId="04B9FB38" w14:textId="77777777" w:rsidR="003B082C" w:rsidRPr="00F171E4" w:rsidRDefault="003B082C" w:rsidP="0027599B">
            <w:pPr>
              <w:spacing w:line="340" w:lineRule="exact"/>
              <w:jc w:val="center"/>
              <w:rPr>
                <w:sz w:val="28"/>
                <w:szCs w:val="28"/>
              </w:rPr>
            </w:pPr>
          </w:p>
        </w:tc>
        <w:tc>
          <w:tcPr>
            <w:tcW w:w="669" w:type="dxa"/>
            <w:tcBorders>
              <w:top w:val="nil"/>
            </w:tcBorders>
            <w:vAlign w:val="center"/>
          </w:tcPr>
          <w:p w14:paraId="6DE73A9B" w14:textId="77777777" w:rsidR="003B082C" w:rsidRPr="00F171E4" w:rsidRDefault="003B082C" w:rsidP="0027599B">
            <w:pPr>
              <w:spacing w:line="340" w:lineRule="exact"/>
              <w:jc w:val="center"/>
              <w:rPr>
                <w:sz w:val="28"/>
                <w:szCs w:val="28"/>
              </w:rPr>
            </w:pPr>
          </w:p>
        </w:tc>
        <w:tc>
          <w:tcPr>
            <w:tcW w:w="669" w:type="dxa"/>
            <w:tcBorders>
              <w:top w:val="nil"/>
            </w:tcBorders>
            <w:vAlign w:val="center"/>
          </w:tcPr>
          <w:p w14:paraId="5AC02D0A" w14:textId="77777777" w:rsidR="003B082C" w:rsidRPr="00F171E4" w:rsidRDefault="003B082C" w:rsidP="0027599B">
            <w:pPr>
              <w:spacing w:line="340" w:lineRule="exact"/>
              <w:jc w:val="center"/>
              <w:rPr>
                <w:sz w:val="28"/>
                <w:szCs w:val="28"/>
              </w:rPr>
            </w:pPr>
          </w:p>
        </w:tc>
        <w:tc>
          <w:tcPr>
            <w:tcW w:w="669" w:type="dxa"/>
            <w:tcBorders>
              <w:top w:val="nil"/>
            </w:tcBorders>
            <w:vAlign w:val="center"/>
          </w:tcPr>
          <w:p w14:paraId="198CC5A8" w14:textId="77777777" w:rsidR="003B082C" w:rsidRPr="00F171E4" w:rsidRDefault="003B082C" w:rsidP="0027599B">
            <w:pPr>
              <w:spacing w:line="340" w:lineRule="exact"/>
              <w:jc w:val="center"/>
              <w:rPr>
                <w:sz w:val="28"/>
                <w:szCs w:val="28"/>
              </w:rPr>
            </w:pPr>
          </w:p>
        </w:tc>
        <w:tc>
          <w:tcPr>
            <w:tcW w:w="669" w:type="dxa"/>
            <w:tcBorders>
              <w:top w:val="nil"/>
            </w:tcBorders>
            <w:vAlign w:val="center"/>
          </w:tcPr>
          <w:p w14:paraId="48877C85" w14:textId="77777777" w:rsidR="003B082C" w:rsidRPr="00F171E4" w:rsidRDefault="003B082C" w:rsidP="0027599B">
            <w:pPr>
              <w:spacing w:line="340" w:lineRule="exact"/>
              <w:jc w:val="center"/>
              <w:rPr>
                <w:sz w:val="28"/>
                <w:szCs w:val="28"/>
              </w:rPr>
            </w:pPr>
          </w:p>
        </w:tc>
        <w:tc>
          <w:tcPr>
            <w:tcW w:w="669" w:type="dxa"/>
            <w:tcBorders>
              <w:top w:val="nil"/>
            </w:tcBorders>
            <w:vAlign w:val="center"/>
          </w:tcPr>
          <w:p w14:paraId="10C0E6E4" w14:textId="77777777" w:rsidR="003B082C" w:rsidRPr="00F171E4" w:rsidRDefault="003B082C" w:rsidP="0027599B">
            <w:pPr>
              <w:spacing w:line="340" w:lineRule="exact"/>
              <w:jc w:val="center"/>
              <w:rPr>
                <w:sz w:val="28"/>
                <w:szCs w:val="28"/>
              </w:rPr>
            </w:pPr>
          </w:p>
        </w:tc>
        <w:tc>
          <w:tcPr>
            <w:tcW w:w="671" w:type="dxa"/>
            <w:tcBorders>
              <w:top w:val="nil"/>
            </w:tcBorders>
            <w:vAlign w:val="center"/>
          </w:tcPr>
          <w:p w14:paraId="536673DF" w14:textId="77777777" w:rsidR="003B082C" w:rsidRPr="00F171E4" w:rsidRDefault="003B082C" w:rsidP="0027599B">
            <w:pPr>
              <w:spacing w:line="340" w:lineRule="exact"/>
              <w:jc w:val="center"/>
              <w:rPr>
                <w:sz w:val="28"/>
                <w:szCs w:val="28"/>
              </w:rPr>
            </w:pPr>
          </w:p>
        </w:tc>
      </w:tr>
    </w:tbl>
    <w:p w14:paraId="452EF313" w14:textId="77777777" w:rsidR="003B082C" w:rsidRPr="00F171E4" w:rsidRDefault="003B082C" w:rsidP="003B082C">
      <w:pPr>
        <w:spacing w:line="200" w:lineRule="exact"/>
        <w:rPr>
          <w:color w:val="FF0000"/>
        </w:rPr>
      </w:pPr>
    </w:p>
    <w:p w14:paraId="352FED9B" w14:textId="77777777" w:rsidR="003B082C" w:rsidRPr="00F171E4" w:rsidRDefault="003B082C" w:rsidP="003B082C">
      <w:pPr>
        <w:spacing w:line="200" w:lineRule="exact"/>
        <w:rPr>
          <w:color w:val="FF0000"/>
        </w:rPr>
      </w:pPr>
    </w:p>
    <w:p w14:paraId="0ABB14A6" w14:textId="77777777" w:rsidR="003B082C" w:rsidRPr="00F171E4" w:rsidRDefault="003B082C" w:rsidP="003B082C">
      <w:pPr>
        <w:overflowPunct w:val="0"/>
        <w:adjustRightInd w:val="0"/>
        <w:ind w:left="982" w:hangingChars="491" w:hanging="982"/>
        <w:textAlignment w:val="baseline"/>
        <w:rPr>
          <w:sz w:val="20"/>
        </w:rPr>
      </w:pPr>
      <w:r w:rsidRPr="00F171E4">
        <w:rPr>
          <w:rFonts w:hint="eastAsia"/>
          <w:sz w:val="20"/>
        </w:rPr>
        <w:t>備考</w:t>
      </w:r>
      <w:r w:rsidRPr="00F171E4">
        <w:rPr>
          <w:rFonts w:hint="eastAsia"/>
          <w:sz w:val="20"/>
        </w:rPr>
        <w:t xml:space="preserve"> </w:t>
      </w:r>
      <w:r w:rsidRPr="00F171E4">
        <w:rPr>
          <w:rFonts w:hint="eastAsia"/>
          <w:sz w:val="20"/>
        </w:rPr>
        <w:t>１．入札金額は、消費税及び地方消費税に係る課税事業者であるか免税事業者であるかを問わず、契約希望金額の</w:t>
      </w:r>
      <w:r w:rsidRPr="00F171E4">
        <w:rPr>
          <w:rFonts w:hint="eastAsia"/>
          <w:kern w:val="0"/>
          <w:sz w:val="20"/>
        </w:rPr>
        <w:t>110</w:t>
      </w:r>
      <w:r w:rsidRPr="00F171E4">
        <w:rPr>
          <w:rFonts w:hint="eastAsia"/>
          <w:sz w:val="20"/>
        </w:rPr>
        <w:t>分の</w:t>
      </w:r>
      <w:r w:rsidRPr="00F171E4">
        <w:rPr>
          <w:rFonts w:hint="eastAsia"/>
          <w:w w:val="97"/>
          <w:sz w:val="20"/>
          <w:fitText w:val="327" w:id="-1301964288"/>
        </w:rPr>
        <w:t>10</w:t>
      </w:r>
      <w:r w:rsidRPr="00F171E4">
        <w:rPr>
          <w:rFonts w:hint="eastAsia"/>
          <w:spacing w:val="3"/>
          <w:w w:val="97"/>
          <w:sz w:val="20"/>
          <w:fitText w:val="327" w:id="-1301964288"/>
        </w:rPr>
        <w:t>0</w:t>
      </w:r>
      <w:r w:rsidRPr="00F171E4">
        <w:rPr>
          <w:rFonts w:hint="eastAsia"/>
          <w:sz w:val="20"/>
        </w:rPr>
        <w:t>に相当する金額を記載すること。</w:t>
      </w:r>
    </w:p>
    <w:p w14:paraId="4613E6C4" w14:textId="77777777" w:rsidR="003B082C" w:rsidRPr="00F171E4" w:rsidRDefault="003B082C" w:rsidP="003B082C">
      <w:pPr>
        <w:overflowPunct w:val="0"/>
        <w:adjustRightInd w:val="0"/>
        <w:ind w:left="912" w:hanging="399"/>
        <w:textAlignment w:val="baseline"/>
        <w:rPr>
          <w:sz w:val="20"/>
        </w:rPr>
      </w:pPr>
      <w:r w:rsidRPr="00F171E4">
        <w:rPr>
          <w:rFonts w:hint="eastAsia"/>
          <w:sz w:val="20"/>
        </w:rPr>
        <w:t>２．入札金額は、１</w:t>
      </w:r>
      <w:r w:rsidRPr="00F171E4">
        <w:rPr>
          <w:sz w:val="20"/>
        </w:rPr>
        <w:t>枠に</w:t>
      </w:r>
      <w:r w:rsidRPr="00F171E4">
        <w:rPr>
          <w:rFonts w:hint="eastAsia"/>
          <w:sz w:val="20"/>
        </w:rPr>
        <w:t>１</w:t>
      </w:r>
      <w:r w:rsidRPr="00F171E4">
        <w:rPr>
          <w:sz w:val="20"/>
        </w:rPr>
        <w:t>字ずつアラビア数字で記載</w:t>
      </w:r>
      <w:r w:rsidRPr="00F171E4">
        <w:rPr>
          <w:rFonts w:hint="eastAsia"/>
          <w:sz w:val="20"/>
        </w:rPr>
        <w:t>し、頭書に￥の記号を付記すること。</w:t>
      </w:r>
    </w:p>
    <w:p w14:paraId="0488CB78" w14:textId="0CA21EA0" w:rsidR="003B082C" w:rsidRPr="00F171E4" w:rsidRDefault="003B082C" w:rsidP="003B082C">
      <w:pPr>
        <w:overflowPunct w:val="0"/>
        <w:adjustRightInd w:val="0"/>
        <w:ind w:left="912" w:hanging="399"/>
        <w:textAlignment w:val="baseline"/>
        <w:rPr>
          <w:sz w:val="20"/>
        </w:rPr>
      </w:pPr>
      <w:r w:rsidRPr="00F171E4">
        <w:rPr>
          <w:rFonts w:hint="eastAsia"/>
          <w:sz w:val="20"/>
        </w:rPr>
        <w:t>３．本書は入札金額内訳書</w:t>
      </w:r>
      <w:r w:rsidR="00C64772">
        <w:rPr>
          <w:rFonts w:hint="eastAsia"/>
          <w:sz w:val="20"/>
        </w:rPr>
        <w:t>（様式</w:t>
      </w:r>
      <w:r w:rsidR="00E41716">
        <w:rPr>
          <w:rFonts w:hint="eastAsia"/>
          <w:sz w:val="20"/>
        </w:rPr>
        <w:t>５</w:t>
      </w:r>
      <w:r w:rsidR="00E41716">
        <w:rPr>
          <w:rFonts w:hint="eastAsia"/>
          <w:sz w:val="20"/>
        </w:rPr>
        <w:t>-</w:t>
      </w:r>
      <w:r w:rsidR="00E41716">
        <w:rPr>
          <w:rFonts w:hint="eastAsia"/>
          <w:sz w:val="20"/>
        </w:rPr>
        <w:t>２</w:t>
      </w:r>
      <w:r w:rsidR="00C64772">
        <w:rPr>
          <w:rFonts w:hint="eastAsia"/>
          <w:sz w:val="20"/>
        </w:rPr>
        <w:t>）</w:t>
      </w:r>
      <w:r w:rsidRPr="00F171E4">
        <w:rPr>
          <w:rFonts w:hint="eastAsia"/>
          <w:sz w:val="20"/>
        </w:rPr>
        <w:t>と併せて封筒に入れ</w:t>
      </w:r>
      <w:r w:rsidR="00C64A06">
        <w:rPr>
          <w:rFonts w:hint="eastAsia"/>
          <w:sz w:val="20"/>
        </w:rPr>
        <w:t>封印をし</w:t>
      </w:r>
      <w:r w:rsidRPr="00F171E4">
        <w:rPr>
          <w:rFonts w:hint="eastAsia"/>
          <w:sz w:val="20"/>
        </w:rPr>
        <w:t>、封筒の表面に「入札書」の文字及び応募者の代表企業名を記載すること。</w:t>
      </w:r>
    </w:p>
    <w:p w14:paraId="0EF25B0B" w14:textId="77777777" w:rsidR="003B082C" w:rsidRPr="00F171E4" w:rsidRDefault="003B082C" w:rsidP="003B082C">
      <w:pPr>
        <w:overflowPunct w:val="0"/>
        <w:adjustRightInd w:val="0"/>
        <w:ind w:left="912" w:hanging="399"/>
        <w:textAlignment w:val="baseline"/>
        <w:rPr>
          <w:sz w:val="20"/>
        </w:rPr>
      </w:pPr>
      <w:r w:rsidRPr="00F171E4">
        <w:rPr>
          <w:rFonts w:hint="eastAsia"/>
          <w:sz w:val="20"/>
        </w:rPr>
        <w:t>４．代表企業の印鑑は、本市の工事請負競争入札参加資格又は物品等競争入札参加資格の申請に届け出た使用印鑑を押印すること。</w:t>
      </w:r>
    </w:p>
    <w:p w14:paraId="029B5B10" w14:textId="77777777" w:rsidR="003B082C" w:rsidRPr="00F171E4" w:rsidRDefault="003B082C" w:rsidP="003B082C">
      <w:pPr>
        <w:autoSpaceDE w:val="0"/>
        <w:autoSpaceDN w:val="0"/>
        <w:adjustRightInd w:val="0"/>
        <w:jc w:val="center"/>
        <w:rPr>
          <w:rFonts w:cs="ＭＳ ゴシック"/>
          <w:sz w:val="32"/>
          <w:szCs w:val="32"/>
        </w:rPr>
      </w:pPr>
      <w:r w:rsidRPr="00F171E4">
        <w:rPr>
          <w:color w:val="FF0000"/>
        </w:rPr>
        <w:br w:type="page"/>
      </w:r>
    </w:p>
    <w:p w14:paraId="5205DE73" w14:textId="4CA18549" w:rsidR="00C22E48" w:rsidRPr="00F171E4" w:rsidRDefault="002E2E36" w:rsidP="009F1368">
      <w:pPr>
        <w:adjustRightInd w:val="0"/>
        <w:jc w:val="left"/>
        <w:rPr>
          <w:rFonts w:ascii="メイリオ" w:eastAsia="メイリオ" w:hAnsi="メイリオ" w:cs="メイリオ"/>
          <w:color w:val="000000" w:themeColor="text1"/>
          <w:kern w:val="0"/>
          <w:sz w:val="22"/>
        </w:rPr>
      </w:pPr>
      <w:r w:rsidRPr="00F171E4">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64416" behindDoc="0" locked="0" layoutInCell="1" allowOverlap="1" wp14:anchorId="6672D5E9" wp14:editId="5E85312C">
                <wp:simplePos x="0" y="0"/>
                <wp:positionH relativeFrom="margin">
                  <wp:align>right</wp:align>
                </wp:positionH>
                <wp:positionV relativeFrom="paragraph">
                  <wp:posOffset>-333375</wp:posOffset>
                </wp:positionV>
                <wp:extent cx="1076325" cy="1403985"/>
                <wp:effectExtent l="0" t="0" r="28575" b="13970"/>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14:paraId="4E5E7D71" w14:textId="5B325B6F" w:rsidR="00C63994" w:rsidRDefault="00C63994" w:rsidP="00C22E48">
                            <w:pPr>
                              <w:jc w:val="center"/>
                            </w:pPr>
                            <w:r>
                              <w:rPr>
                                <w:rFonts w:hint="eastAsia"/>
                              </w:rPr>
                              <w:t>様式５</w:t>
                            </w:r>
                            <w:r w:rsidRPr="00C22E48">
                              <w:rPr>
                                <w:rFonts w:hint="eastAsia"/>
                              </w:rPr>
                              <w:t>‐</w:t>
                            </w: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2D5E9" id="テキスト ボックス 308" o:spid="_x0000_s1054" type="#_x0000_t202" style="position:absolute;margin-left:33.55pt;margin-top:-26.25pt;width:84.75pt;height:110.55pt;z-index:25196441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S5URgIAAGIEAAAOAAAAZHJzL2Uyb0RvYy54bWysVEuOEzEQ3SNxB8t70p3fTNJKZzRkCEKa&#10;AaSBAzhud9rCP2wn3WGZSIhDcAXEmvP0RSi7MyF8xALRC8uVcr2qeq8qs6tGCrRl1nGtctzvpRgx&#10;RXXB1TrHb98sn0wwcp6oggitWI53zOGr+eNHs9pkbKArLQpmEYAol9Umx5X3JksSRysmietpwxQ4&#10;S20l8WDadVJYUgO6FMkgTS+SWtvCWE2Zc/DrTefE84hfloz6V2XpmEcix1Cbj6eN5yqcyXxGsrUl&#10;puL0WAb5hyok4QqSnqBuiCdoY/lvUJJTq50ufY9qmeiy5JTFHqCbfvpLN/cVMSz2AuQ4c6LJ/T9Y&#10;+nL72iJe5HiYglSKSBCpPXxs91/a/bf28Am1h8/t4dDuv4KNwiOgrDYug8h7A7G+eaobkD6278yt&#10;pu8cUnpREbVm19bqumKkgJL7ITI5C+1wXABZ1Xe6gMxk43UEakorA5/AEAJ0kG53kos1HtGQMr28&#10;GA7GGFHw9UfpcDoZxxwkewg31vnnTEsULjm2MA8RnmxvnQ/lkOzhScjmtODFkgsRDbteLYRFWwKz&#10;s4zfEf2nZ0KhOsfTMRTyd4g0fn+CkNzDEgguczw5PSJZ4O2ZKuKIesJFd4eShToSGbjrWPTNqoky&#10;Dk4CrXSxA2qt7oYelhQulbYfMKph4HPs3m+IZRiJFwrkmfZHo7Ah0RiNLwdg2HPP6txDFAWoHHuM&#10;uuvCx62KFJhrkHHJI8FB766SY80wyJH349KFTTm346sffw3z7wAAAP//AwBQSwMEFAAGAAgAAAAh&#10;ALZ0RgjbAAAACAEAAA8AAABkcnMvZG93bnJldi54bWxMj8FuwjAQRO+V+g/WVuoFgVOqRDTEQS0S&#10;p54I9L7ESxI1Xqe2gfD3dU7tbVYzmn1TbEbTiys531lW8LJIQBDXVnfcKDgedvMVCB+QNfaWScGd&#10;PGzKx4cCc21vvKdrFRoRS9jnqKANYcil9HVLBv3CDsTRO1tnMMTTNVI7vMVy08tlkmTSYMfxQ4sD&#10;bVuqv6uLUZD9VK+zzy894/199+Fqk+rtMVXq+Wl8X4MINIa/MEz4ER3KyHSyF9Ze9ArikKBgni5T&#10;EJOdvUVxmsQqA1kW8v+A8hcAAP//AwBQSwECLQAUAAYACAAAACEAtoM4kv4AAADhAQAAEwAAAAAA&#10;AAAAAAAAAAAAAAAAW0NvbnRlbnRfVHlwZXNdLnhtbFBLAQItABQABgAIAAAAIQA4/SH/1gAAAJQB&#10;AAALAAAAAAAAAAAAAAAAAC8BAABfcmVscy8ucmVsc1BLAQItABQABgAIAAAAIQA45S5URgIAAGIE&#10;AAAOAAAAAAAAAAAAAAAAAC4CAABkcnMvZTJvRG9jLnhtbFBLAQItABQABgAIAAAAIQC2dEYI2wAA&#10;AAgBAAAPAAAAAAAAAAAAAAAAAKAEAABkcnMvZG93bnJldi54bWxQSwUGAAAAAAQABADzAAAAqAUA&#10;AAAA&#10;">
                <v:textbox style="mso-fit-shape-to-text:t">
                  <w:txbxContent>
                    <w:p w14:paraId="4E5E7D71" w14:textId="5B325B6F" w:rsidR="00C63994" w:rsidRDefault="00C63994" w:rsidP="00C22E48">
                      <w:pPr>
                        <w:jc w:val="center"/>
                      </w:pPr>
                      <w:r>
                        <w:rPr>
                          <w:rFonts w:hint="eastAsia"/>
                        </w:rPr>
                        <w:t>様式５</w:t>
                      </w:r>
                      <w:r w:rsidRPr="00C22E48">
                        <w:rPr>
                          <w:rFonts w:hint="eastAsia"/>
                        </w:rPr>
                        <w:t>‐</w:t>
                      </w:r>
                      <w:r>
                        <w:rPr>
                          <w:rFonts w:hint="eastAsia"/>
                        </w:rPr>
                        <w:t>３</w:t>
                      </w:r>
                    </w:p>
                  </w:txbxContent>
                </v:textbox>
                <w10:wrap anchorx="margin"/>
              </v:shape>
            </w:pict>
          </mc:Fallback>
        </mc:AlternateContent>
      </w:r>
      <w:bookmarkStart w:id="0" w:name="_GoBack"/>
      <w:bookmarkEnd w:id="0"/>
      <w:r w:rsidR="00C22E48" w:rsidRPr="00F171E4">
        <w:rPr>
          <w:rFonts w:ascii="メイリオ" w:eastAsia="メイリオ" w:hAnsi="メイリオ" w:cs="メイリオ"/>
          <w:color w:val="000000" w:themeColor="text1"/>
          <w:kern w:val="0"/>
          <w:sz w:val="22"/>
        </w:rPr>
        <w:t xml:space="preserve"> </w:t>
      </w:r>
    </w:p>
    <w:p w14:paraId="4633D0AC" w14:textId="77777777" w:rsidR="00C22E48" w:rsidRPr="00F171E4" w:rsidRDefault="00C22E48" w:rsidP="00C22E48">
      <w:pPr>
        <w:widowControl/>
        <w:spacing w:line="360" w:lineRule="exact"/>
        <w:jc w:val="center"/>
        <w:rPr>
          <w:rFonts w:ascii="メイリオ" w:eastAsia="メイリオ" w:hAnsi="メイリオ" w:cs="メイリオ"/>
          <w:b/>
          <w:color w:val="000000" w:themeColor="text1"/>
          <w:kern w:val="0"/>
          <w:sz w:val="24"/>
        </w:rPr>
      </w:pPr>
      <w:r w:rsidRPr="00F171E4">
        <w:rPr>
          <w:rFonts w:ascii="メイリオ" w:eastAsia="メイリオ" w:hAnsi="メイリオ" w:cs="メイリオ" w:hint="eastAsia"/>
          <w:b/>
          <w:color w:val="000000" w:themeColor="text1"/>
          <w:kern w:val="0"/>
          <w:sz w:val="24"/>
        </w:rPr>
        <w:t>入札時提出書類に関する誓約書</w:t>
      </w:r>
    </w:p>
    <w:p w14:paraId="4CD929BB"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4222BD34" w14:textId="139F3D62" w:rsidR="00C22E48" w:rsidRPr="00F171E4" w:rsidRDefault="00470574" w:rsidP="00C22E48">
      <w:pPr>
        <w:widowControl/>
        <w:wordWrap w:val="0"/>
        <w:spacing w:line="360" w:lineRule="exact"/>
        <w:jc w:val="righ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令和　</w:t>
      </w:r>
      <w:r w:rsidR="00C22E48" w:rsidRPr="00F171E4">
        <w:rPr>
          <w:rFonts w:ascii="メイリオ" w:eastAsia="メイリオ" w:hAnsi="メイリオ" w:cs="メイリオ" w:hint="eastAsia"/>
          <w:color w:val="000000" w:themeColor="text1"/>
          <w:kern w:val="0"/>
          <w:sz w:val="22"/>
        </w:rPr>
        <w:t>年　　月　　日</w:t>
      </w:r>
    </w:p>
    <w:p w14:paraId="49C15EAA"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神戸市長　宛</w:t>
      </w:r>
    </w:p>
    <w:p w14:paraId="1A597361"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74AC1EFC" w14:textId="45F79104" w:rsidR="00C22E48" w:rsidRPr="00F171E4" w:rsidRDefault="009F1368" w:rsidP="00C22E48">
      <w:pPr>
        <w:widowControl/>
        <w:spacing w:line="360" w:lineRule="exact"/>
        <w:ind w:firstLineChars="100" w:firstLine="220"/>
        <w:jc w:val="lef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令和５年２月</w:t>
      </w:r>
      <w:r>
        <w:rPr>
          <w:rFonts w:ascii="メイリオ" w:eastAsia="メイリオ" w:hAnsi="メイリオ" w:cs="メイリオ" w:hint="eastAsia"/>
          <w:color w:val="000000" w:themeColor="text1"/>
          <w:kern w:val="0"/>
          <w:sz w:val="22"/>
        </w:rPr>
        <w:t>22日に公告のあった</w:t>
      </w:r>
      <w:r w:rsidR="00C22E48" w:rsidRPr="00F171E4">
        <w:rPr>
          <w:rFonts w:ascii="メイリオ" w:eastAsia="メイリオ" w:hAnsi="メイリオ" w:cs="メイリオ" w:hint="eastAsia"/>
          <w:color w:val="000000" w:themeColor="text1"/>
          <w:kern w:val="0"/>
          <w:sz w:val="22"/>
        </w:rPr>
        <w:t>「神戸空港サブターミナル（仮称）整備事業」について，以下のとおり入札時提出書類を提出します。なお、「神戸空港サブターミナル（仮称）整備事業」の入札説明書に基づき提出する入札時提出書類一式は、入札説明書及び関係書類に規定された要求水準を遵守し、本事業を要求水準と同等又はそれ以上の水準で実施することを誓約します。</w:t>
      </w:r>
    </w:p>
    <w:p w14:paraId="0A2DA615" w14:textId="77777777" w:rsidR="00C22E48" w:rsidRPr="00F171E4" w:rsidRDefault="00C22E48" w:rsidP="00C22E48">
      <w:pPr>
        <w:widowControl/>
        <w:spacing w:line="360" w:lineRule="exact"/>
        <w:ind w:firstLineChars="100" w:firstLine="220"/>
        <w:jc w:val="left"/>
        <w:rPr>
          <w:rFonts w:ascii="メイリオ" w:eastAsia="メイリオ" w:hAnsi="メイリオ" w:cs="メイリオ"/>
          <w:color w:val="000000" w:themeColor="text1"/>
          <w:kern w:val="0"/>
          <w:sz w:val="22"/>
        </w:rPr>
      </w:pPr>
      <w:r w:rsidRPr="00F171E4">
        <w:rPr>
          <w:rFonts w:ascii="メイリオ" w:eastAsia="メイリオ" w:hAnsi="メイリオ" w:cs="メイリオ" w:hint="eastAsia"/>
          <w:color w:val="000000" w:themeColor="text1"/>
          <w:kern w:val="0"/>
          <w:sz w:val="22"/>
        </w:rPr>
        <w:t>また、入札書類の記載事項及び添付書類については事実と相違ないことを誓約します。</w:t>
      </w:r>
    </w:p>
    <w:p w14:paraId="144922E9" w14:textId="77777777" w:rsidR="00C22E48" w:rsidRPr="00F171E4" w:rsidRDefault="00C22E48" w:rsidP="00C22E48">
      <w:pPr>
        <w:widowControl/>
        <w:spacing w:line="300" w:lineRule="exact"/>
        <w:jc w:val="left"/>
        <w:rPr>
          <w:rFonts w:ascii="メイリオ" w:eastAsia="メイリオ" w:hAnsi="メイリオ" w:cs="メイリオ"/>
          <w:color w:val="000000" w:themeColor="text1"/>
          <w:kern w:val="0"/>
          <w:sz w:val="22"/>
        </w:rPr>
      </w:pPr>
    </w:p>
    <w:p w14:paraId="54CD0FB9"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tbl>
      <w:tblPr>
        <w:tblStyle w:val="af1"/>
        <w:tblpPr w:leftFromText="142" w:rightFromText="142" w:vertAnchor="text" w:horzAnchor="margin" w:tblpY="222"/>
        <w:tblW w:w="0" w:type="auto"/>
        <w:tblLook w:val="04A0" w:firstRow="1" w:lastRow="0" w:firstColumn="1" w:lastColumn="0" w:noHBand="0" w:noVBand="1"/>
      </w:tblPr>
      <w:tblGrid>
        <w:gridCol w:w="1101"/>
        <w:gridCol w:w="1424"/>
        <w:gridCol w:w="6401"/>
      </w:tblGrid>
      <w:tr w:rsidR="00C22E48" w:rsidRPr="00F171E4" w14:paraId="2479FC14" w14:textId="77777777" w:rsidTr="0027599B">
        <w:trPr>
          <w:trHeight w:val="696"/>
        </w:trPr>
        <w:tc>
          <w:tcPr>
            <w:tcW w:w="2525" w:type="dxa"/>
            <w:gridSpan w:val="2"/>
            <w:vAlign w:val="center"/>
          </w:tcPr>
          <w:p w14:paraId="59E10632" w14:textId="77777777" w:rsidR="00C22E48" w:rsidRPr="00F171E4" w:rsidRDefault="00C22E48" w:rsidP="0027599B">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グループ名</w:t>
            </w:r>
          </w:p>
        </w:tc>
        <w:tc>
          <w:tcPr>
            <w:tcW w:w="6401" w:type="dxa"/>
            <w:vAlign w:val="center"/>
          </w:tcPr>
          <w:p w14:paraId="28B78BC6" w14:textId="77777777" w:rsidR="00C22E48" w:rsidRPr="00F171E4" w:rsidRDefault="00C22E48" w:rsidP="0027599B">
            <w:pPr>
              <w:spacing w:line="300" w:lineRule="exact"/>
              <w:jc w:val="left"/>
              <w:rPr>
                <w:rFonts w:ascii="メイリオ" w:eastAsia="メイリオ" w:hAnsi="メイリオ" w:cs="メイリオ"/>
                <w:color w:val="000000" w:themeColor="text1"/>
                <w:sz w:val="22"/>
              </w:rPr>
            </w:pPr>
          </w:p>
        </w:tc>
      </w:tr>
      <w:tr w:rsidR="00C22E48" w:rsidRPr="00F171E4" w14:paraId="721EBFAB" w14:textId="77777777" w:rsidTr="0027599B">
        <w:trPr>
          <w:trHeight w:val="706"/>
        </w:trPr>
        <w:tc>
          <w:tcPr>
            <w:tcW w:w="1101" w:type="dxa"/>
            <w:vMerge w:val="restart"/>
            <w:vAlign w:val="center"/>
          </w:tcPr>
          <w:p w14:paraId="76C85A3D" w14:textId="77777777" w:rsidR="00C22E48" w:rsidRPr="00F171E4" w:rsidRDefault="00C22E48" w:rsidP="002759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代表企業</w:t>
            </w:r>
          </w:p>
        </w:tc>
        <w:tc>
          <w:tcPr>
            <w:tcW w:w="1424" w:type="dxa"/>
            <w:shd w:val="clear" w:color="auto" w:fill="auto"/>
            <w:vAlign w:val="center"/>
          </w:tcPr>
          <w:p w14:paraId="7F3AC13B" w14:textId="77777777" w:rsidR="00C22E48" w:rsidRPr="00F171E4" w:rsidRDefault="00C22E48" w:rsidP="0027599B">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商号または名称</w:t>
            </w:r>
          </w:p>
        </w:tc>
        <w:tc>
          <w:tcPr>
            <w:tcW w:w="6401" w:type="dxa"/>
            <w:vAlign w:val="center"/>
          </w:tcPr>
          <w:p w14:paraId="0C13E401" w14:textId="77777777" w:rsidR="00C22E48" w:rsidRPr="00F171E4" w:rsidRDefault="00C22E48" w:rsidP="0027599B">
            <w:pPr>
              <w:spacing w:line="300" w:lineRule="exact"/>
              <w:jc w:val="left"/>
              <w:rPr>
                <w:rFonts w:ascii="メイリオ" w:eastAsia="メイリオ" w:hAnsi="メイリオ" w:cs="メイリオ"/>
                <w:color w:val="000000" w:themeColor="text1"/>
                <w:sz w:val="22"/>
              </w:rPr>
            </w:pPr>
          </w:p>
        </w:tc>
      </w:tr>
      <w:tr w:rsidR="00C22E48" w:rsidRPr="00F171E4" w14:paraId="19A113C9" w14:textId="77777777" w:rsidTr="0027599B">
        <w:trPr>
          <w:trHeight w:val="688"/>
        </w:trPr>
        <w:tc>
          <w:tcPr>
            <w:tcW w:w="1101" w:type="dxa"/>
            <w:vMerge/>
            <w:vAlign w:val="center"/>
          </w:tcPr>
          <w:p w14:paraId="20AC0400" w14:textId="77777777" w:rsidR="00C22E48" w:rsidRPr="00F171E4" w:rsidRDefault="00C22E48" w:rsidP="0027599B">
            <w:pPr>
              <w:spacing w:line="360" w:lineRule="exact"/>
              <w:jc w:val="center"/>
              <w:rPr>
                <w:rFonts w:ascii="メイリオ" w:eastAsia="メイリオ" w:hAnsi="メイリオ" w:cs="メイリオ"/>
                <w:color w:val="000000" w:themeColor="text1"/>
                <w:sz w:val="22"/>
              </w:rPr>
            </w:pPr>
          </w:p>
        </w:tc>
        <w:tc>
          <w:tcPr>
            <w:tcW w:w="1424" w:type="dxa"/>
            <w:shd w:val="clear" w:color="auto" w:fill="auto"/>
            <w:vAlign w:val="center"/>
          </w:tcPr>
          <w:p w14:paraId="022237AA" w14:textId="77777777" w:rsidR="00C22E48" w:rsidRPr="00F171E4" w:rsidRDefault="00C22E48" w:rsidP="0027599B">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所在地</w:t>
            </w:r>
          </w:p>
        </w:tc>
        <w:tc>
          <w:tcPr>
            <w:tcW w:w="6401" w:type="dxa"/>
            <w:vAlign w:val="center"/>
          </w:tcPr>
          <w:p w14:paraId="75BE290E" w14:textId="77777777" w:rsidR="00C22E48" w:rsidRPr="00F171E4" w:rsidRDefault="00C22E48" w:rsidP="0027599B">
            <w:pPr>
              <w:spacing w:line="300" w:lineRule="exact"/>
              <w:jc w:val="left"/>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　　-</w:t>
            </w:r>
          </w:p>
          <w:p w14:paraId="1B39F60D" w14:textId="77777777" w:rsidR="00C22E48" w:rsidRPr="00F171E4" w:rsidRDefault="00C22E48" w:rsidP="0027599B">
            <w:pPr>
              <w:spacing w:line="300" w:lineRule="exact"/>
              <w:jc w:val="left"/>
              <w:rPr>
                <w:rFonts w:ascii="メイリオ" w:eastAsia="メイリオ" w:hAnsi="メイリオ" w:cs="メイリオ"/>
                <w:color w:val="000000" w:themeColor="text1"/>
                <w:sz w:val="22"/>
              </w:rPr>
            </w:pPr>
          </w:p>
        </w:tc>
      </w:tr>
      <w:tr w:rsidR="00C22E48" w:rsidRPr="00F171E4" w14:paraId="5351015A" w14:textId="77777777" w:rsidTr="0027599B">
        <w:trPr>
          <w:trHeight w:val="713"/>
        </w:trPr>
        <w:tc>
          <w:tcPr>
            <w:tcW w:w="1101" w:type="dxa"/>
            <w:vMerge/>
            <w:vAlign w:val="center"/>
          </w:tcPr>
          <w:p w14:paraId="5380CF4C" w14:textId="77777777" w:rsidR="00C22E48" w:rsidRPr="00F171E4" w:rsidRDefault="00C22E48" w:rsidP="0027599B">
            <w:pPr>
              <w:spacing w:line="360" w:lineRule="exact"/>
              <w:jc w:val="center"/>
              <w:rPr>
                <w:rFonts w:ascii="メイリオ" w:eastAsia="メイリオ" w:hAnsi="メイリオ" w:cs="メイリオ"/>
                <w:color w:val="000000" w:themeColor="text1"/>
                <w:sz w:val="22"/>
              </w:rPr>
            </w:pPr>
          </w:p>
        </w:tc>
        <w:tc>
          <w:tcPr>
            <w:tcW w:w="1424" w:type="dxa"/>
            <w:shd w:val="clear" w:color="auto" w:fill="auto"/>
            <w:vAlign w:val="center"/>
          </w:tcPr>
          <w:p w14:paraId="0F9D892E" w14:textId="77777777" w:rsidR="00C22E48" w:rsidRPr="00F171E4" w:rsidRDefault="002E7D1A" w:rsidP="0027599B">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代表者</w:t>
            </w:r>
            <w:r w:rsidR="00C22E48" w:rsidRPr="00F171E4">
              <w:rPr>
                <w:rFonts w:ascii="メイリオ" w:eastAsia="メイリオ" w:hAnsi="メイリオ" w:cs="メイリオ" w:hint="eastAsia"/>
                <w:color w:val="000000" w:themeColor="text1"/>
                <w:sz w:val="22"/>
              </w:rPr>
              <w:t>の</w:t>
            </w:r>
          </w:p>
          <w:p w14:paraId="29A452C6" w14:textId="77777777" w:rsidR="00C22E48" w:rsidRPr="00F171E4" w:rsidRDefault="00C22E48" w:rsidP="0027599B">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役職・氏名</w:t>
            </w:r>
          </w:p>
        </w:tc>
        <w:tc>
          <w:tcPr>
            <w:tcW w:w="6401" w:type="dxa"/>
            <w:vAlign w:val="center"/>
          </w:tcPr>
          <w:p w14:paraId="20083E17" w14:textId="77777777" w:rsidR="00C22E48" w:rsidRPr="00F171E4" w:rsidRDefault="00C22E48" w:rsidP="0027599B">
            <w:pPr>
              <w:spacing w:line="300" w:lineRule="exact"/>
              <w:ind w:right="1133"/>
              <w:jc w:val="left"/>
              <w:rPr>
                <w:rFonts w:ascii="メイリオ" w:eastAsia="メイリオ" w:hAnsi="メイリオ" w:cs="メイリオ"/>
                <w:color w:val="000000" w:themeColor="text1"/>
                <w:sz w:val="22"/>
              </w:rPr>
            </w:pPr>
            <w:r w:rsidRPr="00F171E4">
              <w:rPr>
                <w:rFonts w:ascii="メイリオ" w:eastAsia="メイリオ" w:hAnsi="メイリオ" w:cs="メイリオ"/>
                <w:noProof/>
                <w:color w:val="000000" w:themeColor="text1"/>
                <w:sz w:val="22"/>
              </w:rPr>
              <mc:AlternateContent>
                <mc:Choice Requires="wps">
                  <w:drawing>
                    <wp:anchor distT="0" distB="0" distL="114300" distR="114300" simplePos="0" relativeHeight="251965440" behindDoc="0" locked="0" layoutInCell="1" allowOverlap="1" wp14:anchorId="36BC438B" wp14:editId="6F780E2D">
                      <wp:simplePos x="0" y="0"/>
                      <wp:positionH relativeFrom="column">
                        <wp:posOffset>3001010</wp:posOffset>
                      </wp:positionH>
                      <wp:positionV relativeFrom="paragraph">
                        <wp:posOffset>-20320</wp:posOffset>
                      </wp:positionV>
                      <wp:extent cx="333375"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14:paraId="6EE1C138" w14:textId="77777777" w:rsidR="00C63994" w:rsidRDefault="00C63994" w:rsidP="00C22E48">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BC438B" id="_x0000_s1055" type="#_x0000_t202" style="position:absolute;margin-left:236.3pt;margin-top:-1.6pt;width:26.25pt;height:110.5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6ELwIAAA0EAAAOAAAAZHJzL2Uyb0RvYy54bWysU82O0zAQviPxDpbvNGnasm3UdLXsUoS0&#10;C0gLD+A6TmPhP2y3STm2EuIheAXEmefJizB22lLBDeGD5fF4vpnvm/H8upUCbZl1XKsCDwcpRkxR&#10;XXK1LvCH98tnU4ycJ6okQitW4B1z+Hrx9Mm8MTnLdK1FySwCEOXyxhS49t7kSeJozSRxA22YAmel&#10;rSQeTLtOSksaQJciydL0edJoWxqrKXMObu96J15E/Kpi1L+tKsc8EgWG2nzcbdxXYU8Wc5KvLTE1&#10;p8cyyD9UIQlXkPQMdUc8QRvL/4KSnFrtdOUHVMtEVxWnLHIANsP0DzaPNTEscgFxnDnL5P4fLH2z&#10;fWcRLws8SmcYKSKhSd3hS7f/3u1/doevqDt86w6Hbv8DbJQFwRrjcoh7NBDp2xe6hcZH8s7ca/rR&#10;IaVva6LW7MZa3dSMlFDwMEQmF6E9jgsgq+ZBl5CXbLyOQG1lZVAT9EGADo3bnZvFWo8oXI5gXU0w&#10;ouAajtPRbDqJKUh+ijbW+VdMSxQOBbYwDBGdbO+dD9WQ/PQkJFN6yYWIAyEUago8m2STGHDhkdzD&#10;vAouCzxNw+onKJB8qcoY7AkX/RkSCHVkHYj2lH27aqPi2eyk5kqXO9DB6n4+4T/Bodb2M0YNzGaB&#10;3acNsQwj8VqBlrPheByGORrjyVUGhr30rC49RFGAKrDHqD/e+vgBAmdnbkDzJY9yhOb0lRxrhpmL&#10;Kh3/RxjqSzu++v2LF78AAAD//wMAUEsDBBQABgAIAAAAIQBPCj0v3wAAAAoBAAAPAAAAZHJzL2Rv&#10;d25yZXYueG1sTI/LTsMwEEX3SPyDNUjsWieB9BEyqSoeEgs2lLCfxiaOiMdR7Dbp32NWsBzdo3vP&#10;lLvZ9uKsR985RkiXCQjNjVMdtwj1x8tiA8IHYkW9Y41w0R521fVVSYVyE7/r8yG0IpawLwjBhDAU&#10;UvrGaEt+6QbNMftyo6UQz7GVaqQpltteZkmykpY6jguGBv1odPN9OFmEENQ+vdTP1r9+zm9Pk0ma&#10;nGrE25t5/wAi6Dn8wfCrH9Whik5Hd2LlRY9wv85WEUVY3GUgIpBneQriiJCl6y3IqpT/X6h+AAAA&#10;//8DAFBLAQItABQABgAIAAAAIQC2gziS/gAAAOEBAAATAAAAAAAAAAAAAAAAAAAAAABbQ29udGVu&#10;dF9UeXBlc10ueG1sUEsBAi0AFAAGAAgAAAAhADj9If/WAAAAlAEAAAsAAAAAAAAAAAAAAAAALwEA&#10;AF9yZWxzLy5yZWxzUEsBAi0AFAAGAAgAAAAhANlvboQvAgAADQQAAA4AAAAAAAAAAAAAAAAALgIA&#10;AGRycy9lMm9Eb2MueG1sUEsBAi0AFAAGAAgAAAAhAE8KPS/fAAAACgEAAA8AAAAAAAAAAAAAAAAA&#10;iQQAAGRycy9kb3ducmV2LnhtbFBLBQYAAAAABAAEAPMAAACVBQAAAAA=&#10;" filled="f" stroked="f">
                      <v:textbox style="mso-fit-shape-to-text:t">
                        <w:txbxContent>
                          <w:p w14:paraId="6EE1C138" w14:textId="77777777" w:rsidR="00C63994" w:rsidRDefault="00C63994" w:rsidP="00C22E48">
                            <w:pPr>
                              <w:jc w:val="center"/>
                            </w:pPr>
                            <w:r>
                              <w:rPr>
                                <w:rFonts w:hint="eastAsia"/>
                              </w:rPr>
                              <w:t>印</w:t>
                            </w:r>
                          </w:p>
                        </w:txbxContent>
                      </v:textbox>
                    </v:shape>
                  </w:pict>
                </mc:Fallback>
              </mc:AlternateContent>
            </w:r>
          </w:p>
          <w:p w14:paraId="7742A8C2" w14:textId="77777777" w:rsidR="00C22E48" w:rsidRPr="00F171E4" w:rsidRDefault="00C22E48" w:rsidP="0027599B">
            <w:pPr>
              <w:spacing w:line="300" w:lineRule="exact"/>
              <w:ind w:right="1166"/>
              <w:jc w:val="left"/>
              <w:rPr>
                <w:rFonts w:ascii="メイリオ" w:eastAsia="メイリオ" w:hAnsi="メイリオ" w:cs="メイリオ"/>
                <w:color w:val="000000" w:themeColor="text1"/>
                <w:sz w:val="22"/>
              </w:rPr>
            </w:pPr>
          </w:p>
        </w:tc>
      </w:tr>
    </w:tbl>
    <w:p w14:paraId="65ADC2AB"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56120651"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0C89365C"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06F70E3D"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4EE9F115"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7FD291EF"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4C357FD3"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3B75A130"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2AB5789E"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0EE1187F"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6C758478"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tbl>
      <w:tblPr>
        <w:tblStyle w:val="af1"/>
        <w:tblpPr w:leftFromText="142" w:rightFromText="142" w:vertAnchor="text" w:horzAnchor="margin" w:tblpY="122"/>
        <w:tblW w:w="0" w:type="auto"/>
        <w:tblLook w:val="04A0" w:firstRow="1" w:lastRow="0" w:firstColumn="1" w:lastColumn="0" w:noHBand="0" w:noVBand="1"/>
      </w:tblPr>
      <w:tblGrid>
        <w:gridCol w:w="2525"/>
        <w:gridCol w:w="6401"/>
      </w:tblGrid>
      <w:tr w:rsidR="00C22E48" w:rsidRPr="00F171E4" w14:paraId="298270BC" w14:textId="77777777" w:rsidTr="0027599B">
        <w:trPr>
          <w:trHeight w:val="696"/>
        </w:trPr>
        <w:tc>
          <w:tcPr>
            <w:tcW w:w="2525" w:type="dxa"/>
            <w:vAlign w:val="center"/>
          </w:tcPr>
          <w:p w14:paraId="7367E29B" w14:textId="77777777" w:rsidR="00C22E48" w:rsidRPr="00F171E4" w:rsidRDefault="00C22E48" w:rsidP="0027599B">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技術提案書</w:t>
            </w:r>
          </w:p>
        </w:tc>
        <w:tc>
          <w:tcPr>
            <w:tcW w:w="6401" w:type="dxa"/>
            <w:vAlign w:val="center"/>
          </w:tcPr>
          <w:p w14:paraId="736D4D9D" w14:textId="77777777" w:rsidR="00C22E48" w:rsidRPr="00F171E4" w:rsidRDefault="00C22E48" w:rsidP="0027599B">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別添の通り（□正本１部　□副本20部）</w:t>
            </w:r>
          </w:p>
          <w:p w14:paraId="4347833C" w14:textId="77777777" w:rsidR="00C22E48" w:rsidRPr="00F171E4" w:rsidRDefault="00C22E48" w:rsidP="0027599B">
            <w:pPr>
              <w:spacing w:line="30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w:t>
            </w:r>
            <w:r w:rsidRPr="00F171E4">
              <w:rPr>
                <w:rFonts w:ascii="メイリオ" w:eastAsia="メイリオ" w:hAnsi="メイリオ" w:cs="メイリオ" w:hint="eastAsia"/>
                <w:color w:val="000000" w:themeColor="text1"/>
                <w:sz w:val="20"/>
              </w:rPr>
              <w:t>正</w:t>
            </w:r>
            <w:r w:rsidRPr="00F171E4">
              <w:rPr>
                <w:rFonts w:ascii="メイリオ" w:eastAsia="メイリオ" w:hAnsi="メイリオ" w:hint="eastAsia"/>
                <w:sz w:val="18"/>
              </w:rPr>
              <w:t>本については代表者名を記載し、副本については記載しないこと</w:t>
            </w:r>
          </w:p>
        </w:tc>
      </w:tr>
    </w:tbl>
    <w:p w14:paraId="0C2BB145"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033C56CC"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3CDA8276"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25CBC51C" w14:textId="77777777" w:rsidR="00C22E48" w:rsidRPr="00F171E4" w:rsidRDefault="00C22E48" w:rsidP="00C22E48">
      <w:pPr>
        <w:widowControl/>
        <w:spacing w:line="360" w:lineRule="exact"/>
        <w:jc w:val="left"/>
        <w:rPr>
          <w:rFonts w:ascii="メイリオ" w:eastAsia="メイリオ" w:hAnsi="メイリオ" w:cs="メイリオ"/>
          <w:color w:val="000000" w:themeColor="text1"/>
          <w:kern w:val="0"/>
          <w:sz w:val="22"/>
        </w:rPr>
      </w:pPr>
    </w:p>
    <w:p w14:paraId="15557E4B" w14:textId="77777777" w:rsidR="00C22E48" w:rsidRPr="00F171E4" w:rsidRDefault="00C22E48" w:rsidP="00C22E48">
      <w:pPr>
        <w:spacing w:line="360" w:lineRule="exact"/>
        <w:rPr>
          <w:rFonts w:ascii="メイリオ" w:eastAsia="メイリオ" w:hAnsi="メイリオ" w:cs="メイリオ"/>
          <w:sz w:val="22"/>
        </w:rPr>
      </w:pPr>
    </w:p>
    <w:p w14:paraId="0BDAC2CA" w14:textId="77777777" w:rsidR="00C22E48" w:rsidRPr="00F171E4" w:rsidRDefault="00C22E48" w:rsidP="00C22E48">
      <w:pPr>
        <w:spacing w:line="360" w:lineRule="exact"/>
        <w:ind w:left="220" w:hangingChars="100" w:hanging="220"/>
        <w:rPr>
          <w:rFonts w:ascii="メイリオ" w:eastAsia="メイリオ" w:hAnsi="メイリオ" w:cs="メイリオ"/>
          <w:sz w:val="22"/>
        </w:rPr>
      </w:pPr>
      <w:r w:rsidRPr="00F171E4">
        <w:rPr>
          <w:rFonts w:ascii="メイリオ" w:eastAsia="メイリオ" w:hAnsi="メイリオ" w:cs="メイリオ" w:hint="eastAsia"/>
          <w:sz w:val="22"/>
        </w:rPr>
        <w:t>担当者</w:t>
      </w:r>
    </w:p>
    <w:tbl>
      <w:tblPr>
        <w:tblStyle w:val="af1"/>
        <w:tblpPr w:leftFromText="142" w:rightFromText="142" w:vertAnchor="text" w:horzAnchor="margin" w:tblpY="57"/>
        <w:tblW w:w="0" w:type="auto"/>
        <w:tblLook w:val="04A0" w:firstRow="1" w:lastRow="0" w:firstColumn="1" w:lastColumn="0" w:noHBand="0" w:noVBand="1"/>
      </w:tblPr>
      <w:tblGrid>
        <w:gridCol w:w="2547"/>
        <w:gridCol w:w="6379"/>
      </w:tblGrid>
      <w:tr w:rsidR="00C22E48" w:rsidRPr="00F171E4" w14:paraId="49ACC5DC" w14:textId="77777777" w:rsidTr="0027599B">
        <w:trPr>
          <w:trHeight w:val="554"/>
        </w:trPr>
        <w:tc>
          <w:tcPr>
            <w:tcW w:w="2547" w:type="dxa"/>
            <w:shd w:val="clear" w:color="auto" w:fill="auto"/>
            <w:vAlign w:val="center"/>
          </w:tcPr>
          <w:p w14:paraId="626F740E" w14:textId="77777777" w:rsidR="00C22E48" w:rsidRPr="00F171E4" w:rsidRDefault="00C22E48" w:rsidP="002759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部署名</w:t>
            </w:r>
          </w:p>
        </w:tc>
        <w:tc>
          <w:tcPr>
            <w:tcW w:w="6379" w:type="dxa"/>
            <w:vAlign w:val="center"/>
          </w:tcPr>
          <w:p w14:paraId="68C43186" w14:textId="77777777" w:rsidR="00C22E48" w:rsidRPr="00F171E4" w:rsidRDefault="00C22E48" w:rsidP="0027599B">
            <w:pPr>
              <w:spacing w:line="360" w:lineRule="exact"/>
              <w:jc w:val="left"/>
              <w:rPr>
                <w:rFonts w:ascii="メイリオ" w:eastAsia="メイリオ" w:hAnsi="メイリオ" w:cs="メイリオ"/>
                <w:color w:val="000000" w:themeColor="text1"/>
                <w:sz w:val="22"/>
              </w:rPr>
            </w:pPr>
          </w:p>
        </w:tc>
      </w:tr>
      <w:tr w:rsidR="00C22E48" w:rsidRPr="00F171E4" w14:paraId="03A00235" w14:textId="77777777" w:rsidTr="0027599B">
        <w:trPr>
          <w:trHeight w:val="548"/>
        </w:trPr>
        <w:tc>
          <w:tcPr>
            <w:tcW w:w="2547" w:type="dxa"/>
            <w:shd w:val="clear" w:color="auto" w:fill="auto"/>
            <w:vAlign w:val="center"/>
          </w:tcPr>
          <w:p w14:paraId="042F5D25" w14:textId="77777777" w:rsidR="00C22E48" w:rsidRPr="00F171E4" w:rsidRDefault="00C22E48" w:rsidP="002759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担当者の</w:t>
            </w:r>
          </w:p>
          <w:p w14:paraId="28150E37" w14:textId="77777777" w:rsidR="00C22E48" w:rsidRPr="00F171E4" w:rsidRDefault="00C22E48" w:rsidP="002759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役職・氏名</w:t>
            </w:r>
          </w:p>
        </w:tc>
        <w:tc>
          <w:tcPr>
            <w:tcW w:w="6379" w:type="dxa"/>
            <w:vAlign w:val="center"/>
          </w:tcPr>
          <w:p w14:paraId="4ACF092E" w14:textId="77777777" w:rsidR="00C22E48" w:rsidRPr="00F171E4" w:rsidRDefault="00C22E48" w:rsidP="0027599B">
            <w:pPr>
              <w:spacing w:line="360" w:lineRule="exact"/>
              <w:ind w:right="1166"/>
              <w:jc w:val="left"/>
              <w:rPr>
                <w:rFonts w:ascii="メイリオ" w:eastAsia="メイリオ" w:hAnsi="メイリオ" w:cs="メイリオ"/>
                <w:color w:val="000000" w:themeColor="text1"/>
                <w:sz w:val="22"/>
              </w:rPr>
            </w:pPr>
          </w:p>
        </w:tc>
      </w:tr>
      <w:tr w:rsidR="00C22E48" w:rsidRPr="00F171E4" w14:paraId="5AC5D5F7" w14:textId="77777777" w:rsidTr="0027599B">
        <w:trPr>
          <w:trHeight w:val="766"/>
        </w:trPr>
        <w:tc>
          <w:tcPr>
            <w:tcW w:w="2547" w:type="dxa"/>
            <w:shd w:val="clear" w:color="auto" w:fill="auto"/>
            <w:vAlign w:val="center"/>
          </w:tcPr>
          <w:p w14:paraId="2C814C39" w14:textId="77777777" w:rsidR="00C22E48" w:rsidRPr="00F171E4" w:rsidRDefault="00C22E48" w:rsidP="002759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担当者の</w:t>
            </w:r>
          </w:p>
          <w:p w14:paraId="7755FD8C" w14:textId="77777777" w:rsidR="00C22E48" w:rsidRPr="00F171E4" w:rsidRDefault="00C22E48" w:rsidP="0027599B">
            <w:pPr>
              <w:spacing w:line="360" w:lineRule="exact"/>
              <w:jc w:val="center"/>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連絡先</w:t>
            </w:r>
          </w:p>
        </w:tc>
        <w:tc>
          <w:tcPr>
            <w:tcW w:w="6379" w:type="dxa"/>
            <w:vAlign w:val="center"/>
          </w:tcPr>
          <w:p w14:paraId="38ECD1B4" w14:textId="77777777" w:rsidR="00C22E48" w:rsidRPr="00F171E4" w:rsidRDefault="00C22E48" w:rsidP="0027599B">
            <w:pPr>
              <w:spacing w:line="360" w:lineRule="exact"/>
              <w:ind w:right="1500"/>
              <w:jc w:val="left"/>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（ＴＥＬ）</w:t>
            </w:r>
          </w:p>
          <w:p w14:paraId="7035CB51" w14:textId="77777777" w:rsidR="00C22E48" w:rsidRPr="00F171E4" w:rsidRDefault="00C22E48" w:rsidP="0027599B">
            <w:pPr>
              <w:spacing w:line="360" w:lineRule="exact"/>
              <w:ind w:right="1500"/>
              <w:jc w:val="left"/>
              <w:rPr>
                <w:rFonts w:ascii="メイリオ" w:eastAsia="メイリオ" w:hAnsi="メイリオ" w:cs="メイリオ"/>
                <w:color w:val="000000" w:themeColor="text1"/>
                <w:sz w:val="22"/>
              </w:rPr>
            </w:pPr>
            <w:r w:rsidRPr="00F171E4">
              <w:rPr>
                <w:rFonts w:ascii="メイリオ" w:eastAsia="メイリオ" w:hAnsi="メイリオ" w:cs="メイリオ" w:hint="eastAsia"/>
                <w:color w:val="000000" w:themeColor="text1"/>
                <w:sz w:val="22"/>
              </w:rPr>
              <w:t>（E-Mail）</w:t>
            </w:r>
          </w:p>
        </w:tc>
      </w:tr>
    </w:tbl>
    <w:p w14:paraId="72AE422A" w14:textId="77777777" w:rsidR="00C22E48" w:rsidRPr="00F171E4" w:rsidRDefault="00C22E48" w:rsidP="00C22E48">
      <w:pPr>
        <w:spacing w:line="360" w:lineRule="exact"/>
        <w:rPr>
          <w:rFonts w:ascii="メイリオ" w:eastAsia="メイリオ" w:hAnsi="メイリオ" w:cs="メイリオ"/>
          <w:sz w:val="22"/>
        </w:rPr>
      </w:pPr>
    </w:p>
    <w:p w14:paraId="222D3281" w14:textId="77777777" w:rsidR="003B082C" w:rsidRPr="00F171E4" w:rsidRDefault="003B082C">
      <w:pPr>
        <w:widowControl/>
        <w:jc w:val="left"/>
        <w:rPr>
          <w:rFonts w:cs="ＭＳ ゴシック"/>
          <w:sz w:val="32"/>
          <w:szCs w:val="32"/>
        </w:rPr>
      </w:pPr>
    </w:p>
    <w:p w14:paraId="3AF75269" w14:textId="77777777" w:rsidR="004571B2" w:rsidRPr="00F171E4" w:rsidRDefault="004571B2">
      <w:pPr>
        <w:widowControl/>
        <w:jc w:val="left"/>
        <w:rPr>
          <w:rFonts w:cs="ＭＳ ゴシック"/>
          <w:sz w:val="32"/>
          <w:szCs w:val="32"/>
        </w:rPr>
      </w:pPr>
    </w:p>
    <w:p w14:paraId="3D214DED" w14:textId="77777777" w:rsidR="004571B2" w:rsidRPr="00F171E4" w:rsidRDefault="004571B2">
      <w:pPr>
        <w:widowControl/>
        <w:jc w:val="left"/>
        <w:rPr>
          <w:rFonts w:cs="ＭＳ ゴシック"/>
          <w:sz w:val="32"/>
          <w:szCs w:val="32"/>
        </w:rPr>
      </w:pPr>
    </w:p>
    <w:p w14:paraId="6B57F1F9" w14:textId="58793511" w:rsidR="000F4F52" w:rsidRPr="000F4F52" w:rsidRDefault="006D2665" w:rsidP="000F4F52">
      <w:pPr>
        <w:widowControl/>
        <w:snapToGrid w:val="0"/>
        <w:spacing w:line="360" w:lineRule="exact"/>
        <w:jc w:val="center"/>
        <w:rPr>
          <w:rFonts w:ascii="メイリオ" w:eastAsia="メイリオ" w:hAnsi="メイリオ" w:cs="ＭＳ ゴシック"/>
          <w:b/>
          <w:sz w:val="22"/>
        </w:rPr>
      </w:pPr>
      <w:r w:rsidRPr="000F4F52">
        <w:rPr>
          <w:rFonts w:ascii="メイリオ" w:eastAsia="メイリオ" w:hAnsi="メイリオ" w:cs="ＭＳ ゴシック" w:hint="eastAsia"/>
          <w:b/>
          <w:sz w:val="22"/>
        </w:rPr>
        <w:lastRenderedPageBreak/>
        <w:t>技術提案書</w:t>
      </w:r>
      <w:r w:rsidR="000F4F52" w:rsidRPr="000F4F52">
        <w:rPr>
          <w:rFonts w:ascii="メイリオ" w:eastAsia="メイリオ" w:hAnsi="メイリオ" w:cs="ＭＳ ゴシック" w:hint="eastAsia"/>
          <w:b/>
          <w:sz w:val="22"/>
        </w:rPr>
        <w:t>の作成要領</w:t>
      </w:r>
    </w:p>
    <w:p w14:paraId="3CF5AFA2" w14:textId="77777777" w:rsidR="000F4F52" w:rsidRDefault="000F4F52" w:rsidP="000F4F52">
      <w:pPr>
        <w:widowControl/>
        <w:snapToGrid w:val="0"/>
        <w:spacing w:line="360" w:lineRule="exact"/>
        <w:jc w:val="center"/>
        <w:rPr>
          <w:rFonts w:ascii="メイリオ" w:eastAsia="メイリオ" w:hAnsi="メイリオ" w:cs="ＭＳ ゴシック"/>
          <w:sz w:val="22"/>
        </w:rPr>
      </w:pPr>
    </w:p>
    <w:p w14:paraId="41B75763" w14:textId="10AE788D" w:rsidR="006D2665" w:rsidRPr="0027599B" w:rsidRDefault="000F4F52" w:rsidP="006D2665">
      <w:pPr>
        <w:widowControl/>
        <w:snapToGrid w:val="0"/>
        <w:spacing w:line="360" w:lineRule="exact"/>
        <w:jc w:val="left"/>
        <w:rPr>
          <w:rFonts w:ascii="メイリオ" w:eastAsia="メイリオ" w:hAnsi="メイリオ" w:cs="ＭＳ ゴシック"/>
          <w:sz w:val="22"/>
        </w:rPr>
      </w:pPr>
      <w:r>
        <w:rPr>
          <w:rFonts w:ascii="メイリオ" w:eastAsia="メイリオ" w:hAnsi="メイリオ" w:cs="ＭＳ ゴシック" w:hint="eastAsia"/>
          <w:sz w:val="22"/>
        </w:rPr>
        <w:t>(１)技術提案書</w:t>
      </w:r>
      <w:r w:rsidR="006D2665">
        <w:rPr>
          <w:rFonts w:ascii="メイリオ" w:eastAsia="メイリオ" w:hAnsi="メイリオ" w:cs="ＭＳ ゴシック" w:hint="eastAsia"/>
          <w:sz w:val="22"/>
        </w:rPr>
        <w:t>作成に当たっての留意</w:t>
      </w:r>
      <w:r w:rsidR="006D2665" w:rsidRPr="0027599B">
        <w:rPr>
          <w:rFonts w:ascii="メイリオ" w:eastAsia="メイリオ" w:hAnsi="メイリオ" w:cs="ＭＳ ゴシック" w:hint="eastAsia"/>
          <w:sz w:val="22"/>
        </w:rPr>
        <w:t>事項</w:t>
      </w:r>
    </w:p>
    <w:p w14:paraId="31A04616" w14:textId="083D3FBE" w:rsidR="006D2665" w:rsidRDefault="006D2665" w:rsidP="006D2665">
      <w:pPr>
        <w:widowControl/>
        <w:snapToGrid w:val="0"/>
        <w:spacing w:line="360" w:lineRule="exact"/>
        <w:ind w:left="440" w:hangingChars="200" w:hanging="440"/>
        <w:jc w:val="left"/>
        <w:rPr>
          <w:rFonts w:ascii="メイリオ" w:eastAsia="メイリオ" w:hAnsi="メイリオ" w:cs="ＭＳ ゴシック"/>
          <w:sz w:val="22"/>
        </w:rPr>
      </w:pPr>
      <w:r>
        <w:rPr>
          <w:rFonts w:ascii="メイリオ" w:eastAsia="メイリオ" w:hAnsi="メイリオ" w:cs="ＭＳ ゴシック" w:hint="eastAsia"/>
          <w:sz w:val="22"/>
        </w:rPr>
        <w:t xml:space="preserve">　・提出書類は、</w:t>
      </w:r>
      <w:r w:rsidRPr="002425E3">
        <w:rPr>
          <w:rFonts w:ascii="メイリオ" w:eastAsia="メイリオ" w:hAnsi="メイリオ" w:cs="ＭＳ ゴシック" w:hint="eastAsia"/>
          <w:sz w:val="22"/>
        </w:rPr>
        <w:t>特に指定のない限り、A4縦長横書きで作成すること。また、A3の指定がある場合は、特に指定のない限り、横長横書きで作成すること</w:t>
      </w:r>
      <w:r w:rsidR="00470574">
        <w:rPr>
          <w:rFonts w:ascii="メイリオ" w:eastAsia="メイリオ" w:hAnsi="メイリオ" w:cs="ＭＳ ゴシック" w:hint="eastAsia"/>
          <w:sz w:val="22"/>
        </w:rPr>
        <w:t>。</w:t>
      </w:r>
    </w:p>
    <w:p w14:paraId="6CAD7AA7" w14:textId="5F8FC082" w:rsidR="006D2665" w:rsidRDefault="006D2665" w:rsidP="006D2665">
      <w:pPr>
        <w:widowControl/>
        <w:snapToGrid w:val="0"/>
        <w:spacing w:line="360" w:lineRule="exact"/>
        <w:ind w:leftChars="100" w:left="430" w:hangingChars="100" w:hanging="220"/>
        <w:jc w:val="left"/>
        <w:rPr>
          <w:rFonts w:ascii="メイリオ" w:eastAsia="メイリオ" w:hAnsi="メイリオ" w:cs="ＭＳ ゴシック"/>
          <w:sz w:val="22"/>
        </w:rPr>
      </w:pPr>
      <w:r w:rsidRPr="0027599B">
        <w:rPr>
          <w:rFonts w:ascii="メイリオ" w:eastAsia="メイリオ" w:hAnsi="メイリオ" w:cs="ＭＳ ゴシック" w:hint="eastAsia"/>
          <w:sz w:val="22"/>
        </w:rPr>
        <w:t>・提案書作成に当たっては、</w:t>
      </w:r>
      <w:r w:rsidR="00D62C55">
        <w:rPr>
          <w:rFonts w:ascii="メイリオ" w:eastAsia="メイリオ" w:hAnsi="メイリオ" w:cs="ＭＳ ゴシック" w:hint="eastAsia"/>
          <w:sz w:val="22"/>
        </w:rPr>
        <w:t>次頁（</w:t>
      </w:r>
      <w:r w:rsidRPr="005861A7">
        <w:rPr>
          <w:rFonts w:ascii="メイリオ" w:eastAsia="メイリオ" w:hAnsi="メイリオ" w:cs="ＭＳ ゴシック" w:hint="eastAsia"/>
          <w:sz w:val="22"/>
        </w:rPr>
        <w:t>（2）</w:t>
      </w:r>
      <w:r w:rsidR="00A111EE" w:rsidRPr="00A111EE">
        <w:rPr>
          <w:rFonts w:ascii="メイリオ" w:eastAsia="メイリオ" w:hAnsi="メイリオ" w:cs="ＭＳ ゴシック" w:hint="eastAsia"/>
          <w:sz w:val="22"/>
        </w:rPr>
        <w:t>提案に求める内容について</w:t>
      </w:r>
      <w:r w:rsidR="00D62C55">
        <w:rPr>
          <w:rFonts w:ascii="メイリオ" w:eastAsia="メイリオ" w:hAnsi="メイリオ" w:cs="ＭＳ ゴシック" w:hint="eastAsia"/>
          <w:sz w:val="22"/>
        </w:rPr>
        <w:t>）</w:t>
      </w:r>
      <w:r>
        <w:rPr>
          <w:rFonts w:ascii="メイリオ" w:eastAsia="メイリオ" w:hAnsi="メイリオ" w:cs="ＭＳ ゴシック" w:hint="eastAsia"/>
          <w:sz w:val="22"/>
        </w:rPr>
        <w:t>に</w:t>
      </w:r>
      <w:r w:rsidR="00A111EE">
        <w:rPr>
          <w:rFonts w:ascii="メイリオ" w:eastAsia="メイリオ" w:hAnsi="メイリオ" w:cs="ＭＳ ゴシック" w:hint="eastAsia"/>
          <w:sz w:val="22"/>
        </w:rPr>
        <w:t>て</w:t>
      </w:r>
      <w:r>
        <w:rPr>
          <w:rFonts w:ascii="メイリオ" w:eastAsia="メイリオ" w:hAnsi="メイリオ" w:cs="ＭＳ ゴシック" w:hint="eastAsia"/>
          <w:sz w:val="22"/>
        </w:rPr>
        <w:t>示す内容を踏まえて作成すること</w:t>
      </w:r>
      <w:r w:rsidRPr="0027599B">
        <w:rPr>
          <w:rFonts w:ascii="メイリオ" w:eastAsia="メイリオ" w:hAnsi="メイリオ" w:cs="ＭＳ ゴシック" w:hint="eastAsia"/>
          <w:sz w:val="22"/>
        </w:rPr>
        <w:t>。なお、記載する内容は、「</w:t>
      </w:r>
      <w:r w:rsidRPr="002425E3">
        <w:rPr>
          <w:rFonts w:ascii="メイリオ" w:eastAsia="メイリオ" w:hAnsi="メイリオ" w:cs="ＭＳ ゴシック" w:hint="eastAsia"/>
          <w:sz w:val="22"/>
        </w:rPr>
        <w:t>具体的な記載内容</w:t>
      </w:r>
      <w:r w:rsidRPr="0027599B">
        <w:rPr>
          <w:rFonts w:ascii="メイリオ" w:eastAsia="メイリオ" w:hAnsi="メイリオ" w:cs="ＭＳ ゴシック" w:hint="eastAsia"/>
          <w:sz w:val="22"/>
        </w:rPr>
        <w:t>」の</w:t>
      </w:r>
      <w:r>
        <w:rPr>
          <w:rFonts w:ascii="メイリオ" w:eastAsia="メイリオ" w:hAnsi="メイリオ" w:cs="ＭＳ ゴシック" w:hint="eastAsia"/>
          <w:sz w:val="22"/>
        </w:rPr>
        <w:t>みに限定する必要はない</w:t>
      </w:r>
      <w:r w:rsidRPr="0027599B">
        <w:rPr>
          <w:rFonts w:ascii="メイリオ" w:eastAsia="メイリオ" w:hAnsi="メイリオ" w:cs="ＭＳ ゴシック" w:hint="eastAsia"/>
          <w:sz w:val="22"/>
        </w:rPr>
        <w:t>。</w:t>
      </w:r>
    </w:p>
    <w:p w14:paraId="099A0518" w14:textId="5A7B0095" w:rsidR="00B66FC7" w:rsidRDefault="00470574" w:rsidP="00B66FC7">
      <w:pPr>
        <w:widowControl/>
        <w:snapToGrid w:val="0"/>
        <w:spacing w:line="360" w:lineRule="exact"/>
        <w:ind w:leftChars="100" w:left="430" w:hangingChars="100" w:hanging="220"/>
        <w:jc w:val="left"/>
        <w:rPr>
          <w:rFonts w:ascii="メイリオ" w:eastAsia="メイリオ" w:hAnsi="メイリオ" w:cs="ＭＳ ゴシック"/>
          <w:sz w:val="22"/>
        </w:rPr>
      </w:pPr>
      <w:r>
        <w:rPr>
          <w:rFonts w:ascii="メイリオ" w:eastAsia="メイリオ" w:hAnsi="メイリオ" w:cs="ＭＳ ゴシック" w:hint="eastAsia"/>
          <w:sz w:val="22"/>
        </w:rPr>
        <w:t>・</w:t>
      </w:r>
      <w:r w:rsidR="00B66FC7" w:rsidRPr="00B66FC7">
        <w:rPr>
          <w:rFonts w:ascii="メイリオ" w:eastAsia="メイリオ" w:hAnsi="メイリオ" w:cs="ＭＳ ゴシック" w:hint="eastAsia"/>
          <w:sz w:val="22"/>
        </w:rPr>
        <w:t>様式タイプに共通と記載のあるものは、「様式</w:t>
      </w:r>
      <w:r w:rsidR="00A111EE">
        <w:rPr>
          <w:rFonts w:ascii="メイリオ" w:eastAsia="メイリオ" w:hAnsi="メイリオ" w:cs="ＭＳ ゴシック" w:hint="eastAsia"/>
          <w:sz w:val="22"/>
        </w:rPr>
        <w:t>５－４</w:t>
      </w:r>
      <w:r w:rsidR="00260FD6">
        <w:rPr>
          <w:rFonts w:ascii="メイリオ" w:eastAsia="メイリオ" w:hAnsi="メイリオ" w:cs="ＭＳ ゴシック" w:hint="eastAsia"/>
          <w:sz w:val="22"/>
        </w:rPr>
        <w:t>（共通）」を用いて作成すること。その際、様式ヘッダーにある「セクション名」には、</w:t>
      </w:r>
      <w:r w:rsidR="00B66FC7" w:rsidRPr="00B66FC7">
        <w:rPr>
          <w:rFonts w:ascii="メイリオ" w:eastAsia="メイリオ" w:hAnsi="メイリオ" w:cs="ＭＳ ゴシック" w:hint="eastAsia"/>
          <w:sz w:val="22"/>
        </w:rPr>
        <w:t>表の「</w:t>
      </w:r>
      <w:r w:rsidR="00260FD6">
        <w:rPr>
          <w:rFonts w:ascii="メイリオ" w:eastAsia="メイリオ" w:hAnsi="メイリオ" w:cs="ＭＳ ゴシック" w:hint="eastAsia"/>
          <w:sz w:val="22"/>
        </w:rPr>
        <w:t>項目</w:t>
      </w:r>
      <w:r w:rsidR="00B66FC7" w:rsidRPr="00B66FC7">
        <w:rPr>
          <w:rFonts w:ascii="メイリオ" w:eastAsia="メイリオ" w:hAnsi="メイリオ" w:cs="ＭＳ ゴシック" w:hint="eastAsia"/>
          <w:sz w:val="22"/>
        </w:rPr>
        <w:t>」</w:t>
      </w:r>
      <w:r w:rsidR="00260FD6" w:rsidRPr="00B66FC7">
        <w:rPr>
          <w:rFonts w:ascii="メイリオ" w:eastAsia="メイリオ" w:hAnsi="メイリオ" w:cs="ＭＳ ゴシック" w:hint="eastAsia"/>
          <w:sz w:val="22"/>
        </w:rPr>
        <w:t>（例：「１.</w:t>
      </w:r>
      <w:r w:rsidR="00260FD6">
        <w:rPr>
          <w:rFonts w:ascii="メイリオ" w:eastAsia="メイリオ" w:hAnsi="メイリオ" w:cs="ＭＳ ゴシック" w:hint="eastAsia"/>
          <w:sz w:val="22"/>
        </w:rPr>
        <w:t>全体計画</w:t>
      </w:r>
      <w:r w:rsidR="00260FD6" w:rsidRPr="00B66FC7">
        <w:rPr>
          <w:rFonts w:ascii="メイリオ" w:eastAsia="メイリオ" w:hAnsi="メイリオ" w:cs="ＭＳ ゴシック" w:hint="eastAsia"/>
          <w:sz w:val="22"/>
        </w:rPr>
        <w:t>」）</w:t>
      </w:r>
      <w:r w:rsidR="00B66FC7" w:rsidRPr="00B66FC7">
        <w:rPr>
          <w:rFonts w:ascii="メイリオ" w:eastAsia="メイリオ" w:hAnsi="メイリオ" w:cs="ＭＳ ゴシック" w:hint="eastAsia"/>
          <w:sz w:val="22"/>
        </w:rPr>
        <w:t>を記載すること。また、様式</w:t>
      </w:r>
      <w:r w:rsidR="00A111EE">
        <w:rPr>
          <w:rFonts w:ascii="メイリオ" w:eastAsia="メイリオ" w:hAnsi="メイリオ" w:cs="ＭＳ ゴシック" w:hint="eastAsia"/>
          <w:sz w:val="22"/>
        </w:rPr>
        <w:t>５－４</w:t>
      </w:r>
      <w:r w:rsidR="00B66FC7" w:rsidRPr="00B66FC7">
        <w:rPr>
          <w:rFonts w:ascii="メイリオ" w:eastAsia="メイリオ" w:hAnsi="メイリオ" w:cs="ＭＳ ゴシック" w:hint="eastAsia"/>
          <w:sz w:val="22"/>
        </w:rPr>
        <w:t>（共通）に記載している枠線は、必要に応じて削除して良い。</w:t>
      </w:r>
    </w:p>
    <w:p w14:paraId="0C1E0B8C" w14:textId="1AE4F5D0" w:rsidR="00260FD6" w:rsidRPr="00260FD6" w:rsidRDefault="00260FD6" w:rsidP="00260FD6">
      <w:pPr>
        <w:widowControl/>
        <w:snapToGrid w:val="0"/>
        <w:spacing w:line="360" w:lineRule="exact"/>
        <w:ind w:leftChars="100" w:left="430" w:hangingChars="100" w:hanging="220"/>
        <w:jc w:val="left"/>
        <w:rPr>
          <w:rFonts w:ascii="メイリオ" w:eastAsia="メイリオ" w:hAnsi="メイリオ" w:cs="ＭＳ ゴシック"/>
          <w:sz w:val="22"/>
        </w:rPr>
      </w:pPr>
      <w:r>
        <w:rPr>
          <w:rFonts w:ascii="メイリオ" w:eastAsia="メイリオ" w:hAnsi="メイリオ" w:cs="ＭＳ ゴシック" w:hint="eastAsia"/>
          <w:sz w:val="22"/>
        </w:rPr>
        <w:t>・</w:t>
      </w:r>
      <w:r w:rsidR="00A111EE">
        <w:rPr>
          <w:rFonts w:ascii="メイリオ" w:eastAsia="メイリオ" w:hAnsi="メイリオ" w:cs="ＭＳ ゴシック" w:hint="eastAsia"/>
          <w:sz w:val="22"/>
        </w:rPr>
        <w:t>「グループ名」には、</w:t>
      </w:r>
      <w:r w:rsidRPr="00B66FC7">
        <w:rPr>
          <w:rFonts w:ascii="メイリオ" w:eastAsia="メイリオ" w:hAnsi="メイリオ" w:cs="ＭＳ ゴシック" w:hint="eastAsia"/>
          <w:sz w:val="22"/>
        </w:rPr>
        <w:t>入札参加グループ名を記載すること。</w:t>
      </w:r>
      <w:r>
        <w:rPr>
          <w:rFonts w:ascii="メイリオ" w:eastAsia="メイリオ" w:hAnsi="メイリオ" w:cs="ＭＳ ゴシック" w:hint="eastAsia"/>
          <w:sz w:val="22"/>
        </w:rPr>
        <w:t>ただし入札参加グループ名は本市が指定した名称とすること。</w:t>
      </w:r>
    </w:p>
    <w:p w14:paraId="56474F81" w14:textId="77777777" w:rsidR="006D2665" w:rsidRPr="0027599B" w:rsidRDefault="006D2665" w:rsidP="006D2665">
      <w:pPr>
        <w:widowControl/>
        <w:snapToGrid w:val="0"/>
        <w:spacing w:line="360" w:lineRule="exact"/>
        <w:ind w:left="440" w:hangingChars="200" w:hanging="440"/>
        <w:jc w:val="left"/>
        <w:rPr>
          <w:rFonts w:ascii="メイリオ" w:eastAsia="メイリオ" w:hAnsi="メイリオ" w:cs="ＭＳ ゴシック"/>
          <w:sz w:val="22"/>
        </w:rPr>
      </w:pPr>
      <w:r w:rsidRPr="0027599B">
        <w:rPr>
          <w:rFonts w:ascii="メイリオ" w:eastAsia="メイリオ" w:hAnsi="メイリオ" w:cs="ＭＳ ゴシック" w:hint="eastAsia"/>
          <w:sz w:val="22"/>
        </w:rPr>
        <w:t xml:space="preserve">　・提出書類の本文の文字サイズは10.5</w:t>
      </w:r>
      <w:r>
        <w:rPr>
          <w:rFonts w:ascii="メイリオ" w:eastAsia="メイリオ" w:hAnsi="メイリオ" w:cs="ＭＳ ゴシック" w:hint="eastAsia"/>
          <w:sz w:val="22"/>
        </w:rPr>
        <w:t>ポイント以上を用いること。ただし、図表に用いる文字はその限りではないが</w:t>
      </w:r>
      <w:r w:rsidRPr="0027599B">
        <w:rPr>
          <w:rFonts w:ascii="メイリオ" w:eastAsia="メイリオ" w:hAnsi="メイリオ" w:cs="ＭＳ ゴシック" w:hint="eastAsia"/>
          <w:sz w:val="22"/>
        </w:rPr>
        <w:t>、読みやすい大きさと</w:t>
      </w:r>
      <w:r>
        <w:rPr>
          <w:rFonts w:ascii="メイリオ" w:eastAsia="メイリオ" w:hAnsi="メイリオ" w:cs="ＭＳ ゴシック" w:hint="eastAsia"/>
          <w:sz w:val="22"/>
        </w:rPr>
        <w:t>すること</w:t>
      </w:r>
      <w:r w:rsidRPr="0027599B">
        <w:rPr>
          <w:rFonts w:ascii="メイリオ" w:eastAsia="メイリオ" w:hAnsi="メイリオ" w:cs="ＭＳ ゴシック" w:hint="eastAsia"/>
          <w:sz w:val="22"/>
        </w:rPr>
        <w:t>。</w:t>
      </w:r>
    </w:p>
    <w:p w14:paraId="08C1E501" w14:textId="77777777" w:rsidR="006D2665" w:rsidRPr="0027599B" w:rsidRDefault="006D2665" w:rsidP="006D2665">
      <w:pPr>
        <w:widowControl/>
        <w:snapToGrid w:val="0"/>
        <w:spacing w:line="360" w:lineRule="exact"/>
        <w:jc w:val="left"/>
        <w:rPr>
          <w:rFonts w:ascii="メイリオ" w:eastAsia="メイリオ" w:hAnsi="メイリオ" w:cs="ＭＳ ゴシック"/>
          <w:sz w:val="22"/>
        </w:rPr>
      </w:pPr>
      <w:r>
        <w:rPr>
          <w:rFonts w:ascii="メイリオ" w:eastAsia="メイリオ" w:hAnsi="メイリオ" w:cs="ＭＳ ゴシック" w:hint="eastAsia"/>
          <w:sz w:val="22"/>
        </w:rPr>
        <w:t xml:space="preserve">　・文字、図表などへのカラー、モノクロ使用については任意とする</w:t>
      </w:r>
      <w:r w:rsidRPr="0027599B">
        <w:rPr>
          <w:rFonts w:ascii="メイリオ" w:eastAsia="メイリオ" w:hAnsi="メイリオ" w:cs="ＭＳ ゴシック" w:hint="eastAsia"/>
          <w:sz w:val="22"/>
        </w:rPr>
        <w:t>。</w:t>
      </w:r>
    </w:p>
    <w:p w14:paraId="117B0260" w14:textId="77777777" w:rsidR="006D2665" w:rsidRPr="0027599B" w:rsidRDefault="006D2665" w:rsidP="006D2665">
      <w:pPr>
        <w:widowControl/>
        <w:snapToGrid w:val="0"/>
        <w:spacing w:line="360" w:lineRule="exact"/>
        <w:ind w:left="440" w:hangingChars="200" w:hanging="440"/>
        <w:jc w:val="left"/>
        <w:rPr>
          <w:rFonts w:ascii="メイリオ" w:eastAsia="メイリオ" w:hAnsi="メイリオ" w:cs="ＭＳ ゴシック"/>
          <w:sz w:val="22"/>
        </w:rPr>
      </w:pPr>
      <w:r w:rsidRPr="0027599B">
        <w:rPr>
          <w:rFonts w:ascii="メイリオ" w:eastAsia="メイリオ" w:hAnsi="メイリオ" w:cs="ＭＳ ゴシック" w:hint="eastAsia"/>
          <w:sz w:val="22"/>
        </w:rPr>
        <w:t xml:space="preserve">　・提出書類作成時に、施設等の写真やイメージ図、画像等をインターネット等から引用する場合は、応募者の責任において使用することとし、引用元を明示</w:t>
      </w:r>
      <w:r>
        <w:rPr>
          <w:rFonts w:ascii="メイリオ" w:eastAsia="メイリオ" w:hAnsi="メイリオ" w:cs="ＭＳ ゴシック" w:hint="eastAsia"/>
          <w:sz w:val="22"/>
        </w:rPr>
        <w:t>すること</w:t>
      </w:r>
      <w:r w:rsidRPr="0027599B">
        <w:rPr>
          <w:rFonts w:ascii="メイリオ" w:eastAsia="メイリオ" w:hAnsi="メイリオ" w:cs="ＭＳ ゴシック" w:hint="eastAsia"/>
          <w:sz w:val="22"/>
        </w:rPr>
        <w:t>。</w:t>
      </w:r>
    </w:p>
    <w:p w14:paraId="3716DA64" w14:textId="29B051D3" w:rsidR="006D2665" w:rsidRPr="0027599B" w:rsidRDefault="006D2665" w:rsidP="006D2665">
      <w:pPr>
        <w:widowControl/>
        <w:snapToGrid w:val="0"/>
        <w:spacing w:line="360" w:lineRule="exact"/>
        <w:ind w:left="440" w:hangingChars="200" w:hanging="440"/>
        <w:jc w:val="left"/>
        <w:rPr>
          <w:rFonts w:ascii="メイリオ" w:eastAsia="メイリオ" w:hAnsi="メイリオ" w:cs="ＭＳ ゴシック"/>
          <w:sz w:val="22"/>
        </w:rPr>
      </w:pPr>
      <w:r w:rsidRPr="0027599B">
        <w:rPr>
          <w:rFonts w:ascii="メイリオ" w:eastAsia="メイリオ" w:hAnsi="メイリオ" w:cs="ＭＳ ゴシック" w:hint="eastAsia"/>
          <w:sz w:val="22"/>
        </w:rPr>
        <w:t xml:space="preserve">　・使用する言語は日本語、単位は計量法に定めるもの、通貨単位は円、時刻は日本標準時と</w:t>
      </w:r>
      <w:r>
        <w:rPr>
          <w:rFonts w:ascii="メイリオ" w:eastAsia="メイリオ" w:hAnsi="メイリオ" w:cs="ＭＳ ゴシック" w:hint="eastAsia"/>
          <w:sz w:val="22"/>
        </w:rPr>
        <w:t>すること</w:t>
      </w:r>
      <w:r w:rsidRPr="0027599B">
        <w:rPr>
          <w:rFonts w:ascii="メイリオ" w:eastAsia="メイリオ" w:hAnsi="メイリオ" w:cs="ＭＳ ゴシック" w:hint="eastAsia"/>
          <w:sz w:val="22"/>
        </w:rPr>
        <w:t>。</w:t>
      </w:r>
      <w:r w:rsidR="004A05CE" w:rsidRPr="004A05CE">
        <w:rPr>
          <w:rFonts w:ascii="メイリオ" w:eastAsia="メイリオ" w:hAnsi="メイリオ" w:cs="ＭＳ ゴシック" w:hint="eastAsia"/>
          <w:sz w:val="22"/>
        </w:rPr>
        <w:t>ただし、入札時の提出資料は、日本語資料と</w:t>
      </w:r>
      <w:r w:rsidR="004A05CE">
        <w:rPr>
          <w:rFonts w:ascii="メイリオ" w:eastAsia="メイリオ" w:hAnsi="メイリオ" w:cs="ＭＳ ゴシック" w:hint="eastAsia"/>
          <w:sz w:val="22"/>
        </w:rPr>
        <w:t>併せて補足説明用として英語翻訳した資料</w:t>
      </w:r>
      <w:r w:rsidR="004A05CE" w:rsidRPr="004A05CE">
        <w:rPr>
          <w:rFonts w:ascii="メイリオ" w:eastAsia="メイリオ" w:hAnsi="メイリオ" w:cs="ＭＳ ゴシック" w:hint="eastAsia"/>
          <w:sz w:val="22"/>
        </w:rPr>
        <w:t>も提出すること。</w:t>
      </w:r>
    </w:p>
    <w:p w14:paraId="02C50D0B" w14:textId="40E6B4CB" w:rsidR="006D2665" w:rsidRPr="00D62C55" w:rsidRDefault="006D2665" w:rsidP="006D2665">
      <w:pPr>
        <w:widowControl/>
        <w:snapToGrid w:val="0"/>
        <w:spacing w:line="360" w:lineRule="exact"/>
        <w:ind w:left="440" w:hangingChars="200" w:hanging="440"/>
        <w:jc w:val="left"/>
        <w:rPr>
          <w:rFonts w:ascii="メイリオ" w:eastAsia="メイリオ" w:hAnsi="メイリオ" w:cs="ＭＳ ゴシック"/>
          <w:sz w:val="22"/>
        </w:rPr>
      </w:pPr>
      <w:r w:rsidRPr="0027599B">
        <w:rPr>
          <w:rFonts w:ascii="メイリオ" w:eastAsia="メイリオ" w:hAnsi="メイリオ" w:cs="ＭＳ ゴシック" w:hint="eastAsia"/>
          <w:sz w:val="22"/>
        </w:rPr>
        <w:t xml:space="preserve">　・各様式の全部又は一部に記載漏れがあり適正な評価</w:t>
      </w:r>
      <w:r>
        <w:rPr>
          <w:rFonts w:ascii="メイリオ" w:eastAsia="メイリオ" w:hAnsi="メイリオ" w:cs="ＭＳ ゴシック" w:hint="eastAsia"/>
          <w:sz w:val="22"/>
        </w:rPr>
        <w:t>ができない場合や指定枚数を超えた場合</w:t>
      </w:r>
      <w:r w:rsidRPr="00D62C55">
        <w:rPr>
          <w:rFonts w:ascii="メイリオ" w:eastAsia="メイリオ" w:hAnsi="メイリオ" w:cs="ＭＳ ゴシック" w:hint="eastAsia"/>
          <w:sz w:val="22"/>
        </w:rPr>
        <w:t>は、当該項目の技術評価</w:t>
      </w:r>
      <w:r w:rsidR="00470574">
        <w:rPr>
          <w:rFonts w:ascii="メイリオ" w:eastAsia="メイリオ" w:hAnsi="メイリオ" w:cs="ＭＳ ゴシック" w:hint="eastAsia"/>
          <w:sz w:val="22"/>
        </w:rPr>
        <w:t>ランク</w:t>
      </w:r>
      <w:r w:rsidRPr="00D62C55">
        <w:rPr>
          <w:rFonts w:ascii="メイリオ" w:eastAsia="メイリオ" w:hAnsi="メイリオ" w:cs="ＭＳ ゴシック" w:hint="eastAsia"/>
          <w:sz w:val="22"/>
        </w:rPr>
        <w:t>を「X</w:t>
      </w:r>
      <w:r w:rsidR="00470574">
        <w:rPr>
          <w:rFonts w:ascii="メイリオ" w:eastAsia="メイリオ" w:hAnsi="メイリオ" w:cs="ＭＳ ゴシック" w:hint="eastAsia"/>
          <w:sz w:val="22"/>
        </w:rPr>
        <w:t>判定</w:t>
      </w:r>
      <w:r w:rsidRPr="00D62C55">
        <w:rPr>
          <w:rFonts w:ascii="メイリオ" w:eastAsia="メイリオ" w:hAnsi="メイリオ" w:cs="ＭＳ ゴシック" w:hint="eastAsia"/>
          <w:sz w:val="22"/>
        </w:rPr>
        <w:t>」とする。</w:t>
      </w:r>
    </w:p>
    <w:p w14:paraId="5C9202E3" w14:textId="7FFD144E" w:rsidR="006D2665" w:rsidRPr="00D62C55" w:rsidRDefault="00D62C55" w:rsidP="00D62C55">
      <w:pPr>
        <w:pStyle w:val="af6"/>
        <w:ind w:leftChars="100" w:left="430" w:hangingChars="100" w:hanging="220"/>
        <w:rPr>
          <w:rFonts w:ascii="メイリオ" w:eastAsia="メイリオ" w:hAnsi="メイリオ"/>
          <w:sz w:val="22"/>
        </w:rPr>
      </w:pPr>
      <w:r>
        <w:rPr>
          <w:rFonts w:ascii="メイリオ" w:eastAsia="メイリオ" w:hAnsi="メイリオ" w:hint="eastAsia"/>
          <w:sz w:val="22"/>
        </w:rPr>
        <w:t>・</w:t>
      </w:r>
      <w:r w:rsidRPr="00D62C55">
        <w:rPr>
          <w:rFonts w:ascii="メイリオ" w:eastAsia="メイリオ" w:hAnsi="メイリオ" w:hint="eastAsia"/>
          <w:sz w:val="22"/>
        </w:rPr>
        <w:t>電子データ１部（CD-R 又はDVD-R）を提出すること</w:t>
      </w:r>
      <w:r>
        <w:rPr>
          <w:rFonts w:ascii="メイリオ" w:eastAsia="メイリオ" w:hAnsi="メイリオ" w:hint="eastAsia"/>
          <w:sz w:val="22"/>
        </w:rPr>
        <w:t>。</w:t>
      </w:r>
      <w:r w:rsidRPr="00D62C55">
        <w:rPr>
          <w:rFonts w:ascii="メイリオ" w:eastAsia="メイリオ" w:hAnsi="メイリオ" w:hint="eastAsia"/>
          <w:sz w:val="22"/>
        </w:rPr>
        <w:t>（データ形式はMS-Word，MS-Excel，MS-PowerPoint，</w:t>
      </w:r>
      <w:proofErr w:type="spellStart"/>
      <w:r w:rsidRPr="00D62C55">
        <w:rPr>
          <w:rFonts w:ascii="メイリオ" w:eastAsia="メイリオ" w:hAnsi="メイリオ" w:hint="eastAsia"/>
          <w:sz w:val="22"/>
        </w:rPr>
        <w:t>AdobePDF</w:t>
      </w:r>
      <w:proofErr w:type="spellEnd"/>
      <w:r w:rsidRPr="00D62C55">
        <w:rPr>
          <w:rFonts w:ascii="メイリオ" w:eastAsia="メイリオ" w:hAnsi="メイリオ" w:hint="eastAsia"/>
          <w:sz w:val="22"/>
        </w:rPr>
        <w:t xml:space="preserve"> のいずれかとし，フォーマットは</w:t>
      </w:r>
      <w:proofErr w:type="spellStart"/>
      <w:r w:rsidRPr="00D62C55">
        <w:rPr>
          <w:rFonts w:ascii="メイリオ" w:eastAsia="メイリオ" w:hAnsi="メイリオ" w:hint="eastAsia"/>
          <w:sz w:val="22"/>
        </w:rPr>
        <w:t>WindowsOS</w:t>
      </w:r>
      <w:proofErr w:type="spellEnd"/>
      <w:r w:rsidRPr="00D62C55">
        <w:rPr>
          <w:rFonts w:ascii="メイリオ" w:eastAsia="メイリオ" w:hAnsi="メイリオ" w:hint="eastAsia"/>
          <w:sz w:val="22"/>
        </w:rPr>
        <w:t>に対応したもの）。なお，電子データは事務処理の効率化を目的としたものであり，電子データ自身は評価の対象とはならない。</w:t>
      </w:r>
    </w:p>
    <w:p w14:paraId="68859887" w14:textId="77777777" w:rsidR="000A1800" w:rsidRDefault="006D2665">
      <w:pPr>
        <w:widowControl/>
        <w:jc w:val="left"/>
        <w:sectPr w:rsidR="000A1800" w:rsidSect="00E501F6">
          <w:footerReference w:type="default" r:id="rId8"/>
          <w:pgSz w:w="11906" w:h="16838"/>
          <w:pgMar w:top="1440" w:right="1191" w:bottom="1440" w:left="1191" w:header="851" w:footer="992" w:gutter="0"/>
          <w:cols w:space="425"/>
          <w:docGrid w:type="lines" w:linePitch="360"/>
        </w:sectPr>
      </w:pPr>
      <w:r>
        <w:br w:type="page"/>
      </w:r>
    </w:p>
    <w:tbl>
      <w:tblPr>
        <w:tblStyle w:val="af1"/>
        <w:tblW w:w="14737" w:type="dxa"/>
        <w:tblLook w:val="04A0" w:firstRow="1" w:lastRow="0" w:firstColumn="1" w:lastColumn="0" w:noHBand="0" w:noVBand="1"/>
      </w:tblPr>
      <w:tblGrid>
        <w:gridCol w:w="920"/>
        <w:gridCol w:w="1485"/>
        <w:gridCol w:w="3686"/>
        <w:gridCol w:w="5528"/>
        <w:gridCol w:w="3118"/>
      </w:tblGrid>
      <w:tr w:rsidR="000F4F52" w:rsidRPr="000B75E3" w14:paraId="7CA5169A" w14:textId="77777777" w:rsidTr="000F4F52">
        <w:tc>
          <w:tcPr>
            <w:tcW w:w="14737" w:type="dxa"/>
            <w:gridSpan w:val="5"/>
            <w:tcBorders>
              <w:top w:val="nil"/>
              <w:left w:val="nil"/>
              <w:right w:val="nil"/>
            </w:tcBorders>
            <w:vAlign w:val="center"/>
          </w:tcPr>
          <w:p w14:paraId="64CBE1DF" w14:textId="09F97F9A" w:rsidR="000F4F52" w:rsidRPr="00BD5CFA" w:rsidRDefault="000F4F52" w:rsidP="000F4F52">
            <w:r>
              <w:rPr>
                <w:rFonts w:hint="eastAsia"/>
              </w:rPr>
              <w:lastRenderedPageBreak/>
              <w:t>（２）提案に求める内容について</w:t>
            </w:r>
          </w:p>
        </w:tc>
      </w:tr>
      <w:tr w:rsidR="00021BCE" w:rsidRPr="000B75E3" w14:paraId="55919862" w14:textId="77777777" w:rsidTr="00260FD6">
        <w:tc>
          <w:tcPr>
            <w:tcW w:w="920" w:type="dxa"/>
          </w:tcPr>
          <w:p w14:paraId="6839709F" w14:textId="0B23F41F" w:rsidR="00021BCE" w:rsidRPr="00BD5CFA" w:rsidRDefault="00260FD6" w:rsidP="00B66FC7">
            <w:pPr>
              <w:jc w:val="center"/>
            </w:pPr>
            <w:r>
              <w:rPr>
                <w:rFonts w:hint="eastAsia"/>
              </w:rPr>
              <w:t>大項目</w:t>
            </w:r>
          </w:p>
        </w:tc>
        <w:tc>
          <w:tcPr>
            <w:tcW w:w="1485" w:type="dxa"/>
          </w:tcPr>
          <w:p w14:paraId="452A416C" w14:textId="77777777" w:rsidR="00260FD6" w:rsidRDefault="00021BCE" w:rsidP="00260FD6">
            <w:pPr>
              <w:snapToGrid w:val="0"/>
              <w:jc w:val="center"/>
            </w:pPr>
            <w:r w:rsidRPr="00BD5CFA">
              <w:rPr>
                <w:rFonts w:hint="eastAsia"/>
              </w:rPr>
              <w:t>項目</w:t>
            </w:r>
          </w:p>
          <w:p w14:paraId="7EA26E15" w14:textId="21410667" w:rsidR="00021BCE" w:rsidRPr="00BD5CFA" w:rsidRDefault="00260FD6" w:rsidP="00260FD6">
            <w:pPr>
              <w:snapToGrid w:val="0"/>
              <w:ind w:leftChars="-85" w:left="-178" w:rightChars="-120" w:right="-252"/>
              <w:jc w:val="center"/>
            </w:pPr>
            <w:r>
              <w:rPr>
                <w:rFonts w:hint="eastAsia"/>
              </w:rPr>
              <w:t>（セクション）</w:t>
            </w:r>
          </w:p>
        </w:tc>
        <w:tc>
          <w:tcPr>
            <w:tcW w:w="3686" w:type="dxa"/>
          </w:tcPr>
          <w:p w14:paraId="3866122B" w14:textId="77777777" w:rsidR="00021BCE" w:rsidRPr="00BD5CFA" w:rsidRDefault="00021BCE" w:rsidP="00B66FC7">
            <w:pPr>
              <w:jc w:val="center"/>
            </w:pPr>
            <w:r w:rsidRPr="00BD5CFA">
              <w:rPr>
                <w:rFonts w:hint="eastAsia"/>
              </w:rPr>
              <w:t>求める提案</w:t>
            </w:r>
          </w:p>
        </w:tc>
        <w:tc>
          <w:tcPr>
            <w:tcW w:w="5528" w:type="dxa"/>
          </w:tcPr>
          <w:p w14:paraId="3ED3BCE2" w14:textId="77777777" w:rsidR="00021BCE" w:rsidRPr="00BD5CFA" w:rsidRDefault="00021BCE" w:rsidP="00B66FC7">
            <w:pPr>
              <w:jc w:val="center"/>
            </w:pPr>
            <w:r w:rsidRPr="00BD5CFA">
              <w:rPr>
                <w:rFonts w:hint="eastAsia"/>
              </w:rPr>
              <w:t>具体的な記載内容</w:t>
            </w:r>
          </w:p>
        </w:tc>
        <w:tc>
          <w:tcPr>
            <w:tcW w:w="3118" w:type="dxa"/>
          </w:tcPr>
          <w:p w14:paraId="5C020BF5" w14:textId="2DCA7558" w:rsidR="00021BCE" w:rsidRPr="00BD5CFA" w:rsidRDefault="000F4F52" w:rsidP="00B66FC7">
            <w:pPr>
              <w:jc w:val="center"/>
            </w:pPr>
            <w:r>
              <w:rPr>
                <w:rFonts w:hint="eastAsia"/>
              </w:rPr>
              <w:t>様式・</w:t>
            </w:r>
            <w:r w:rsidR="00021BCE" w:rsidRPr="00BD5CFA">
              <w:rPr>
                <w:rFonts w:hint="eastAsia"/>
              </w:rPr>
              <w:t>留意事項</w:t>
            </w:r>
          </w:p>
        </w:tc>
      </w:tr>
      <w:tr w:rsidR="00021BCE" w:rsidRPr="000B75E3" w14:paraId="7EB4060E" w14:textId="77777777" w:rsidTr="00260FD6">
        <w:trPr>
          <w:trHeight w:val="3168"/>
        </w:trPr>
        <w:tc>
          <w:tcPr>
            <w:tcW w:w="920" w:type="dxa"/>
            <w:vMerge w:val="restart"/>
          </w:tcPr>
          <w:p w14:paraId="61EDE44A" w14:textId="77777777" w:rsidR="00260FD6" w:rsidRDefault="00021BCE" w:rsidP="00B66FC7">
            <w:r w:rsidRPr="00BD5CFA">
              <w:rPr>
                <w:rFonts w:hint="eastAsia"/>
              </w:rPr>
              <w:t>全</w:t>
            </w:r>
          </w:p>
          <w:p w14:paraId="24262165" w14:textId="77777777" w:rsidR="00260FD6" w:rsidRDefault="00021BCE" w:rsidP="00B66FC7">
            <w:r w:rsidRPr="00BD5CFA">
              <w:rPr>
                <w:rFonts w:hint="eastAsia"/>
              </w:rPr>
              <w:t>体</w:t>
            </w:r>
          </w:p>
          <w:p w14:paraId="4020C930" w14:textId="77777777" w:rsidR="00260FD6" w:rsidRDefault="00021BCE" w:rsidP="00B66FC7">
            <w:r w:rsidRPr="00BD5CFA">
              <w:rPr>
                <w:rFonts w:hint="eastAsia"/>
              </w:rPr>
              <w:t>計</w:t>
            </w:r>
          </w:p>
          <w:p w14:paraId="4D8FD466" w14:textId="65DBE659" w:rsidR="00021BCE" w:rsidRPr="00BD5CFA" w:rsidRDefault="00021BCE" w:rsidP="00B66FC7">
            <w:r w:rsidRPr="00BD5CFA">
              <w:rPr>
                <w:rFonts w:hint="eastAsia"/>
              </w:rPr>
              <w:t>画</w:t>
            </w:r>
          </w:p>
        </w:tc>
        <w:tc>
          <w:tcPr>
            <w:tcW w:w="1485" w:type="dxa"/>
          </w:tcPr>
          <w:p w14:paraId="21D41D01" w14:textId="77777777" w:rsidR="00021BCE" w:rsidRPr="00BD5CFA" w:rsidRDefault="00021BCE" w:rsidP="00B66FC7">
            <w:r w:rsidRPr="00BD5CFA">
              <w:rPr>
                <w:rFonts w:hint="eastAsia"/>
              </w:rPr>
              <w:t>コンセプト</w:t>
            </w:r>
          </w:p>
        </w:tc>
        <w:tc>
          <w:tcPr>
            <w:tcW w:w="3686" w:type="dxa"/>
          </w:tcPr>
          <w:p w14:paraId="616981EF" w14:textId="77777777" w:rsidR="00021BCE" w:rsidRPr="00AB0BB3" w:rsidRDefault="00021BCE" w:rsidP="00B66FC7">
            <w:r w:rsidRPr="00BD5CFA">
              <w:rPr>
                <w:rFonts w:hint="eastAsia"/>
              </w:rPr>
              <w:t>○</w:t>
            </w:r>
            <w:r w:rsidRPr="00AB0BB3">
              <w:rPr>
                <w:rFonts w:hint="eastAsia"/>
              </w:rPr>
              <w:t>基本認識</w:t>
            </w:r>
          </w:p>
          <w:p w14:paraId="27AA8E1C" w14:textId="77777777" w:rsidR="00021BCE" w:rsidRPr="00AB0BB3" w:rsidRDefault="00021BCE" w:rsidP="00B66FC7"/>
          <w:p w14:paraId="551A8B4F" w14:textId="77777777" w:rsidR="00021BCE" w:rsidRPr="00AB0BB3" w:rsidRDefault="00021BCE" w:rsidP="00B66FC7"/>
          <w:p w14:paraId="765F25F2" w14:textId="77777777" w:rsidR="00021BCE" w:rsidRPr="00BD5CFA" w:rsidRDefault="00021BCE" w:rsidP="00B66FC7">
            <w:pPr>
              <w:ind w:left="210" w:hangingChars="100" w:hanging="210"/>
            </w:pPr>
            <w:r w:rsidRPr="00BD5CFA">
              <w:rPr>
                <w:rFonts w:hint="eastAsia"/>
              </w:rPr>
              <w:t>○</w:t>
            </w:r>
            <w:r w:rsidRPr="00AB0BB3">
              <w:rPr>
                <w:rFonts w:hint="eastAsia"/>
              </w:rPr>
              <w:t>基本計画の実現</w:t>
            </w:r>
            <w:r w:rsidRPr="00BD5CFA">
              <w:rPr>
                <w:rFonts w:hint="eastAsia"/>
              </w:rPr>
              <w:t>方策</w:t>
            </w:r>
          </w:p>
          <w:p w14:paraId="3B3FA35C" w14:textId="77777777" w:rsidR="00021BCE" w:rsidRPr="00AB0BB3" w:rsidRDefault="00021BCE" w:rsidP="00B66FC7"/>
          <w:p w14:paraId="136AD060" w14:textId="77777777" w:rsidR="00021BCE" w:rsidRPr="00AB0BB3" w:rsidRDefault="00021BCE" w:rsidP="00B66FC7"/>
          <w:p w14:paraId="03C89F16" w14:textId="77777777" w:rsidR="00021BCE" w:rsidRPr="00AB0BB3" w:rsidRDefault="00021BCE" w:rsidP="00B66FC7"/>
          <w:p w14:paraId="428BC8E9" w14:textId="77777777" w:rsidR="00021BCE" w:rsidRPr="00AB0BB3" w:rsidRDefault="00021BCE" w:rsidP="00B66FC7"/>
          <w:p w14:paraId="07A77C26" w14:textId="77777777" w:rsidR="00021BCE" w:rsidRPr="00AB0BB3" w:rsidRDefault="00021BCE" w:rsidP="00B66FC7"/>
          <w:p w14:paraId="3F5267B1" w14:textId="77777777" w:rsidR="00021BCE" w:rsidRPr="00AB0BB3" w:rsidRDefault="00021BCE" w:rsidP="00B66FC7">
            <w:r w:rsidRPr="00AB0BB3">
              <w:rPr>
                <w:rFonts w:hint="eastAsia"/>
              </w:rPr>
              <w:t>○現行ターミナルとの連携</w:t>
            </w:r>
          </w:p>
          <w:p w14:paraId="5760B961" w14:textId="77777777" w:rsidR="00021BCE" w:rsidRPr="00BD5CFA" w:rsidRDefault="00021BCE" w:rsidP="00B66FC7">
            <w:pPr>
              <w:ind w:left="210" w:hangingChars="100" w:hanging="210"/>
            </w:pPr>
          </w:p>
        </w:tc>
        <w:tc>
          <w:tcPr>
            <w:tcW w:w="5528" w:type="dxa"/>
          </w:tcPr>
          <w:p w14:paraId="34B4B467" w14:textId="77777777" w:rsidR="00021BCE" w:rsidRPr="00AB0BB3" w:rsidRDefault="00021BCE" w:rsidP="00B66FC7">
            <w:pPr>
              <w:ind w:left="210" w:hangingChars="100" w:hanging="210"/>
            </w:pPr>
            <w:r w:rsidRPr="00BD5CFA">
              <w:rPr>
                <w:rFonts w:hint="eastAsia"/>
              </w:rPr>
              <w:t>・国際及び国内</w:t>
            </w:r>
            <w:r w:rsidRPr="00AB0BB3">
              <w:rPr>
                <w:rFonts w:hint="eastAsia"/>
              </w:rPr>
              <w:t>における航空界の</w:t>
            </w:r>
            <w:r w:rsidRPr="00BD5CFA">
              <w:rPr>
                <w:rFonts w:hint="eastAsia"/>
              </w:rPr>
              <w:t>動向</w:t>
            </w:r>
            <w:r w:rsidRPr="00AB0BB3">
              <w:rPr>
                <w:rFonts w:hint="eastAsia"/>
              </w:rPr>
              <w:t>、最新の知見や技術、基本計画及び事業の目的を踏まえたターミナル施設のあり方</w:t>
            </w:r>
          </w:p>
          <w:p w14:paraId="1379980E" w14:textId="77777777" w:rsidR="00021BCE" w:rsidRPr="00BD5CFA" w:rsidRDefault="00021BCE" w:rsidP="00B66FC7">
            <w:r w:rsidRPr="00BD5CFA">
              <w:rPr>
                <w:rFonts w:hint="eastAsia"/>
              </w:rPr>
              <w:t>・基本計画の実現に向けた方策</w:t>
            </w:r>
          </w:p>
          <w:p w14:paraId="3ACB1340" w14:textId="77777777" w:rsidR="00021BCE" w:rsidRPr="00BD5CFA" w:rsidRDefault="00021BCE" w:rsidP="00B66FC7">
            <w:pPr>
              <w:ind w:leftChars="100" w:left="420" w:hangingChars="100" w:hanging="210"/>
              <w:rPr>
                <w:rFonts w:ascii="ＭＳ 明朝" w:hAnsi="ＭＳ 明朝"/>
                <w:szCs w:val="21"/>
              </w:rPr>
            </w:pPr>
            <w:r w:rsidRPr="00BD5CFA">
              <w:rPr>
                <w:rFonts w:hint="eastAsia"/>
              </w:rPr>
              <w:t>①</w:t>
            </w:r>
            <w:r w:rsidRPr="00BD5CFA">
              <w:rPr>
                <w:rFonts w:ascii="ＭＳ 明朝" w:hAnsi="ＭＳ 明朝" w:hint="eastAsia"/>
                <w:szCs w:val="21"/>
              </w:rPr>
              <w:t>自然・歴史・文化との調和</w:t>
            </w:r>
          </w:p>
          <w:p w14:paraId="1BAE40A4" w14:textId="77777777" w:rsidR="00021BCE" w:rsidRPr="00BD5CFA" w:rsidRDefault="00021BCE" w:rsidP="00B66FC7">
            <w:pPr>
              <w:ind w:leftChars="100" w:left="420" w:rightChars="100" w:right="210" w:hangingChars="100" w:hanging="210"/>
              <w:rPr>
                <w:rFonts w:ascii="ＭＳ 明朝" w:hAnsi="ＭＳ 明朝"/>
                <w:szCs w:val="21"/>
              </w:rPr>
            </w:pPr>
            <w:r w:rsidRPr="00BD5CFA">
              <w:rPr>
                <w:rFonts w:ascii="ＭＳ 明朝" w:hAnsi="ＭＳ 明朝" w:hint="eastAsia"/>
                <w:szCs w:val="21"/>
              </w:rPr>
              <w:t>②おもてなしの心とにぎわいを大切にする空間</w:t>
            </w:r>
          </w:p>
          <w:p w14:paraId="06F28483" w14:textId="77777777" w:rsidR="00021BCE" w:rsidRPr="00BD5CFA" w:rsidRDefault="00021BCE" w:rsidP="00B66FC7">
            <w:pPr>
              <w:ind w:leftChars="100" w:left="420" w:rightChars="100" w:right="210" w:hangingChars="100" w:hanging="210"/>
              <w:rPr>
                <w:rFonts w:ascii="ＭＳ 明朝" w:hAnsi="ＭＳ 明朝"/>
                <w:szCs w:val="21"/>
              </w:rPr>
            </w:pPr>
            <w:r w:rsidRPr="00BD5CFA">
              <w:rPr>
                <w:rFonts w:ascii="ＭＳ 明朝" w:hAnsi="ＭＳ 明朝" w:hint="eastAsia"/>
                <w:szCs w:val="21"/>
              </w:rPr>
              <w:t>③利用者に優しくストレスフリーで健康な旅</w:t>
            </w:r>
          </w:p>
          <w:p w14:paraId="20D23A28" w14:textId="77777777" w:rsidR="00021BCE" w:rsidRPr="00BD5CFA" w:rsidRDefault="00021BCE" w:rsidP="00B66FC7">
            <w:pPr>
              <w:ind w:leftChars="100" w:left="420" w:rightChars="100" w:right="210" w:hangingChars="100" w:hanging="210"/>
              <w:rPr>
                <w:rFonts w:ascii="ＭＳ 明朝" w:hAnsi="ＭＳ 明朝"/>
                <w:szCs w:val="21"/>
              </w:rPr>
            </w:pPr>
            <w:r w:rsidRPr="00BD5CFA">
              <w:rPr>
                <w:rFonts w:ascii="ＭＳ 明朝" w:hAnsi="ＭＳ 明朝" w:hint="eastAsia"/>
                <w:szCs w:val="21"/>
              </w:rPr>
              <w:t>④地域木材の活用</w:t>
            </w:r>
            <w:r>
              <w:rPr>
                <w:rFonts w:ascii="ＭＳ 明朝" w:hAnsi="ＭＳ 明朝" w:hint="eastAsia"/>
                <w:szCs w:val="21"/>
              </w:rPr>
              <w:t>・</w:t>
            </w:r>
            <w:r w:rsidRPr="00BD5CFA">
              <w:rPr>
                <w:rFonts w:ascii="ＭＳ 明朝" w:hAnsi="ＭＳ 明朝" w:hint="eastAsia"/>
                <w:szCs w:val="21"/>
              </w:rPr>
              <w:t>カーボンニュートラルへの対応</w:t>
            </w:r>
          </w:p>
          <w:p w14:paraId="3C0DDC96" w14:textId="77777777" w:rsidR="00021BCE" w:rsidRPr="00AB0BB3" w:rsidRDefault="00021BCE" w:rsidP="00B66FC7">
            <w:pPr>
              <w:ind w:leftChars="100" w:left="420" w:hangingChars="100" w:hanging="210"/>
              <w:rPr>
                <w:rFonts w:ascii="ＭＳ 明朝" w:hAnsi="ＭＳ 明朝"/>
                <w:szCs w:val="21"/>
              </w:rPr>
            </w:pPr>
            <w:r w:rsidRPr="00BD5CFA">
              <w:rPr>
                <w:rFonts w:ascii="ＭＳ 明朝" w:hAnsi="ＭＳ 明朝" w:hint="eastAsia"/>
                <w:szCs w:val="21"/>
              </w:rPr>
              <w:t>⑤災害対策拠点となる防災機能の確保</w:t>
            </w:r>
          </w:p>
          <w:p w14:paraId="7AD427FA" w14:textId="6C90263C" w:rsidR="00021BCE" w:rsidRPr="00BD5CFA" w:rsidRDefault="00021BCE" w:rsidP="00B66FC7">
            <w:pPr>
              <w:ind w:left="210" w:hangingChars="100" w:hanging="210"/>
            </w:pPr>
            <w:r w:rsidRPr="00AB0BB3">
              <w:rPr>
                <w:rFonts w:hint="eastAsia"/>
              </w:rPr>
              <w:t>・現行ターミナル</w:t>
            </w:r>
            <w:r w:rsidR="000F4F52">
              <w:rPr>
                <w:rFonts w:hint="eastAsia"/>
              </w:rPr>
              <w:t>の利用状況</w:t>
            </w:r>
            <w:r w:rsidRPr="00AB0BB3">
              <w:rPr>
                <w:rFonts w:hint="eastAsia"/>
              </w:rPr>
              <w:t>を踏まえた本施設のあり方と連携の考え方</w:t>
            </w:r>
          </w:p>
        </w:tc>
        <w:tc>
          <w:tcPr>
            <w:tcW w:w="3118" w:type="dxa"/>
          </w:tcPr>
          <w:p w14:paraId="380E9895" w14:textId="3078BAA0" w:rsidR="00021BCE" w:rsidRPr="00BD5CFA" w:rsidRDefault="00021BCE" w:rsidP="00B66FC7">
            <w:r w:rsidRPr="00BD5CFA">
              <w:rPr>
                <w:rFonts w:hint="eastAsia"/>
              </w:rPr>
              <w:t>【</w:t>
            </w:r>
            <w:r w:rsidR="00260FD6">
              <w:rPr>
                <w:rFonts w:hint="eastAsia"/>
              </w:rPr>
              <w:t>様式（共通）</w:t>
            </w:r>
            <w:r w:rsidRPr="00BD5CFA">
              <w:t>A</w:t>
            </w:r>
            <w:r w:rsidRPr="00BD5CFA">
              <w:rPr>
                <w:rFonts w:hint="eastAsia"/>
              </w:rPr>
              <w:t>３版２頁以内】</w:t>
            </w:r>
          </w:p>
          <w:p w14:paraId="23006239" w14:textId="77777777" w:rsidR="00021BCE" w:rsidRPr="00BD5CFA" w:rsidRDefault="00021BCE" w:rsidP="00B66FC7">
            <w:pPr>
              <w:ind w:left="210" w:hangingChars="100" w:hanging="210"/>
            </w:pPr>
            <w:r w:rsidRPr="00BD5CFA">
              <w:rPr>
                <w:rFonts w:hint="eastAsia"/>
              </w:rPr>
              <w:t>・アピールポイントを簡潔に記載すること</w:t>
            </w:r>
          </w:p>
          <w:p w14:paraId="60C4F33B" w14:textId="77777777" w:rsidR="00021BCE" w:rsidRPr="00BD5CFA" w:rsidRDefault="00021BCE" w:rsidP="00B66FC7">
            <w:pPr>
              <w:ind w:left="210" w:hangingChars="100" w:hanging="210"/>
            </w:pPr>
            <w:r>
              <w:rPr>
                <w:rFonts w:hint="eastAsia"/>
              </w:rPr>
              <w:t>・パース、イメージ写真などを用いて視覚的に表現すること</w:t>
            </w:r>
          </w:p>
        </w:tc>
      </w:tr>
      <w:tr w:rsidR="00021BCE" w:rsidRPr="000B75E3" w14:paraId="57B5DC81" w14:textId="77777777" w:rsidTr="00260FD6">
        <w:tc>
          <w:tcPr>
            <w:tcW w:w="920" w:type="dxa"/>
            <w:vMerge/>
          </w:tcPr>
          <w:p w14:paraId="5B594F4E" w14:textId="77777777" w:rsidR="00021BCE" w:rsidRPr="00BD5CFA" w:rsidRDefault="00021BCE" w:rsidP="00B66FC7"/>
        </w:tc>
        <w:tc>
          <w:tcPr>
            <w:tcW w:w="1485" w:type="dxa"/>
          </w:tcPr>
          <w:p w14:paraId="0C4445DF" w14:textId="77777777" w:rsidR="00021BCE" w:rsidRPr="00BD5CFA" w:rsidRDefault="00021BCE" w:rsidP="00B66FC7">
            <w:r w:rsidRPr="00BD5CFA">
              <w:rPr>
                <w:rFonts w:hint="eastAsia"/>
              </w:rPr>
              <w:t>配置計画・</w:t>
            </w:r>
          </w:p>
          <w:p w14:paraId="32392A05" w14:textId="77777777" w:rsidR="00021BCE" w:rsidRPr="00BD5CFA" w:rsidRDefault="00021BCE" w:rsidP="00B66FC7">
            <w:r w:rsidRPr="00BD5CFA">
              <w:rPr>
                <w:rFonts w:hint="eastAsia"/>
              </w:rPr>
              <w:t>外構計画</w:t>
            </w:r>
          </w:p>
        </w:tc>
        <w:tc>
          <w:tcPr>
            <w:tcW w:w="3686" w:type="dxa"/>
          </w:tcPr>
          <w:p w14:paraId="560DC986" w14:textId="77777777" w:rsidR="00021BCE" w:rsidRPr="00BD5CFA" w:rsidRDefault="00021BCE" w:rsidP="00B66FC7">
            <w:pPr>
              <w:ind w:left="210" w:hangingChars="100" w:hanging="210"/>
            </w:pPr>
            <w:r w:rsidRPr="00BD5CFA">
              <w:rPr>
                <w:rFonts w:hint="eastAsia"/>
              </w:rPr>
              <w:t>○建物の敷地設定</w:t>
            </w:r>
          </w:p>
          <w:p w14:paraId="69F8ECFF" w14:textId="77777777" w:rsidR="00021BCE" w:rsidRPr="00BD5CFA" w:rsidRDefault="00021BCE" w:rsidP="00B66FC7">
            <w:pPr>
              <w:ind w:left="210" w:hangingChars="100" w:hanging="210"/>
            </w:pPr>
            <w:r w:rsidRPr="00AB0BB3">
              <w:rPr>
                <w:rFonts w:hint="eastAsia"/>
              </w:rPr>
              <w:t>○</w:t>
            </w:r>
            <w:r w:rsidRPr="00BD5CFA">
              <w:rPr>
                <w:rFonts w:hint="eastAsia"/>
              </w:rPr>
              <w:t>周辺施設を含むランドスケープ</w:t>
            </w:r>
          </w:p>
          <w:p w14:paraId="0DA8F23E" w14:textId="77777777" w:rsidR="00021BCE" w:rsidRPr="00BD5CFA" w:rsidRDefault="00021BCE" w:rsidP="00B66FC7">
            <w:pPr>
              <w:ind w:left="210" w:hangingChars="100" w:hanging="210"/>
            </w:pPr>
          </w:p>
          <w:p w14:paraId="66CCE9B7" w14:textId="77777777" w:rsidR="00F902A9" w:rsidRPr="00BD5CFA" w:rsidRDefault="00F902A9" w:rsidP="00F902A9">
            <w:r w:rsidRPr="00AB0BB3">
              <w:rPr>
                <w:rFonts w:hint="eastAsia"/>
              </w:rPr>
              <w:t>○建物の配置計画</w:t>
            </w:r>
          </w:p>
          <w:p w14:paraId="39F9A38F" w14:textId="5E2F0EFC" w:rsidR="00021BCE" w:rsidRPr="00AB0BB3" w:rsidRDefault="00021BCE" w:rsidP="00B66FC7"/>
          <w:p w14:paraId="3904702E" w14:textId="0C20E3F4" w:rsidR="00021BCE" w:rsidRPr="00AB0BB3" w:rsidRDefault="00F902A9" w:rsidP="00B66FC7">
            <w:r>
              <w:rPr>
                <w:rFonts w:hint="eastAsia"/>
              </w:rPr>
              <w:t>○</w:t>
            </w:r>
            <w:r w:rsidR="00021BCE" w:rsidRPr="00AB0BB3">
              <w:rPr>
                <w:rFonts w:hint="eastAsia"/>
              </w:rPr>
              <w:t>外構計画</w:t>
            </w:r>
          </w:p>
          <w:p w14:paraId="770A92CB" w14:textId="77777777" w:rsidR="00021BCE" w:rsidRPr="00BD5CFA" w:rsidRDefault="00021BCE" w:rsidP="00B66FC7">
            <w:r w:rsidRPr="00AB0BB3">
              <w:rPr>
                <w:rFonts w:hint="eastAsia"/>
              </w:rPr>
              <w:t>○動線計画</w:t>
            </w:r>
          </w:p>
          <w:p w14:paraId="6BAE6E27" w14:textId="77777777" w:rsidR="00021BCE" w:rsidRPr="00AB0BB3" w:rsidRDefault="00021BCE" w:rsidP="00B66FC7"/>
          <w:p w14:paraId="1DC4CA7A" w14:textId="77777777" w:rsidR="00021BCE" w:rsidRPr="00BD5CFA" w:rsidRDefault="00021BCE" w:rsidP="00B66FC7"/>
          <w:p w14:paraId="6F4D1604" w14:textId="7117B3CB" w:rsidR="00021BCE" w:rsidRPr="00BD5CFA" w:rsidRDefault="00021BCE" w:rsidP="000F4F52"/>
        </w:tc>
        <w:tc>
          <w:tcPr>
            <w:tcW w:w="5528" w:type="dxa"/>
          </w:tcPr>
          <w:p w14:paraId="7B529ACD" w14:textId="77777777" w:rsidR="00021BCE" w:rsidRPr="00AB0BB3" w:rsidRDefault="00021BCE" w:rsidP="00B66FC7">
            <w:pPr>
              <w:ind w:left="210" w:hangingChars="100" w:hanging="210"/>
              <w:rPr>
                <w:rFonts w:ascii="ＭＳ 明朝" w:hAnsi="ＭＳ 明朝"/>
                <w:szCs w:val="21"/>
              </w:rPr>
            </w:pPr>
            <w:r w:rsidRPr="00BD5CFA">
              <w:rPr>
                <w:rFonts w:ascii="ＭＳ 明朝" w:hAnsi="ＭＳ 明朝" w:hint="eastAsia"/>
                <w:szCs w:val="21"/>
              </w:rPr>
              <w:t>・</w:t>
            </w:r>
            <w:r w:rsidRPr="00AB0BB3">
              <w:rPr>
                <w:rFonts w:ascii="ＭＳ 明朝" w:hAnsi="ＭＳ 明朝" w:hint="eastAsia"/>
                <w:szCs w:val="21"/>
              </w:rPr>
              <w:t>計画通知における</w:t>
            </w:r>
            <w:r w:rsidRPr="00BD5CFA">
              <w:rPr>
                <w:rFonts w:ascii="ＭＳ 明朝" w:hAnsi="ＭＳ 明朝" w:hint="eastAsia"/>
                <w:szCs w:val="21"/>
              </w:rPr>
              <w:t>敷地設定の考え方</w:t>
            </w:r>
          </w:p>
          <w:p w14:paraId="2B099459" w14:textId="77777777" w:rsidR="00021BCE" w:rsidRPr="00AB0BB3" w:rsidRDefault="00021BCE" w:rsidP="00B66FC7">
            <w:pPr>
              <w:ind w:left="210" w:hangingChars="100" w:hanging="210"/>
              <w:rPr>
                <w:rFonts w:ascii="ＭＳ 明朝" w:hAnsi="ＭＳ 明朝"/>
                <w:szCs w:val="21"/>
              </w:rPr>
            </w:pPr>
            <w:r w:rsidRPr="00BD5CFA">
              <w:rPr>
                <w:rFonts w:ascii="ＭＳ 明朝" w:hAnsi="ＭＳ 明朝" w:hint="eastAsia"/>
                <w:szCs w:val="21"/>
              </w:rPr>
              <w:t>・</w:t>
            </w:r>
            <w:r w:rsidRPr="00AB0BB3">
              <w:rPr>
                <w:rFonts w:ascii="ＭＳ 明朝" w:hAnsi="ＭＳ 明朝" w:hint="eastAsia"/>
                <w:szCs w:val="21"/>
              </w:rPr>
              <w:t>海・山など自然環境を活かした</w:t>
            </w:r>
            <w:r w:rsidRPr="00BD5CFA">
              <w:rPr>
                <w:rFonts w:ascii="ＭＳ 明朝" w:hAnsi="ＭＳ 明朝" w:hint="eastAsia"/>
                <w:szCs w:val="21"/>
              </w:rPr>
              <w:t>ランドスケープの考え方</w:t>
            </w:r>
          </w:p>
          <w:p w14:paraId="298CE723" w14:textId="77777777" w:rsidR="00021BCE" w:rsidRPr="00BD5CFA" w:rsidRDefault="00021BCE" w:rsidP="00B66FC7">
            <w:pPr>
              <w:ind w:left="210" w:hangingChars="100" w:hanging="210"/>
            </w:pPr>
            <w:r w:rsidRPr="00AB0BB3">
              <w:rPr>
                <w:rFonts w:ascii="ＭＳ 明朝" w:hAnsi="ＭＳ 明朝" w:hint="eastAsia"/>
                <w:szCs w:val="21"/>
              </w:rPr>
              <w:t>・建物配置も含む</w:t>
            </w:r>
            <w:r w:rsidRPr="00AB0BB3">
              <w:rPr>
                <w:rFonts w:hint="eastAsia"/>
              </w:rPr>
              <w:t>ランドスケープデザイン（全体平面図）</w:t>
            </w:r>
          </w:p>
          <w:p w14:paraId="1D8BE429" w14:textId="77777777" w:rsidR="00021BCE" w:rsidRPr="00AB0BB3" w:rsidRDefault="00021BCE" w:rsidP="00B66FC7">
            <w:r w:rsidRPr="00AB0BB3">
              <w:rPr>
                <w:rFonts w:ascii="ＭＳ 明朝" w:hAnsi="ＭＳ 明朝" w:hint="eastAsia"/>
                <w:szCs w:val="21"/>
              </w:rPr>
              <w:t>・利用者が自然を感じられる工夫</w:t>
            </w:r>
          </w:p>
          <w:p w14:paraId="1ABCC673" w14:textId="77777777" w:rsidR="00021BCE" w:rsidRPr="00AB0BB3" w:rsidRDefault="00021BCE" w:rsidP="00B66FC7">
            <w:pPr>
              <w:ind w:left="210" w:hangingChars="100" w:hanging="210"/>
              <w:rPr>
                <w:rFonts w:ascii="ＭＳ 明朝" w:hAnsi="ＭＳ 明朝"/>
                <w:szCs w:val="21"/>
              </w:rPr>
            </w:pPr>
            <w:r w:rsidRPr="00AB0BB3">
              <w:rPr>
                <w:rFonts w:hint="eastAsia"/>
              </w:rPr>
              <w:t>・</w:t>
            </w:r>
            <w:r w:rsidRPr="00AB0BB3">
              <w:rPr>
                <w:rFonts w:ascii="ＭＳ 明朝" w:hAnsi="ＭＳ 明朝" w:hint="eastAsia"/>
                <w:szCs w:val="21"/>
              </w:rPr>
              <w:t>植栽計画、植種選定における空港運営への配慮</w:t>
            </w:r>
          </w:p>
          <w:p w14:paraId="5715DD2D" w14:textId="77777777" w:rsidR="00021BCE" w:rsidRPr="00AB0BB3" w:rsidRDefault="00021BCE" w:rsidP="00B66FC7">
            <w:pPr>
              <w:ind w:left="210" w:hangingChars="100" w:hanging="210"/>
              <w:rPr>
                <w:rFonts w:ascii="ＭＳ 明朝" w:hAnsi="ＭＳ 明朝"/>
                <w:szCs w:val="21"/>
              </w:rPr>
            </w:pPr>
            <w:r w:rsidRPr="00BD5CFA">
              <w:rPr>
                <w:rFonts w:ascii="ＭＳ 明朝" w:hAnsi="ＭＳ 明朝" w:hint="eastAsia"/>
                <w:szCs w:val="21"/>
              </w:rPr>
              <w:t>・利用者動線（車両動線、カーブサイドから本施設への動線、</w:t>
            </w:r>
            <w:r w:rsidRPr="00AB0BB3">
              <w:rPr>
                <w:rFonts w:ascii="ＭＳ 明朝" w:hAnsi="ＭＳ 明朝" w:hint="eastAsia"/>
                <w:szCs w:val="21"/>
              </w:rPr>
              <w:t>ポートライナー神戸空港駅及び現行ターミナル等からの動線）</w:t>
            </w:r>
          </w:p>
          <w:p w14:paraId="7CD2F869" w14:textId="77777777" w:rsidR="00021BCE" w:rsidRPr="00AB0BB3" w:rsidRDefault="00021BCE" w:rsidP="00B66FC7">
            <w:pPr>
              <w:ind w:left="210" w:hangingChars="100" w:hanging="210"/>
              <w:rPr>
                <w:rFonts w:ascii="ＭＳ 明朝" w:hAnsi="ＭＳ 明朝"/>
                <w:szCs w:val="21"/>
              </w:rPr>
            </w:pPr>
            <w:r w:rsidRPr="00AB0BB3">
              <w:rPr>
                <w:rFonts w:ascii="ＭＳ 明朝" w:hAnsi="ＭＳ 明朝" w:hint="eastAsia"/>
                <w:szCs w:val="21"/>
              </w:rPr>
              <w:t>・現行ターミナルと連携した動線の考え方</w:t>
            </w:r>
          </w:p>
          <w:p w14:paraId="4490D805" w14:textId="77777777" w:rsidR="00021BCE" w:rsidRPr="00BD5CFA" w:rsidRDefault="00021BCE" w:rsidP="00B66FC7">
            <w:pPr>
              <w:rPr>
                <w:rFonts w:ascii="ＭＳ 明朝" w:hAnsi="ＭＳ 明朝"/>
                <w:szCs w:val="21"/>
              </w:rPr>
            </w:pPr>
            <w:r w:rsidRPr="00BD5CFA">
              <w:rPr>
                <w:rFonts w:ascii="ＭＳ 明朝" w:hAnsi="ＭＳ 明朝" w:hint="eastAsia"/>
                <w:szCs w:val="21"/>
              </w:rPr>
              <w:t>・職員動線（ＣＩＱ、航空会社、警察、ビル運営者等）</w:t>
            </w:r>
          </w:p>
        </w:tc>
        <w:tc>
          <w:tcPr>
            <w:tcW w:w="3118" w:type="dxa"/>
          </w:tcPr>
          <w:p w14:paraId="03BC05AC" w14:textId="5CC19549" w:rsidR="00021BCE" w:rsidRPr="00BD5CFA" w:rsidRDefault="00021BCE" w:rsidP="00B66FC7">
            <w:r w:rsidRPr="00BD5CFA">
              <w:rPr>
                <w:rFonts w:hint="eastAsia"/>
              </w:rPr>
              <w:t>【</w:t>
            </w:r>
            <w:r w:rsidR="00260FD6">
              <w:rPr>
                <w:rFonts w:hint="eastAsia"/>
              </w:rPr>
              <w:t>様式（共通）</w:t>
            </w:r>
            <w:r w:rsidRPr="00BD5CFA">
              <w:t>A</w:t>
            </w:r>
            <w:r w:rsidRPr="00BD5CFA">
              <w:rPr>
                <w:rFonts w:hint="eastAsia"/>
              </w:rPr>
              <w:t>３版</w:t>
            </w:r>
            <w:r>
              <w:rPr>
                <w:rFonts w:hint="eastAsia"/>
              </w:rPr>
              <w:t>３</w:t>
            </w:r>
            <w:r w:rsidRPr="00BD5CFA">
              <w:rPr>
                <w:rFonts w:hint="eastAsia"/>
              </w:rPr>
              <w:t>頁以内】</w:t>
            </w:r>
          </w:p>
          <w:p w14:paraId="5F324065" w14:textId="77777777" w:rsidR="00021BCE" w:rsidRDefault="00021BCE" w:rsidP="00B66FC7">
            <w:pPr>
              <w:ind w:left="210" w:hangingChars="100" w:hanging="210"/>
            </w:pPr>
            <w:r w:rsidRPr="00BD5CFA">
              <w:rPr>
                <w:rFonts w:hint="eastAsia"/>
              </w:rPr>
              <w:t>・アピールポイントを簡潔に記載すること</w:t>
            </w:r>
          </w:p>
          <w:p w14:paraId="25DD4347" w14:textId="77777777" w:rsidR="00021BCE" w:rsidRPr="00BD5CFA" w:rsidRDefault="00021BCE" w:rsidP="00B66FC7">
            <w:pPr>
              <w:ind w:left="210" w:hangingChars="100" w:hanging="210"/>
            </w:pPr>
            <w:r w:rsidRPr="00BD5CFA">
              <w:rPr>
                <w:rFonts w:hint="eastAsia"/>
              </w:rPr>
              <w:t>・</w:t>
            </w:r>
            <w:r>
              <w:rPr>
                <w:rFonts w:hint="eastAsia"/>
              </w:rPr>
              <w:t>全体鳥瞰イメージ</w:t>
            </w:r>
            <w:r w:rsidRPr="00BD5CFA">
              <w:rPr>
                <w:rFonts w:hint="eastAsia"/>
              </w:rPr>
              <w:t>パースやイメージ写真などを用いて視覚的に表現すること</w:t>
            </w:r>
          </w:p>
          <w:p w14:paraId="346AB371" w14:textId="77777777" w:rsidR="00021BCE" w:rsidRPr="000B75E3" w:rsidRDefault="00021BCE" w:rsidP="00B66FC7"/>
          <w:p w14:paraId="7C72B5D0" w14:textId="77777777" w:rsidR="00021BCE" w:rsidRPr="00BD5CFA" w:rsidRDefault="00021BCE" w:rsidP="00B66FC7">
            <w:pPr>
              <w:jc w:val="center"/>
            </w:pPr>
          </w:p>
        </w:tc>
      </w:tr>
      <w:tr w:rsidR="00021BCE" w:rsidRPr="000B75E3" w14:paraId="25449F5C" w14:textId="77777777" w:rsidTr="00260FD6">
        <w:trPr>
          <w:trHeight w:val="3600"/>
        </w:trPr>
        <w:tc>
          <w:tcPr>
            <w:tcW w:w="920" w:type="dxa"/>
          </w:tcPr>
          <w:p w14:paraId="76D92916" w14:textId="77777777" w:rsidR="00021BCE" w:rsidRPr="00BD5CFA" w:rsidRDefault="00021BCE" w:rsidP="00B66FC7"/>
        </w:tc>
        <w:tc>
          <w:tcPr>
            <w:tcW w:w="1485" w:type="dxa"/>
          </w:tcPr>
          <w:p w14:paraId="040A243C" w14:textId="77777777" w:rsidR="00021BCE" w:rsidRPr="00BD5CFA" w:rsidRDefault="00021BCE" w:rsidP="00B66FC7">
            <w:r w:rsidRPr="00BD5CFA">
              <w:rPr>
                <w:rFonts w:hint="eastAsia"/>
              </w:rPr>
              <w:t>意匠・景観</w:t>
            </w:r>
          </w:p>
        </w:tc>
        <w:tc>
          <w:tcPr>
            <w:tcW w:w="3686" w:type="dxa"/>
          </w:tcPr>
          <w:p w14:paraId="141CD35D" w14:textId="77777777" w:rsidR="00021BCE" w:rsidRPr="00AB0BB3" w:rsidRDefault="00021BCE" w:rsidP="00B66FC7">
            <w:r w:rsidRPr="00BD5CFA">
              <w:rPr>
                <w:rFonts w:hint="eastAsia"/>
              </w:rPr>
              <w:t>○外観デザイン計画</w:t>
            </w:r>
          </w:p>
          <w:p w14:paraId="30E547CA" w14:textId="77777777" w:rsidR="00021BCE" w:rsidRPr="00AB0BB3" w:rsidRDefault="00021BCE" w:rsidP="00B66FC7"/>
          <w:p w14:paraId="66FFE247" w14:textId="77777777" w:rsidR="00021BCE" w:rsidRPr="00BD5CFA" w:rsidRDefault="00021BCE" w:rsidP="00B66FC7"/>
          <w:p w14:paraId="0198AC17" w14:textId="77777777" w:rsidR="00021BCE" w:rsidRDefault="00021BCE" w:rsidP="00B66FC7">
            <w:pPr>
              <w:rPr>
                <w:rFonts w:ascii="ＭＳ 明朝" w:hAnsi="ＭＳ 明朝"/>
                <w:szCs w:val="21"/>
              </w:rPr>
            </w:pPr>
          </w:p>
          <w:p w14:paraId="590EB037" w14:textId="77777777" w:rsidR="00021BCE" w:rsidRPr="00AB0BB3" w:rsidRDefault="00021BCE" w:rsidP="00B66FC7">
            <w:r w:rsidRPr="00BD5CFA">
              <w:rPr>
                <w:rFonts w:ascii="ＭＳ 明朝" w:hAnsi="ＭＳ 明朝" w:hint="eastAsia"/>
                <w:szCs w:val="21"/>
              </w:rPr>
              <w:t>○内部空間デザイン計画</w:t>
            </w:r>
          </w:p>
          <w:p w14:paraId="238B2139" w14:textId="77777777" w:rsidR="00021BCE" w:rsidRPr="00AB0BB3" w:rsidRDefault="00021BCE" w:rsidP="00B66FC7">
            <w:pPr>
              <w:rPr>
                <w:rFonts w:ascii="ＭＳ 明朝" w:hAnsi="ＭＳ 明朝"/>
                <w:szCs w:val="21"/>
              </w:rPr>
            </w:pPr>
          </w:p>
          <w:p w14:paraId="2B865496" w14:textId="77777777" w:rsidR="00021BCE" w:rsidRPr="00AB0BB3" w:rsidRDefault="00021BCE" w:rsidP="00B66FC7">
            <w:pPr>
              <w:rPr>
                <w:rFonts w:ascii="ＭＳ 明朝" w:hAnsi="ＭＳ 明朝"/>
                <w:szCs w:val="21"/>
              </w:rPr>
            </w:pPr>
          </w:p>
          <w:p w14:paraId="5B67BFE7" w14:textId="77777777" w:rsidR="00021BCE" w:rsidRPr="00BD5CFA" w:rsidRDefault="00021BCE" w:rsidP="00B66FC7">
            <w:pPr>
              <w:rPr>
                <w:rFonts w:ascii="ＭＳ 明朝" w:hAnsi="ＭＳ 明朝"/>
                <w:szCs w:val="21"/>
              </w:rPr>
            </w:pPr>
            <w:r w:rsidRPr="00AB0BB3">
              <w:rPr>
                <w:rFonts w:ascii="ＭＳ 明朝" w:hAnsi="ＭＳ 明朝" w:hint="eastAsia"/>
                <w:szCs w:val="21"/>
              </w:rPr>
              <w:t>○</w:t>
            </w:r>
            <w:r w:rsidRPr="00BD5CFA">
              <w:rPr>
                <w:rFonts w:ascii="ＭＳ 明朝" w:hAnsi="ＭＳ 明朝" w:hint="eastAsia"/>
                <w:szCs w:val="21"/>
              </w:rPr>
              <w:t>夜間景観計画</w:t>
            </w:r>
          </w:p>
          <w:p w14:paraId="3639F0B6" w14:textId="77777777" w:rsidR="00021BCE" w:rsidRPr="00BD5CFA" w:rsidRDefault="00021BCE" w:rsidP="00B66FC7"/>
        </w:tc>
        <w:tc>
          <w:tcPr>
            <w:tcW w:w="5528" w:type="dxa"/>
          </w:tcPr>
          <w:p w14:paraId="67D45041" w14:textId="77777777" w:rsidR="00021BCE" w:rsidRPr="00AB0BB3" w:rsidRDefault="00021BCE" w:rsidP="00B66FC7">
            <w:pPr>
              <w:ind w:left="210" w:hangingChars="100" w:hanging="210"/>
            </w:pPr>
            <w:r w:rsidRPr="00BD5CFA">
              <w:rPr>
                <w:rFonts w:hint="eastAsia"/>
              </w:rPr>
              <w:t>・外観デザインコンセプト</w:t>
            </w:r>
          </w:p>
          <w:p w14:paraId="5717BB28" w14:textId="77777777" w:rsidR="00021BCE" w:rsidRDefault="00021BCE" w:rsidP="00B66FC7">
            <w:pPr>
              <w:ind w:left="210" w:hangingChars="100" w:hanging="210"/>
            </w:pPr>
            <w:r w:rsidRPr="00AB0BB3">
              <w:rPr>
                <w:rFonts w:hint="eastAsia"/>
              </w:rPr>
              <w:t>・</w:t>
            </w:r>
            <w:r w:rsidRPr="00BD5CFA">
              <w:rPr>
                <w:rFonts w:hint="eastAsia"/>
              </w:rPr>
              <w:t>外観イメージ（周辺のランドスケープも含む）</w:t>
            </w:r>
          </w:p>
          <w:p w14:paraId="4473DCCD" w14:textId="77777777" w:rsidR="00021BCE" w:rsidRPr="00AB0BB3" w:rsidRDefault="00021BCE" w:rsidP="00B66FC7">
            <w:pPr>
              <w:ind w:left="210" w:hangingChars="100" w:hanging="210"/>
            </w:pPr>
            <w:r>
              <w:rPr>
                <w:rFonts w:hint="eastAsia"/>
              </w:rPr>
              <w:t>・立面図</w:t>
            </w:r>
          </w:p>
          <w:p w14:paraId="2BEA7433" w14:textId="77777777" w:rsidR="00021BCE" w:rsidRPr="00AB0BB3" w:rsidRDefault="00021BCE" w:rsidP="00B66FC7">
            <w:pPr>
              <w:ind w:left="210" w:hangingChars="100" w:hanging="210"/>
            </w:pPr>
            <w:r w:rsidRPr="00AB0BB3">
              <w:rPr>
                <w:rFonts w:hint="eastAsia"/>
              </w:rPr>
              <w:t>・</w:t>
            </w:r>
            <w:r w:rsidRPr="00BD5CFA">
              <w:rPr>
                <w:rFonts w:hint="eastAsia"/>
              </w:rPr>
              <w:t>外装</w:t>
            </w:r>
            <w:r w:rsidRPr="00AB0BB3">
              <w:rPr>
                <w:rFonts w:hint="eastAsia"/>
              </w:rPr>
              <w:t>仕上げ</w:t>
            </w:r>
            <w:r w:rsidRPr="00BD5CFA">
              <w:rPr>
                <w:rFonts w:hint="eastAsia"/>
              </w:rPr>
              <w:t>材</w:t>
            </w:r>
            <w:r w:rsidRPr="00AB0BB3">
              <w:rPr>
                <w:rFonts w:hint="eastAsia"/>
              </w:rPr>
              <w:t>の</w:t>
            </w:r>
            <w:r w:rsidRPr="00BD5CFA">
              <w:rPr>
                <w:rFonts w:hint="eastAsia"/>
              </w:rPr>
              <w:t>計画</w:t>
            </w:r>
          </w:p>
          <w:p w14:paraId="5C788631" w14:textId="77777777" w:rsidR="00021BCE" w:rsidRPr="00AB0BB3" w:rsidRDefault="00021BCE" w:rsidP="00B66FC7">
            <w:pPr>
              <w:rPr>
                <w:rFonts w:ascii="ＭＳ 明朝" w:hAnsi="ＭＳ 明朝" w:cs="MS-Mincho"/>
                <w:kern w:val="0"/>
                <w:szCs w:val="21"/>
              </w:rPr>
            </w:pPr>
            <w:r w:rsidRPr="00BD5CFA">
              <w:rPr>
                <w:rFonts w:ascii="ＭＳ 明朝" w:hAnsi="ＭＳ 明朝" w:cs="MS-Mincho" w:hint="eastAsia"/>
                <w:kern w:val="0"/>
                <w:szCs w:val="21"/>
              </w:rPr>
              <w:t>・内部空間デザインコンセプト</w:t>
            </w:r>
          </w:p>
          <w:p w14:paraId="16C0F273" w14:textId="77777777" w:rsidR="00021BCE" w:rsidRPr="00AB0BB3" w:rsidRDefault="00021BCE" w:rsidP="00B66FC7">
            <w:pPr>
              <w:rPr>
                <w:rFonts w:ascii="ＭＳ 明朝" w:hAnsi="ＭＳ 明朝" w:cs="MS-Mincho"/>
                <w:kern w:val="0"/>
                <w:szCs w:val="21"/>
              </w:rPr>
            </w:pPr>
            <w:r w:rsidRPr="00AB0BB3">
              <w:rPr>
                <w:rFonts w:ascii="ＭＳ 明朝" w:hAnsi="ＭＳ 明朝" w:cs="MS-Mincho" w:hint="eastAsia"/>
                <w:kern w:val="0"/>
                <w:szCs w:val="21"/>
              </w:rPr>
              <w:t>・</w:t>
            </w:r>
            <w:r w:rsidRPr="00BD5CFA">
              <w:rPr>
                <w:rFonts w:ascii="ＭＳ 明朝" w:hAnsi="ＭＳ 明朝" w:cs="MS-Mincho" w:hint="eastAsia"/>
                <w:kern w:val="0"/>
                <w:szCs w:val="21"/>
              </w:rPr>
              <w:t>ロビー空間</w:t>
            </w:r>
            <w:r w:rsidRPr="00AB0BB3">
              <w:rPr>
                <w:rFonts w:ascii="ＭＳ 明朝" w:hAnsi="ＭＳ 明朝" w:cs="MS-Mincho" w:hint="eastAsia"/>
                <w:kern w:val="0"/>
                <w:szCs w:val="21"/>
              </w:rPr>
              <w:t>及び</w:t>
            </w:r>
            <w:r w:rsidRPr="00BD5CFA">
              <w:rPr>
                <w:rFonts w:ascii="ＭＳ 明朝" w:hAnsi="ＭＳ 明朝" w:cs="MS-Mincho" w:hint="eastAsia"/>
                <w:kern w:val="0"/>
                <w:szCs w:val="21"/>
              </w:rPr>
              <w:t>搭乗待合空間イメージ</w:t>
            </w:r>
          </w:p>
          <w:p w14:paraId="0321E7CB" w14:textId="77777777" w:rsidR="00021BCE" w:rsidRPr="00AB0BB3" w:rsidRDefault="00021BCE" w:rsidP="00B66FC7">
            <w:r w:rsidRPr="00AB0BB3">
              <w:rPr>
                <w:rFonts w:ascii="ＭＳ 明朝" w:hAnsi="ＭＳ 明朝" w:cs="MS-Mincho" w:hint="eastAsia"/>
                <w:kern w:val="0"/>
                <w:szCs w:val="21"/>
              </w:rPr>
              <w:t>・</w:t>
            </w:r>
            <w:r w:rsidRPr="00BD5CFA">
              <w:rPr>
                <w:rFonts w:ascii="ＭＳ 明朝" w:hAnsi="ＭＳ 明朝" w:cs="MS-Mincho" w:hint="eastAsia"/>
                <w:kern w:val="0"/>
                <w:szCs w:val="21"/>
              </w:rPr>
              <w:t>内装</w:t>
            </w:r>
            <w:r w:rsidRPr="00AB0BB3">
              <w:rPr>
                <w:rFonts w:ascii="ＭＳ 明朝" w:hAnsi="ＭＳ 明朝" w:cs="MS-Mincho" w:hint="eastAsia"/>
                <w:kern w:val="0"/>
                <w:szCs w:val="21"/>
              </w:rPr>
              <w:t>仕上げ</w:t>
            </w:r>
            <w:r w:rsidRPr="00BD5CFA">
              <w:rPr>
                <w:rFonts w:ascii="ＭＳ 明朝" w:hAnsi="ＭＳ 明朝" w:cs="MS-Mincho" w:hint="eastAsia"/>
                <w:kern w:val="0"/>
                <w:szCs w:val="21"/>
              </w:rPr>
              <w:t>材</w:t>
            </w:r>
            <w:r w:rsidRPr="00AB0BB3">
              <w:rPr>
                <w:rFonts w:ascii="ＭＳ 明朝" w:hAnsi="ＭＳ 明朝" w:cs="MS-Mincho" w:hint="eastAsia"/>
                <w:kern w:val="0"/>
                <w:szCs w:val="21"/>
              </w:rPr>
              <w:t>の</w:t>
            </w:r>
            <w:r w:rsidRPr="00BD5CFA">
              <w:rPr>
                <w:rFonts w:ascii="ＭＳ 明朝" w:hAnsi="ＭＳ 明朝" w:cs="MS-Mincho" w:hint="eastAsia"/>
                <w:kern w:val="0"/>
                <w:szCs w:val="21"/>
              </w:rPr>
              <w:t>計画</w:t>
            </w:r>
          </w:p>
          <w:p w14:paraId="46C60B32" w14:textId="77777777" w:rsidR="00021BCE" w:rsidRPr="00AB0BB3" w:rsidRDefault="00021BCE" w:rsidP="00B66FC7">
            <w:pPr>
              <w:ind w:left="210" w:hangingChars="100" w:hanging="210"/>
            </w:pPr>
            <w:r w:rsidRPr="00BD5CFA">
              <w:rPr>
                <w:rFonts w:hint="eastAsia"/>
              </w:rPr>
              <w:t>・夜間景観</w:t>
            </w:r>
            <w:r w:rsidRPr="00AB0BB3">
              <w:rPr>
                <w:rFonts w:hint="eastAsia"/>
              </w:rPr>
              <w:t>の</w:t>
            </w:r>
            <w:r w:rsidRPr="00BD5CFA">
              <w:rPr>
                <w:rFonts w:hint="eastAsia"/>
              </w:rPr>
              <w:t>考え方</w:t>
            </w:r>
          </w:p>
          <w:p w14:paraId="36A85CB3" w14:textId="77777777" w:rsidR="00021BCE" w:rsidRPr="00AB0BB3" w:rsidRDefault="00021BCE" w:rsidP="00B66FC7">
            <w:pPr>
              <w:ind w:left="210" w:hangingChars="100" w:hanging="210"/>
            </w:pPr>
            <w:r w:rsidRPr="00AB0BB3">
              <w:rPr>
                <w:rFonts w:hint="eastAsia"/>
              </w:rPr>
              <w:t>・外構及び</w:t>
            </w:r>
            <w:r w:rsidRPr="00BD5CFA">
              <w:rPr>
                <w:rFonts w:hint="eastAsia"/>
              </w:rPr>
              <w:t>建物のライティング計画</w:t>
            </w:r>
          </w:p>
          <w:p w14:paraId="73F92035" w14:textId="77777777" w:rsidR="00021BCE" w:rsidRPr="00BD5CFA" w:rsidRDefault="00021BCE" w:rsidP="00B66FC7">
            <w:pPr>
              <w:ind w:left="210" w:hangingChars="100" w:hanging="210"/>
            </w:pPr>
            <w:r w:rsidRPr="00AB0BB3">
              <w:rPr>
                <w:rFonts w:hint="eastAsia"/>
              </w:rPr>
              <w:t>・</w:t>
            </w:r>
            <w:r w:rsidRPr="00BD5CFA">
              <w:rPr>
                <w:rFonts w:ascii="ＭＳ 明朝" w:hAnsi="ＭＳ 明朝" w:hint="eastAsia"/>
                <w:szCs w:val="21"/>
              </w:rPr>
              <w:t>建物内部照明デザイン（外部への滲みだしの工夫）</w:t>
            </w:r>
          </w:p>
        </w:tc>
        <w:tc>
          <w:tcPr>
            <w:tcW w:w="3118" w:type="dxa"/>
          </w:tcPr>
          <w:p w14:paraId="375581A6" w14:textId="192C8868" w:rsidR="00021BCE" w:rsidRPr="00BD5CFA" w:rsidRDefault="00021BCE" w:rsidP="00B66FC7">
            <w:r w:rsidRPr="00BD5CFA">
              <w:rPr>
                <w:rFonts w:hint="eastAsia"/>
              </w:rPr>
              <w:t>【</w:t>
            </w:r>
            <w:r w:rsidR="000F4F52">
              <w:rPr>
                <w:rFonts w:hint="eastAsia"/>
              </w:rPr>
              <w:t>様式（共通）</w:t>
            </w:r>
            <w:r w:rsidRPr="00BD5CFA">
              <w:t>A</w:t>
            </w:r>
            <w:r w:rsidRPr="00BD5CFA">
              <w:rPr>
                <w:rFonts w:hint="eastAsia"/>
              </w:rPr>
              <w:t>３版３頁以内】</w:t>
            </w:r>
          </w:p>
          <w:p w14:paraId="665B8276" w14:textId="77777777" w:rsidR="00021BCE" w:rsidRPr="00BD5CFA" w:rsidRDefault="00021BCE" w:rsidP="00B66FC7">
            <w:pPr>
              <w:ind w:left="210" w:hangingChars="100" w:hanging="210"/>
            </w:pPr>
            <w:r w:rsidRPr="00BD5CFA">
              <w:rPr>
                <w:rFonts w:hint="eastAsia"/>
              </w:rPr>
              <w:t>・アピールポイントを簡潔に記載すること</w:t>
            </w:r>
          </w:p>
          <w:p w14:paraId="5FA8DBCE" w14:textId="77777777" w:rsidR="00021BCE" w:rsidRPr="00BD5CFA" w:rsidRDefault="00021BCE" w:rsidP="00B66FC7">
            <w:pPr>
              <w:ind w:left="210" w:hangingChars="100" w:hanging="210"/>
            </w:pPr>
            <w:r w:rsidRPr="00BD5CFA">
              <w:rPr>
                <w:rFonts w:hint="eastAsia"/>
              </w:rPr>
              <w:t>・パースや図面、イメージ写真などを用いて視覚的に表現すること</w:t>
            </w:r>
          </w:p>
          <w:p w14:paraId="6C056019" w14:textId="77777777" w:rsidR="00021BCE" w:rsidRPr="00BD5CFA" w:rsidRDefault="00021BCE" w:rsidP="00B66FC7">
            <w:pPr>
              <w:ind w:left="210" w:hangingChars="100" w:hanging="210"/>
            </w:pPr>
            <w:r w:rsidRPr="00BD5CFA">
              <w:rPr>
                <w:rFonts w:hint="eastAsia"/>
              </w:rPr>
              <w:t>・仕上げ材料、</w:t>
            </w:r>
            <w:r>
              <w:rPr>
                <w:rFonts w:hint="eastAsia"/>
              </w:rPr>
              <w:t>品番、</w:t>
            </w:r>
            <w:r w:rsidRPr="00BD5CFA">
              <w:rPr>
                <w:rFonts w:hint="eastAsia"/>
              </w:rPr>
              <w:t>色番など、具体的な仕様がわかるように記載すること。</w:t>
            </w:r>
          </w:p>
        </w:tc>
      </w:tr>
      <w:tr w:rsidR="00021BCE" w:rsidRPr="000B75E3" w14:paraId="290E51A2" w14:textId="77777777" w:rsidTr="00260FD6">
        <w:trPr>
          <w:trHeight w:val="983"/>
        </w:trPr>
        <w:tc>
          <w:tcPr>
            <w:tcW w:w="920" w:type="dxa"/>
            <w:vMerge w:val="restart"/>
          </w:tcPr>
          <w:p w14:paraId="329A4469" w14:textId="77777777" w:rsidR="000F4F52" w:rsidRDefault="00021BCE" w:rsidP="00B66FC7">
            <w:r w:rsidRPr="000A1800">
              <w:rPr>
                <w:rFonts w:hint="eastAsia"/>
              </w:rPr>
              <w:t>施</w:t>
            </w:r>
          </w:p>
          <w:p w14:paraId="0BAD5540" w14:textId="77777777" w:rsidR="000F4F52" w:rsidRDefault="00021BCE" w:rsidP="00B66FC7">
            <w:r w:rsidRPr="000A1800">
              <w:rPr>
                <w:rFonts w:hint="eastAsia"/>
              </w:rPr>
              <w:t>設</w:t>
            </w:r>
          </w:p>
          <w:p w14:paraId="519D1325" w14:textId="77777777" w:rsidR="000F4F52" w:rsidRDefault="00021BCE" w:rsidP="00B66FC7">
            <w:r w:rsidRPr="000A1800">
              <w:rPr>
                <w:rFonts w:hint="eastAsia"/>
              </w:rPr>
              <w:t>計</w:t>
            </w:r>
          </w:p>
          <w:p w14:paraId="54A26510" w14:textId="13AC3C96" w:rsidR="00021BCE" w:rsidRPr="00BD5CFA" w:rsidRDefault="00021BCE" w:rsidP="00B66FC7">
            <w:r w:rsidRPr="000A1800">
              <w:rPr>
                <w:rFonts w:hint="eastAsia"/>
              </w:rPr>
              <w:t>画</w:t>
            </w:r>
          </w:p>
        </w:tc>
        <w:tc>
          <w:tcPr>
            <w:tcW w:w="1485" w:type="dxa"/>
          </w:tcPr>
          <w:p w14:paraId="750BEC14" w14:textId="77777777" w:rsidR="00021BCE" w:rsidRPr="00AB0BB3" w:rsidRDefault="00021BCE" w:rsidP="00B66FC7">
            <w:r w:rsidRPr="00AB0BB3">
              <w:rPr>
                <w:rFonts w:hint="eastAsia"/>
              </w:rPr>
              <w:t>平面計画・セキュリティ</w:t>
            </w:r>
          </w:p>
          <w:p w14:paraId="656CB03A" w14:textId="77777777" w:rsidR="00021BCE" w:rsidRPr="00BD5CFA" w:rsidRDefault="00021BCE" w:rsidP="00B66FC7"/>
        </w:tc>
        <w:tc>
          <w:tcPr>
            <w:tcW w:w="3686" w:type="dxa"/>
            <w:tcBorders>
              <w:bottom w:val="dotted" w:sz="4" w:space="0" w:color="auto"/>
            </w:tcBorders>
          </w:tcPr>
          <w:p w14:paraId="15B18FBE" w14:textId="77777777" w:rsidR="00021BCE" w:rsidRPr="00AB0BB3" w:rsidRDefault="00021BCE" w:rsidP="00B66FC7">
            <w:r w:rsidRPr="00BD5CFA">
              <w:rPr>
                <w:rFonts w:hint="eastAsia"/>
              </w:rPr>
              <w:t>○</w:t>
            </w:r>
            <w:r w:rsidRPr="00AB0BB3">
              <w:rPr>
                <w:rFonts w:hint="eastAsia"/>
              </w:rPr>
              <w:t>各機能の</w:t>
            </w:r>
            <w:r w:rsidRPr="00BD5CFA">
              <w:rPr>
                <w:rFonts w:hint="eastAsia"/>
              </w:rPr>
              <w:t>規模</w:t>
            </w:r>
          </w:p>
          <w:p w14:paraId="57E42A5D" w14:textId="77777777" w:rsidR="00021BCE" w:rsidRPr="00AB0BB3" w:rsidRDefault="00021BCE" w:rsidP="00B66FC7"/>
          <w:p w14:paraId="673A106B" w14:textId="77777777" w:rsidR="00021BCE" w:rsidRPr="00AB0BB3" w:rsidRDefault="00021BCE" w:rsidP="00B66FC7"/>
          <w:p w14:paraId="3994C285" w14:textId="77777777" w:rsidR="00021BCE" w:rsidRPr="00BD5CFA" w:rsidRDefault="00021BCE" w:rsidP="00B66FC7">
            <w:r w:rsidRPr="00BD5CFA">
              <w:rPr>
                <w:rFonts w:hint="eastAsia"/>
              </w:rPr>
              <w:t>〇平面計画、断面計画</w:t>
            </w:r>
          </w:p>
          <w:p w14:paraId="1AF74681" w14:textId="77777777" w:rsidR="00021BCE" w:rsidRPr="00AB0BB3" w:rsidRDefault="00021BCE" w:rsidP="00B66FC7"/>
          <w:p w14:paraId="1B5882B4" w14:textId="77777777" w:rsidR="00021BCE" w:rsidRPr="00AB0BB3" w:rsidRDefault="00021BCE" w:rsidP="00B66FC7"/>
          <w:p w14:paraId="2D9B03F1" w14:textId="77777777" w:rsidR="00021BCE" w:rsidRPr="00AB0BB3" w:rsidRDefault="00021BCE" w:rsidP="00B66FC7"/>
          <w:p w14:paraId="2EF2F225" w14:textId="77777777" w:rsidR="00021BCE" w:rsidRPr="00BD5CFA" w:rsidRDefault="00021BCE" w:rsidP="00B66FC7">
            <w:r w:rsidRPr="00BD5CFA">
              <w:rPr>
                <w:rFonts w:hint="eastAsia"/>
              </w:rPr>
              <w:t>○動線計画</w:t>
            </w:r>
          </w:p>
          <w:p w14:paraId="394034C2" w14:textId="77777777" w:rsidR="00021BCE" w:rsidRPr="00BD5CFA" w:rsidRDefault="00021BCE" w:rsidP="00B66FC7"/>
          <w:p w14:paraId="6F34BC9B" w14:textId="77777777" w:rsidR="00021BCE" w:rsidRPr="00BD5CFA" w:rsidRDefault="00021BCE" w:rsidP="00B66FC7">
            <w:r w:rsidRPr="00BD5CFA">
              <w:rPr>
                <w:rFonts w:hint="eastAsia"/>
              </w:rPr>
              <w:t>〇セキュリティ計画</w:t>
            </w:r>
          </w:p>
          <w:p w14:paraId="5534871C" w14:textId="77777777" w:rsidR="00021BCE" w:rsidRPr="00BD5CFA" w:rsidRDefault="00021BCE" w:rsidP="00B66FC7"/>
          <w:p w14:paraId="5B30204D" w14:textId="77777777" w:rsidR="00021BCE" w:rsidRDefault="00021BCE" w:rsidP="00B66FC7"/>
          <w:p w14:paraId="60540FB9" w14:textId="77777777" w:rsidR="00021BCE" w:rsidRDefault="00021BCE" w:rsidP="00B66FC7"/>
          <w:p w14:paraId="13EC1FAD" w14:textId="77777777" w:rsidR="00021BCE" w:rsidRPr="00BD5CFA" w:rsidRDefault="00021BCE" w:rsidP="00B66FC7">
            <w:r w:rsidRPr="00AB0BB3">
              <w:rPr>
                <w:rFonts w:hint="eastAsia"/>
              </w:rPr>
              <w:t>〇フレキシブルな施設計画</w:t>
            </w:r>
          </w:p>
        </w:tc>
        <w:tc>
          <w:tcPr>
            <w:tcW w:w="5528" w:type="dxa"/>
          </w:tcPr>
          <w:p w14:paraId="6487DFCD" w14:textId="77777777" w:rsidR="00021BCE" w:rsidRPr="00AB0BB3" w:rsidRDefault="00021BCE" w:rsidP="00B66FC7">
            <w:pPr>
              <w:autoSpaceDE w:val="0"/>
              <w:autoSpaceDN w:val="0"/>
              <w:ind w:left="210" w:hangingChars="100" w:hanging="210"/>
              <w:rPr>
                <w:rFonts w:ascii="ＭＳ 明朝" w:hAnsi="ＭＳ 明朝"/>
                <w:szCs w:val="21"/>
              </w:rPr>
            </w:pPr>
            <w:r w:rsidRPr="00BD5CFA">
              <w:rPr>
                <w:rFonts w:ascii="ＭＳ 明朝" w:hAnsi="ＭＳ 明朝" w:hint="eastAsia"/>
                <w:szCs w:val="21"/>
              </w:rPr>
              <w:t>・</w:t>
            </w:r>
            <w:r w:rsidRPr="00AB0BB3">
              <w:rPr>
                <w:rFonts w:ascii="ＭＳ 明朝" w:hAnsi="ＭＳ 明朝" w:hint="eastAsia"/>
                <w:szCs w:val="21"/>
              </w:rPr>
              <w:t>ピーク時旅客数を踏まえた各機能規模の</w:t>
            </w:r>
            <w:r w:rsidRPr="00BD5CFA">
              <w:rPr>
                <w:rFonts w:ascii="ＭＳ 明朝" w:hAnsi="ＭＳ 明朝" w:hint="eastAsia"/>
                <w:szCs w:val="21"/>
              </w:rPr>
              <w:t>考え方</w:t>
            </w:r>
            <w:r w:rsidRPr="00AB0BB3">
              <w:rPr>
                <w:rFonts w:ascii="ＭＳ 明朝" w:hAnsi="ＭＳ 明朝" w:hint="eastAsia"/>
                <w:szCs w:val="21"/>
              </w:rPr>
              <w:t>（</w:t>
            </w:r>
            <w:r w:rsidRPr="00BD5CFA">
              <w:rPr>
                <w:rFonts w:ascii="ＭＳ 明朝" w:hAnsi="ＭＳ 明朝" w:hint="eastAsia"/>
                <w:szCs w:val="21"/>
              </w:rPr>
              <w:t>サービスレベルの設定</w:t>
            </w:r>
            <w:r w:rsidRPr="00AB0BB3">
              <w:rPr>
                <w:rFonts w:ascii="ＭＳ 明朝" w:hAnsi="ＭＳ 明朝" w:hint="eastAsia"/>
                <w:szCs w:val="21"/>
              </w:rPr>
              <w:t>）</w:t>
            </w:r>
          </w:p>
          <w:p w14:paraId="4BA19EE7" w14:textId="77777777" w:rsidR="00021BCE" w:rsidRPr="00AB0BB3" w:rsidRDefault="00021BCE" w:rsidP="00B66FC7">
            <w:pPr>
              <w:autoSpaceDE w:val="0"/>
              <w:autoSpaceDN w:val="0"/>
              <w:rPr>
                <w:rFonts w:ascii="ＭＳ 明朝" w:hAnsi="ＭＳ 明朝"/>
                <w:szCs w:val="21"/>
              </w:rPr>
            </w:pPr>
            <w:r w:rsidRPr="00AB0BB3">
              <w:rPr>
                <w:rFonts w:ascii="ＭＳ 明朝" w:hAnsi="ＭＳ 明朝" w:hint="eastAsia"/>
                <w:szCs w:val="21"/>
              </w:rPr>
              <w:t>・各機能面積算定値</w:t>
            </w:r>
          </w:p>
          <w:p w14:paraId="1259DF2F" w14:textId="77777777" w:rsidR="00021BCE" w:rsidRPr="00BD5CFA" w:rsidRDefault="00021BCE" w:rsidP="00B66FC7">
            <w:pPr>
              <w:autoSpaceDE w:val="0"/>
              <w:autoSpaceDN w:val="0"/>
              <w:ind w:left="210" w:hangingChars="100" w:hanging="210"/>
              <w:rPr>
                <w:rFonts w:ascii="ＭＳ 明朝" w:hAnsi="ＭＳ 明朝"/>
                <w:szCs w:val="21"/>
              </w:rPr>
            </w:pPr>
            <w:r w:rsidRPr="00BD5CFA">
              <w:rPr>
                <w:rFonts w:ascii="ＭＳ 明朝" w:hAnsi="ＭＳ 明朝" w:hint="eastAsia"/>
                <w:szCs w:val="21"/>
              </w:rPr>
              <w:t>・</w:t>
            </w:r>
            <w:r w:rsidRPr="00AB0BB3">
              <w:rPr>
                <w:rFonts w:ascii="ＭＳ 明朝" w:hAnsi="ＭＳ 明朝" w:hint="eastAsia"/>
                <w:szCs w:val="21"/>
              </w:rPr>
              <w:t>平面プラン、天井</w:t>
            </w:r>
            <w:r w:rsidRPr="00BD5CFA">
              <w:rPr>
                <w:rFonts w:ascii="ＭＳ 明朝" w:hAnsi="ＭＳ 明朝" w:hint="eastAsia"/>
                <w:szCs w:val="21"/>
              </w:rPr>
              <w:t>高さ</w:t>
            </w:r>
          </w:p>
          <w:p w14:paraId="1CD3CAB2" w14:textId="77777777" w:rsidR="00021BCE" w:rsidRPr="00AB0BB3" w:rsidRDefault="00021BCE" w:rsidP="00B66FC7">
            <w:pPr>
              <w:autoSpaceDE w:val="0"/>
              <w:autoSpaceDN w:val="0"/>
              <w:ind w:left="210" w:hangingChars="100" w:hanging="210"/>
              <w:rPr>
                <w:rFonts w:ascii="ＭＳ 明朝" w:hAnsi="ＭＳ 明朝" w:cs="MS-Mincho"/>
                <w:kern w:val="0"/>
                <w:szCs w:val="21"/>
              </w:rPr>
            </w:pPr>
            <w:r w:rsidRPr="00AB0BB3">
              <w:rPr>
                <w:rFonts w:ascii="ＭＳ 明朝" w:hAnsi="ＭＳ 明朝" w:cs="MS-Mincho" w:hint="eastAsia"/>
                <w:kern w:val="0"/>
                <w:szCs w:val="21"/>
              </w:rPr>
              <w:t>・</w:t>
            </w:r>
            <w:r w:rsidRPr="00AB0BB3">
              <w:rPr>
                <w:rFonts w:ascii="ＭＳ 明朝" w:hAnsi="ＭＳ 明朝" w:hint="eastAsia"/>
                <w:szCs w:val="21"/>
              </w:rPr>
              <w:t>にぎわい空間の配置</w:t>
            </w:r>
          </w:p>
          <w:p w14:paraId="0413C01F" w14:textId="77777777" w:rsidR="00021BCE" w:rsidRPr="00AB0BB3" w:rsidRDefault="00021BCE" w:rsidP="00B66FC7">
            <w:pPr>
              <w:autoSpaceDE w:val="0"/>
              <w:autoSpaceDN w:val="0"/>
              <w:ind w:left="210" w:hangingChars="100" w:hanging="210"/>
              <w:rPr>
                <w:rFonts w:ascii="ＭＳ 明朝" w:hAnsi="ＭＳ 明朝" w:cs="MS-Mincho"/>
                <w:kern w:val="0"/>
                <w:szCs w:val="21"/>
              </w:rPr>
            </w:pPr>
            <w:r w:rsidRPr="00AB0BB3">
              <w:rPr>
                <w:rFonts w:ascii="ＭＳ 明朝" w:hAnsi="ＭＳ 明朝" w:cs="MS-Mincho" w:hint="eastAsia"/>
                <w:kern w:val="0"/>
                <w:szCs w:val="21"/>
              </w:rPr>
              <w:t>・おもてなしを提供する空間の工夫</w:t>
            </w:r>
          </w:p>
          <w:p w14:paraId="04BE143F" w14:textId="77777777" w:rsidR="00021BCE" w:rsidRPr="00BD5CFA" w:rsidRDefault="00021BCE" w:rsidP="00B66FC7">
            <w:pPr>
              <w:autoSpaceDE w:val="0"/>
              <w:autoSpaceDN w:val="0"/>
              <w:ind w:left="210" w:hangingChars="100" w:hanging="210"/>
              <w:rPr>
                <w:rFonts w:ascii="ＭＳ 明朝" w:hAnsi="ＭＳ 明朝" w:cs="MS-Mincho"/>
                <w:kern w:val="0"/>
                <w:szCs w:val="21"/>
              </w:rPr>
            </w:pPr>
            <w:r w:rsidRPr="00AB0BB3">
              <w:rPr>
                <w:rFonts w:ascii="ＭＳ 明朝" w:hAnsi="ＭＳ 明朝" w:hint="eastAsia"/>
                <w:szCs w:val="21"/>
              </w:rPr>
              <w:t>・</w:t>
            </w:r>
            <w:r w:rsidRPr="00AB0BB3">
              <w:rPr>
                <w:rFonts w:ascii="ＭＳ 明朝" w:hAnsi="ＭＳ 明朝" w:cs="MS-Mincho" w:hint="eastAsia"/>
                <w:kern w:val="0"/>
                <w:szCs w:val="21"/>
              </w:rPr>
              <w:t>店舗配置計画</w:t>
            </w:r>
          </w:p>
          <w:p w14:paraId="0B1B6418" w14:textId="77777777" w:rsidR="00021BCE" w:rsidRPr="00BD5CFA" w:rsidRDefault="00021BCE" w:rsidP="00B66FC7">
            <w:pPr>
              <w:autoSpaceDE w:val="0"/>
              <w:autoSpaceDN w:val="0"/>
              <w:ind w:left="210" w:hangingChars="100" w:hanging="210"/>
              <w:rPr>
                <w:rFonts w:ascii="ＭＳ 明朝" w:hAnsi="ＭＳ 明朝"/>
                <w:szCs w:val="21"/>
              </w:rPr>
            </w:pPr>
            <w:r w:rsidRPr="00BD5CFA">
              <w:rPr>
                <w:rFonts w:ascii="ＭＳ 明朝" w:hAnsi="ＭＳ 明朝" w:hint="eastAsia"/>
                <w:szCs w:val="21"/>
              </w:rPr>
              <w:t>・旅客、手荷物、</w:t>
            </w:r>
            <w:r w:rsidRPr="00AB0BB3">
              <w:rPr>
                <w:rFonts w:ascii="ＭＳ 明朝" w:hAnsi="ＭＳ 明朝" w:hint="eastAsia"/>
                <w:szCs w:val="21"/>
              </w:rPr>
              <w:t>航空会社</w:t>
            </w:r>
            <w:r w:rsidRPr="00BD5CFA">
              <w:rPr>
                <w:rFonts w:ascii="ＭＳ 明朝" w:hAnsi="ＭＳ 明朝" w:hint="eastAsia"/>
                <w:szCs w:val="21"/>
              </w:rPr>
              <w:t>、サービス、</w:t>
            </w:r>
            <w:r w:rsidRPr="00BD5CFA">
              <w:rPr>
                <w:rFonts w:ascii="ＭＳ 明朝" w:hAnsi="ＭＳ 明朝"/>
                <w:szCs w:val="21"/>
              </w:rPr>
              <w:t>VIP</w:t>
            </w:r>
            <w:r w:rsidRPr="00AB0BB3">
              <w:rPr>
                <w:rFonts w:ascii="ＭＳ 明朝" w:hAnsi="ＭＳ 明朝" w:hint="eastAsia"/>
                <w:szCs w:val="21"/>
              </w:rPr>
              <w:t>などの各種動線</w:t>
            </w:r>
          </w:p>
          <w:p w14:paraId="34DBB0D4" w14:textId="77777777" w:rsidR="00021BCE" w:rsidRPr="00AB0BB3" w:rsidRDefault="00021BCE" w:rsidP="00B66FC7">
            <w:pPr>
              <w:autoSpaceDE w:val="0"/>
              <w:autoSpaceDN w:val="0"/>
              <w:ind w:left="210" w:hangingChars="100" w:hanging="210"/>
              <w:rPr>
                <w:rFonts w:ascii="ＭＳ 明朝" w:hAnsi="ＭＳ 明朝"/>
                <w:szCs w:val="21"/>
              </w:rPr>
            </w:pPr>
            <w:r w:rsidRPr="00BD5CFA">
              <w:rPr>
                <w:rFonts w:ascii="ＭＳ 明朝" w:hAnsi="ＭＳ 明朝" w:hint="eastAsia"/>
                <w:szCs w:val="21"/>
              </w:rPr>
              <w:t>・</w:t>
            </w:r>
            <w:r w:rsidRPr="00AB0BB3">
              <w:rPr>
                <w:rFonts w:ascii="ＭＳ 明朝" w:hAnsi="ＭＳ 明朝" w:hint="eastAsia"/>
                <w:szCs w:val="21"/>
              </w:rPr>
              <w:t>保安エリア、制限エリアの区分</w:t>
            </w:r>
          </w:p>
          <w:p w14:paraId="6B1B9320" w14:textId="77777777" w:rsidR="00021BCE" w:rsidRPr="00AB0BB3" w:rsidRDefault="00021BCE" w:rsidP="00B66FC7">
            <w:pPr>
              <w:autoSpaceDE w:val="0"/>
              <w:autoSpaceDN w:val="0"/>
              <w:ind w:left="210" w:hangingChars="100" w:hanging="210"/>
              <w:rPr>
                <w:rFonts w:ascii="ＭＳ 明朝" w:hAnsi="ＭＳ 明朝"/>
                <w:szCs w:val="21"/>
              </w:rPr>
            </w:pPr>
            <w:r w:rsidRPr="00AB0BB3">
              <w:rPr>
                <w:rFonts w:ascii="ＭＳ 明朝" w:hAnsi="ＭＳ 明朝" w:hint="eastAsia"/>
                <w:szCs w:val="21"/>
              </w:rPr>
              <w:t>・旅客（国内及び国際、出発及び到着）の区分</w:t>
            </w:r>
          </w:p>
          <w:p w14:paraId="1BE811DD" w14:textId="77777777" w:rsidR="00021BCE" w:rsidRPr="00AB0BB3" w:rsidRDefault="00021BCE" w:rsidP="00B66FC7">
            <w:pPr>
              <w:autoSpaceDE w:val="0"/>
              <w:autoSpaceDN w:val="0"/>
              <w:ind w:left="210" w:hangingChars="100" w:hanging="210"/>
              <w:rPr>
                <w:rFonts w:ascii="ＭＳ 明朝" w:hAnsi="ＭＳ 明朝"/>
                <w:szCs w:val="21"/>
              </w:rPr>
            </w:pPr>
            <w:r w:rsidRPr="00AB0BB3">
              <w:rPr>
                <w:rFonts w:ascii="ＭＳ 明朝" w:hAnsi="ＭＳ 明朝" w:hint="eastAsia"/>
                <w:szCs w:val="21"/>
              </w:rPr>
              <w:t>・空港運営エリアと旅客エリアとの区分</w:t>
            </w:r>
          </w:p>
          <w:p w14:paraId="3101F9AB" w14:textId="77777777" w:rsidR="00021BCE" w:rsidRDefault="00021BCE" w:rsidP="00B66FC7">
            <w:pPr>
              <w:autoSpaceDE w:val="0"/>
              <w:autoSpaceDN w:val="0"/>
              <w:ind w:left="210" w:hangingChars="100" w:hanging="210"/>
              <w:rPr>
                <w:rFonts w:ascii="ＭＳ 明朝" w:hAnsi="ＭＳ 明朝"/>
                <w:szCs w:val="21"/>
              </w:rPr>
            </w:pPr>
            <w:r w:rsidRPr="00AB0BB3">
              <w:rPr>
                <w:rFonts w:ascii="ＭＳ 明朝" w:hAnsi="ＭＳ 明朝" w:hint="eastAsia"/>
                <w:szCs w:val="21"/>
              </w:rPr>
              <w:t>・監視カメラ配置計画</w:t>
            </w:r>
          </w:p>
          <w:p w14:paraId="33D3D94F" w14:textId="77777777" w:rsidR="00021BCE" w:rsidRPr="00BD5CFA" w:rsidRDefault="00021BCE" w:rsidP="00B66FC7">
            <w:pPr>
              <w:autoSpaceDE w:val="0"/>
              <w:autoSpaceDN w:val="0"/>
              <w:ind w:left="210" w:hangingChars="100" w:hanging="210"/>
              <w:rPr>
                <w:rFonts w:ascii="ＭＳ 明朝" w:hAnsi="ＭＳ 明朝"/>
                <w:szCs w:val="21"/>
              </w:rPr>
            </w:pPr>
            <w:r w:rsidRPr="00AB0BB3">
              <w:rPr>
                <w:rFonts w:ascii="ＭＳ 明朝" w:hAnsi="ＭＳ 明朝" w:cs="MS-Mincho" w:hint="eastAsia"/>
                <w:kern w:val="0"/>
                <w:szCs w:val="21"/>
              </w:rPr>
              <w:t>・需要の変化に対応するための可変性の提案</w:t>
            </w:r>
          </w:p>
        </w:tc>
        <w:tc>
          <w:tcPr>
            <w:tcW w:w="3118" w:type="dxa"/>
          </w:tcPr>
          <w:p w14:paraId="61446A6A" w14:textId="445859BA" w:rsidR="00021BCE" w:rsidRPr="00BD5CFA" w:rsidRDefault="00021BCE" w:rsidP="00B66FC7">
            <w:r w:rsidRPr="00BD5CFA">
              <w:rPr>
                <w:rFonts w:hint="eastAsia"/>
              </w:rPr>
              <w:t>【</w:t>
            </w:r>
            <w:r w:rsidR="000F4F52">
              <w:rPr>
                <w:rFonts w:hint="eastAsia"/>
              </w:rPr>
              <w:t>様式（共通）</w:t>
            </w:r>
            <w:r w:rsidRPr="00BD5CFA">
              <w:t>A</w:t>
            </w:r>
            <w:r w:rsidRPr="00BD5CFA">
              <w:rPr>
                <w:rFonts w:hint="eastAsia"/>
              </w:rPr>
              <w:t>３版６頁以内】</w:t>
            </w:r>
          </w:p>
          <w:p w14:paraId="18B33FA0" w14:textId="77777777" w:rsidR="00021BCE" w:rsidRPr="00BD5CFA" w:rsidRDefault="00021BCE" w:rsidP="00B66FC7">
            <w:pPr>
              <w:ind w:left="210" w:hangingChars="100" w:hanging="210"/>
            </w:pPr>
            <w:r w:rsidRPr="00BD5CFA">
              <w:rPr>
                <w:rFonts w:hint="eastAsia"/>
              </w:rPr>
              <w:t>・アピールポイントを簡潔に記載すること</w:t>
            </w:r>
          </w:p>
          <w:p w14:paraId="2F9C8BCF" w14:textId="77777777" w:rsidR="00021BCE" w:rsidRDefault="00021BCE" w:rsidP="00B66FC7">
            <w:pPr>
              <w:ind w:left="210" w:hangingChars="100" w:hanging="210"/>
            </w:pPr>
            <w:r w:rsidRPr="00BD5CFA">
              <w:rPr>
                <w:rFonts w:hint="eastAsia"/>
              </w:rPr>
              <w:t>・平面図、断面図は具体的な計画を表現すること</w:t>
            </w:r>
          </w:p>
          <w:p w14:paraId="23AC3DE5" w14:textId="77777777" w:rsidR="00021BCE" w:rsidRPr="00BD5CFA" w:rsidRDefault="00021BCE" w:rsidP="00B66FC7">
            <w:pPr>
              <w:ind w:left="210" w:hangingChars="100" w:hanging="210"/>
            </w:pPr>
            <w:r>
              <w:rPr>
                <w:rFonts w:hint="eastAsia"/>
              </w:rPr>
              <w:t>・面積算定は、根拠を示すこと。</w:t>
            </w:r>
          </w:p>
          <w:p w14:paraId="21CF4ECA" w14:textId="77777777" w:rsidR="00021BCE" w:rsidRPr="00BD5CFA" w:rsidRDefault="00021BCE" w:rsidP="00B66FC7">
            <w:pPr>
              <w:ind w:left="210" w:hangingChars="100" w:hanging="210"/>
            </w:pPr>
            <w:r w:rsidRPr="00BD5CFA">
              <w:rPr>
                <w:rFonts w:hint="eastAsia"/>
              </w:rPr>
              <w:t>・計画レベルは</w:t>
            </w:r>
            <w:r w:rsidRPr="00BD5CFA">
              <w:t>K.P</w:t>
            </w:r>
            <w:r w:rsidRPr="00BD5CFA">
              <w:rPr>
                <w:rFonts w:hint="eastAsia"/>
              </w:rPr>
              <w:t>による高さを併記すること</w:t>
            </w:r>
          </w:p>
        </w:tc>
      </w:tr>
      <w:tr w:rsidR="00021BCE" w:rsidRPr="000B75E3" w14:paraId="5E616E60" w14:textId="77777777" w:rsidTr="00260FD6">
        <w:trPr>
          <w:trHeight w:val="2259"/>
        </w:trPr>
        <w:tc>
          <w:tcPr>
            <w:tcW w:w="920" w:type="dxa"/>
            <w:vMerge/>
          </w:tcPr>
          <w:p w14:paraId="255E7AD0" w14:textId="77777777" w:rsidR="00021BCE" w:rsidRPr="00BD5CFA" w:rsidRDefault="00021BCE" w:rsidP="00B66FC7"/>
        </w:tc>
        <w:tc>
          <w:tcPr>
            <w:tcW w:w="1485" w:type="dxa"/>
          </w:tcPr>
          <w:p w14:paraId="349A3190" w14:textId="77777777" w:rsidR="00021BCE" w:rsidRPr="00BD5CFA" w:rsidRDefault="00021BCE" w:rsidP="00B66FC7">
            <w:r w:rsidRPr="00AB0BB3">
              <w:rPr>
                <w:rFonts w:hint="eastAsia"/>
              </w:rPr>
              <w:t>機能性・快適性</w:t>
            </w:r>
          </w:p>
        </w:tc>
        <w:tc>
          <w:tcPr>
            <w:tcW w:w="3686" w:type="dxa"/>
            <w:tcBorders>
              <w:bottom w:val="dotted" w:sz="4" w:space="0" w:color="auto"/>
            </w:tcBorders>
          </w:tcPr>
          <w:p w14:paraId="1A6C3D67" w14:textId="77777777" w:rsidR="00021BCE" w:rsidRPr="00AB0BB3" w:rsidRDefault="00021BCE" w:rsidP="00B66FC7">
            <w:r w:rsidRPr="00AB0BB3">
              <w:rPr>
                <w:rFonts w:hint="eastAsia"/>
              </w:rPr>
              <w:t>○展望機能の配置</w:t>
            </w:r>
          </w:p>
          <w:p w14:paraId="457C54F6" w14:textId="77777777" w:rsidR="00021BCE" w:rsidRPr="00BD5CFA" w:rsidRDefault="00021BCE" w:rsidP="00B66FC7">
            <w:r w:rsidRPr="00BD5CFA">
              <w:rPr>
                <w:rFonts w:hint="eastAsia"/>
              </w:rPr>
              <w:t>○誘導案内計画</w:t>
            </w:r>
          </w:p>
          <w:p w14:paraId="4DD43237" w14:textId="425AC72F" w:rsidR="00021BCE" w:rsidRPr="00AB0BB3" w:rsidRDefault="00D9182B" w:rsidP="00B66FC7">
            <w:r>
              <w:rPr>
                <w:rFonts w:hint="eastAsia"/>
              </w:rPr>
              <w:t>○</w:t>
            </w:r>
            <w:r>
              <w:rPr>
                <w:rFonts w:ascii="ＭＳ 明朝" w:hAnsi="ＭＳ 明朝" w:hint="eastAsia"/>
                <w:szCs w:val="21"/>
              </w:rPr>
              <w:t>サイン計画</w:t>
            </w:r>
          </w:p>
          <w:p w14:paraId="60974171" w14:textId="77777777" w:rsidR="00021BCE" w:rsidRPr="00AB0BB3" w:rsidRDefault="00021BCE" w:rsidP="00B66FC7"/>
          <w:p w14:paraId="25B6879C" w14:textId="77777777" w:rsidR="00021BCE" w:rsidRPr="00AB0BB3" w:rsidRDefault="00021BCE" w:rsidP="00B66FC7">
            <w:r w:rsidRPr="00AB0BB3">
              <w:rPr>
                <w:rFonts w:hint="eastAsia"/>
              </w:rPr>
              <w:t>○木材利用</w:t>
            </w:r>
          </w:p>
          <w:p w14:paraId="667D334D" w14:textId="77777777" w:rsidR="00021BCE" w:rsidRPr="00AB0BB3" w:rsidRDefault="00021BCE" w:rsidP="00B66FC7"/>
          <w:p w14:paraId="6C2603AF" w14:textId="77777777" w:rsidR="00021BCE" w:rsidRPr="00AB0BB3" w:rsidRDefault="00021BCE" w:rsidP="00B66FC7">
            <w:r w:rsidRPr="00BD5CFA">
              <w:rPr>
                <w:rFonts w:hint="eastAsia"/>
              </w:rPr>
              <w:t>○バイオフィリックデザイン</w:t>
            </w:r>
          </w:p>
          <w:p w14:paraId="0276CE0A" w14:textId="176E2953" w:rsidR="00021BCE" w:rsidRPr="00BD5CFA" w:rsidRDefault="00021BCE" w:rsidP="00B66FC7">
            <w:r w:rsidRPr="00AB0BB3">
              <w:rPr>
                <w:rFonts w:hint="eastAsia"/>
              </w:rPr>
              <w:t>〇利便機能</w:t>
            </w:r>
          </w:p>
        </w:tc>
        <w:tc>
          <w:tcPr>
            <w:tcW w:w="5528" w:type="dxa"/>
          </w:tcPr>
          <w:p w14:paraId="22CB14B9" w14:textId="77777777" w:rsidR="00021BCE" w:rsidRPr="00BD5CFA" w:rsidRDefault="00021BCE" w:rsidP="00B66FC7">
            <w:pPr>
              <w:autoSpaceDE w:val="0"/>
              <w:autoSpaceDN w:val="0"/>
              <w:ind w:left="210" w:hangingChars="100" w:hanging="210"/>
              <w:rPr>
                <w:rFonts w:ascii="ＭＳ 明朝" w:hAnsi="ＭＳ 明朝" w:cs="MS-Mincho"/>
                <w:kern w:val="0"/>
                <w:szCs w:val="21"/>
              </w:rPr>
            </w:pPr>
            <w:r w:rsidRPr="00AB0BB3">
              <w:rPr>
                <w:rFonts w:ascii="ＭＳ 明朝" w:hAnsi="ＭＳ 明朝" w:cs="MS-Mincho" w:hint="eastAsia"/>
                <w:kern w:val="0"/>
                <w:szCs w:val="21"/>
              </w:rPr>
              <w:t>・展望機能の配置と考え方</w:t>
            </w:r>
          </w:p>
          <w:p w14:paraId="63E6D4CC" w14:textId="0CFE856B" w:rsidR="00021BCE" w:rsidRPr="00AB0BB3" w:rsidRDefault="00021BCE" w:rsidP="00B66FC7">
            <w:pPr>
              <w:autoSpaceDE w:val="0"/>
              <w:autoSpaceDN w:val="0"/>
              <w:ind w:left="210" w:hangingChars="100" w:hanging="210"/>
              <w:rPr>
                <w:rFonts w:ascii="ＭＳ 明朝" w:hAnsi="ＭＳ 明朝" w:cs="MS-Mincho"/>
                <w:kern w:val="0"/>
                <w:szCs w:val="21"/>
              </w:rPr>
            </w:pPr>
            <w:r w:rsidRPr="00BD5CFA">
              <w:rPr>
                <w:rFonts w:ascii="ＭＳ 明朝" w:hAnsi="ＭＳ 明朝" w:hint="eastAsia"/>
                <w:szCs w:val="21"/>
              </w:rPr>
              <w:t>・</w:t>
            </w:r>
            <w:r w:rsidR="00BA5A78">
              <w:rPr>
                <w:rFonts w:ascii="ＭＳ 明朝" w:hAnsi="ＭＳ 明朝" w:cs="MS-Mincho" w:hint="eastAsia"/>
                <w:kern w:val="0"/>
                <w:szCs w:val="21"/>
              </w:rPr>
              <w:t>ユニバーサルデザインの対応</w:t>
            </w:r>
          </w:p>
          <w:p w14:paraId="297E93EA" w14:textId="77777777" w:rsidR="00021BCE" w:rsidRPr="00AB0BB3" w:rsidRDefault="00021BCE" w:rsidP="00B66FC7">
            <w:pPr>
              <w:autoSpaceDE w:val="0"/>
              <w:autoSpaceDN w:val="0"/>
              <w:ind w:left="210" w:hangingChars="100" w:hanging="210"/>
              <w:rPr>
                <w:rFonts w:ascii="ＭＳ 明朝" w:hAnsi="ＭＳ 明朝"/>
                <w:szCs w:val="21"/>
              </w:rPr>
            </w:pPr>
            <w:r w:rsidRPr="00AB0BB3">
              <w:rPr>
                <w:rFonts w:ascii="ＭＳ 明朝" w:hAnsi="ＭＳ 明朝" w:cs="MS-Mincho" w:hint="eastAsia"/>
                <w:kern w:val="0"/>
                <w:szCs w:val="21"/>
              </w:rPr>
              <w:t>・</w:t>
            </w:r>
            <w:r w:rsidRPr="00BD5CFA">
              <w:rPr>
                <w:rFonts w:ascii="ＭＳ 明朝" w:hAnsi="ＭＳ 明朝" w:hint="eastAsia"/>
                <w:szCs w:val="21"/>
              </w:rPr>
              <w:t>ウェイファインディングの考え方</w:t>
            </w:r>
          </w:p>
          <w:p w14:paraId="77FD50DF" w14:textId="373E6886" w:rsidR="00021BCE" w:rsidRPr="00AB0BB3" w:rsidRDefault="00021BCE" w:rsidP="00B66FC7">
            <w:pPr>
              <w:autoSpaceDE w:val="0"/>
              <w:autoSpaceDN w:val="0"/>
              <w:ind w:left="210" w:hangingChars="100" w:hanging="210"/>
              <w:rPr>
                <w:rFonts w:ascii="ＭＳ 明朝" w:hAnsi="ＭＳ 明朝" w:cs="MS-Mincho"/>
                <w:kern w:val="0"/>
                <w:szCs w:val="21"/>
              </w:rPr>
            </w:pPr>
            <w:r w:rsidRPr="00AB0BB3">
              <w:rPr>
                <w:rFonts w:ascii="ＭＳ 明朝" w:hAnsi="ＭＳ 明朝" w:hint="eastAsia"/>
                <w:szCs w:val="21"/>
              </w:rPr>
              <w:t>・</w:t>
            </w:r>
            <w:r w:rsidR="00D9182B">
              <w:rPr>
                <w:rFonts w:ascii="ＭＳ 明朝" w:hAnsi="ＭＳ 明朝" w:hint="eastAsia"/>
                <w:szCs w:val="21"/>
              </w:rPr>
              <w:t>先進的なデジタルサイネージなどの技術の</w:t>
            </w:r>
            <w:r w:rsidR="00D9182B" w:rsidRPr="00D9182B">
              <w:rPr>
                <w:rFonts w:ascii="ＭＳ 明朝" w:hAnsi="ＭＳ 明朝" w:hint="eastAsia"/>
                <w:szCs w:val="21"/>
              </w:rPr>
              <w:t>活用</w:t>
            </w:r>
          </w:p>
          <w:p w14:paraId="4C14652F" w14:textId="2FF1B9A9" w:rsidR="00021BCE" w:rsidRPr="00AB0BB3" w:rsidRDefault="00021BCE" w:rsidP="00B66FC7">
            <w:pPr>
              <w:autoSpaceDE w:val="0"/>
              <w:autoSpaceDN w:val="0"/>
              <w:ind w:left="210" w:hangingChars="100" w:hanging="210"/>
              <w:rPr>
                <w:rFonts w:ascii="ＭＳ 明朝" w:hAnsi="ＭＳ 明朝" w:cs="MS-Mincho"/>
                <w:kern w:val="0"/>
                <w:szCs w:val="21"/>
              </w:rPr>
            </w:pPr>
            <w:r w:rsidRPr="00AB0BB3">
              <w:rPr>
                <w:rFonts w:ascii="ＭＳ 明朝" w:hAnsi="ＭＳ 明朝" w:cs="MS-Mincho" w:hint="eastAsia"/>
                <w:kern w:val="0"/>
                <w:szCs w:val="21"/>
              </w:rPr>
              <w:t>・木材を利用する場所と量</w:t>
            </w:r>
            <w:r w:rsidR="00D9182B">
              <w:rPr>
                <w:rFonts w:ascii="ＭＳ 明朝" w:hAnsi="ＭＳ 明朝" w:cs="MS-Mincho" w:hint="eastAsia"/>
                <w:kern w:val="0"/>
                <w:szCs w:val="21"/>
              </w:rPr>
              <w:t>、効果の数値化</w:t>
            </w:r>
          </w:p>
          <w:p w14:paraId="457AA4C0" w14:textId="77777777" w:rsidR="00021BCE" w:rsidRPr="00AB0BB3" w:rsidRDefault="00021BCE" w:rsidP="00B66FC7">
            <w:pPr>
              <w:autoSpaceDE w:val="0"/>
              <w:autoSpaceDN w:val="0"/>
              <w:ind w:left="210" w:hangingChars="100" w:hanging="210"/>
              <w:rPr>
                <w:rFonts w:ascii="ＭＳ 明朝" w:hAnsi="ＭＳ 明朝" w:cs="MS-Mincho"/>
                <w:kern w:val="0"/>
                <w:szCs w:val="21"/>
              </w:rPr>
            </w:pPr>
            <w:r w:rsidRPr="00AB0BB3">
              <w:rPr>
                <w:rFonts w:ascii="ＭＳ 明朝" w:hAnsi="ＭＳ 明朝" w:cs="MS-Mincho" w:hint="eastAsia"/>
                <w:kern w:val="0"/>
                <w:szCs w:val="21"/>
              </w:rPr>
              <w:t>・木材の産地、材料確保の確実性</w:t>
            </w:r>
          </w:p>
          <w:p w14:paraId="0D0F2A14" w14:textId="77777777" w:rsidR="00021BCE" w:rsidRPr="00AB0BB3" w:rsidRDefault="00021BCE" w:rsidP="00B66FC7">
            <w:pPr>
              <w:autoSpaceDE w:val="0"/>
              <w:autoSpaceDN w:val="0"/>
              <w:ind w:left="210" w:hangingChars="100" w:hanging="210"/>
              <w:rPr>
                <w:rFonts w:ascii="ＭＳ 明朝" w:hAnsi="ＭＳ 明朝" w:cs="MS-Mincho"/>
                <w:kern w:val="0"/>
                <w:szCs w:val="21"/>
              </w:rPr>
            </w:pPr>
            <w:r w:rsidRPr="00BD5CFA">
              <w:rPr>
                <w:rFonts w:ascii="ＭＳ 明朝" w:hAnsi="ＭＳ 明朝" w:cs="MS-Mincho" w:hint="eastAsia"/>
                <w:kern w:val="0"/>
                <w:szCs w:val="21"/>
              </w:rPr>
              <w:t>・バイオフィリックデザインを取り入れた提案</w:t>
            </w:r>
          </w:p>
          <w:p w14:paraId="0B950152" w14:textId="7F7277B3" w:rsidR="00021BCE" w:rsidRPr="00BD5CFA" w:rsidRDefault="00021BCE" w:rsidP="008A0357">
            <w:pPr>
              <w:autoSpaceDE w:val="0"/>
              <w:autoSpaceDN w:val="0"/>
              <w:ind w:left="210" w:hangingChars="100" w:hanging="210"/>
              <w:rPr>
                <w:rFonts w:ascii="ＭＳ 明朝" w:hAnsi="ＭＳ 明朝"/>
                <w:szCs w:val="21"/>
              </w:rPr>
            </w:pPr>
            <w:r w:rsidRPr="00AB0BB3">
              <w:rPr>
                <w:rFonts w:ascii="ＭＳ 明朝" w:hAnsi="ＭＳ 明朝" w:hint="eastAsia"/>
                <w:szCs w:val="21"/>
              </w:rPr>
              <w:t>・空港の</w:t>
            </w:r>
            <w:r w:rsidRPr="00AB0BB3">
              <w:rPr>
                <w:rFonts w:ascii="ＭＳ 明朝" w:hAnsi="ＭＳ 明朝"/>
                <w:szCs w:val="21"/>
              </w:rPr>
              <w:t>IT化への対応の考え方</w:t>
            </w:r>
          </w:p>
        </w:tc>
        <w:tc>
          <w:tcPr>
            <w:tcW w:w="3118" w:type="dxa"/>
          </w:tcPr>
          <w:p w14:paraId="6E606BCC" w14:textId="6B75DF5E" w:rsidR="00021BCE" w:rsidRPr="00262781" w:rsidRDefault="00021BCE" w:rsidP="00B66FC7">
            <w:r w:rsidRPr="00262781">
              <w:rPr>
                <w:rFonts w:hint="eastAsia"/>
              </w:rPr>
              <w:t>【</w:t>
            </w:r>
            <w:r w:rsidR="000F4F52">
              <w:rPr>
                <w:rFonts w:hint="eastAsia"/>
              </w:rPr>
              <w:t>様式（共通）</w:t>
            </w:r>
            <w:r w:rsidRPr="00262781">
              <w:t>A</w:t>
            </w:r>
            <w:r w:rsidRPr="00262781">
              <w:rPr>
                <w:rFonts w:hint="eastAsia"/>
              </w:rPr>
              <w:t>３版</w:t>
            </w:r>
            <w:r w:rsidR="008A0357">
              <w:rPr>
                <w:rFonts w:hint="eastAsia"/>
              </w:rPr>
              <w:t>５</w:t>
            </w:r>
            <w:r w:rsidRPr="00262781">
              <w:rPr>
                <w:rFonts w:hint="eastAsia"/>
              </w:rPr>
              <w:t>頁以内】</w:t>
            </w:r>
          </w:p>
          <w:p w14:paraId="0414561E" w14:textId="77777777" w:rsidR="00021BCE" w:rsidRPr="00262781" w:rsidRDefault="00021BCE" w:rsidP="00B66FC7">
            <w:pPr>
              <w:ind w:left="210" w:hangingChars="100" w:hanging="210"/>
            </w:pPr>
            <w:r w:rsidRPr="00262781">
              <w:rPr>
                <w:rFonts w:hint="eastAsia"/>
              </w:rPr>
              <w:t>・アピールポイントを簡潔に記載すること</w:t>
            </w:r>
          </w:p>
          <w:p w14:paraId="1B386AAF" w14:textId="77777777" w:rsidR="00021BCE" w:rsidRPr="00BD5CFA" w:rsidRDefault="00021BCE" w:rsidP="00B66FC7">
            <w:pPr>
              <w:ind w:left="210" w:hangingChars="100" w:hanging="210"/>
            </w:pPr>
            <w:r w:rsidRPr="00262781">
              <w:rPr>
                <w:rFonts w:hint="eastAsia"/>
              </w:rPr>
              <w:t>・パースや図面、イメージ写真などを用いて</w:t>
            </w:r>
            <w:r>
              <w:rPr>
                <w:rFonts w:hint="eastAsia"/>
              </w:rPr>
              <w:t>計画の概念を</w:t>
            </w:r>
            <w:r w:rsidRPr="00262781">
              <w:rPr>
                <w:rFonts w:hint="eastAsia"/>
              </w:rPr>
              <w:t>視覚的に表現すること</w:t>
            </w:r>
          </w:p>
        </w:tc>
      </w:tr>
      <w:tr w:rsidR="00021BCE" w:rsidRPr="000B75E3" w14:paraId="5D1A6A75" w14:textId="77777777" w:rsidTr="00260FD6">
        <w:trPr>
          <w:trHeight w:val="3173"/>
        </w:trPr>
        <w:tc>
          <w:tcPr>
            <w:tcW w:w="920" w:type="dxa"/>
            <w:vMerge/>
          </w:tcPr>
          <w:p w14:paraId="5AD4388F" w14:textId="77777777" w:rsidR="00021BCE" w:rsidRPr="00BD5CFA" w:rsidRDefault="00021BCE" w:rsidP="00B66FC7"/>
        </w:tc>
        <w:tc>
          <w:tcPr>
            <w:tcW w:w="1485" w:type="dxa"/>
          </w:tcPr>
          <w:p w14:paraId="1A8A9E11" w14:textId="77777777" w:rsidR="00021BCE" w:rsidRPr="00BD5CFA" w:rsidRDefault="00021BCE" w:rsidP="00B66FC7">
            <w:r w:rsidRPr="006B13A2">
              <w:rPr>
                <w:rFonts w:hint="eastAsia"/>
              </w:rPr>
              <w:t>環境</w:t>
            </w:r>
            <w:r w:rsidRPr="00996401">
              <w:rPr>
                <w:rFonts w:hint="eastAsia"/>
              </w:rPr>
              <w:t>・</w:t>
            </w:r>
            <w:r w:rsidRPr="006B13A2">
              <w:rPr>
                <w:rFonts w:hint="eastAsia"/>
              </w:rPr>
              <w:t>配慮</w:t>
            </w:r>
            <w:r w:rsidRPr="00BD5CFA">
              <w:rPr>
                <w:rFonts w:hint="eastAsia"/>
              </w:rPr>
              <w:t>省エネルギー・カーボンニュートラル</w:t>
            </w:r>
          </w:p>
        </w:tc>
        <w:tc>
          <w:tcPr>
            <w:tcW w:w="3686" w:type="dxa"/>
          </w:tcPr>
          <w:p w14:paraId="52DEBD07" w14:textId="77777777" w:rsidR="00021BCE" w:rsidRPr="00BD5CFA" w:rsidRDefault="00021BCE" w:rsidP="00B66FC7">
            <w:r w:rsidRPr="00AB0BB3">
              <w:rPr>
                <w:rFonts w:hint="eastAsia"/>
              </w:rPr>
              <w:t>〇省エネルギーの方策、</w:t>
            </w:r>
            <w:r w:rsidRPr="00BD5CFA">
              <w:rPr>
                <w:rFonts w:hint="eastAsia"/>
              </w:rPr>
              <w:t>設備計画</w:t>
            </w:r>
          </w:p>
          <w:p w14:paraId="4606A0FD" w14:textId="77777777" w:rsidR="00021BCE" w:rsidRPr="00AB0BB3" w:rsidRDefault="00021BCE" w:rsidP="00B66FC7"/>
          <w:p w14:paraId="075AF5E3" w14:textId="77777777" w:rsidR="00021BCE" w:rsidRPr="00AB0BB3" w:rsidRDefault="00021BCE" w:rsidP="00B66FC7"/>
          <w:p w14:paraId="4797AF20" w14:textId="62DF34A7" w:rsidR="00021BCE" w:rsidRPr="00BD5CFA" w:rsidRDefault="00021BCE" w:rsidP="00B66FC7">
            <w:r w:rsidRPr="00AB0BB3">
              <w:rPr>
                <w:rFonts w:hint="eastAsia"/>
              </w:rPr>
              <w:t>○</w:t>
            </w:r>
            <w:r w:rsidR="00C36C47" w:rsidRPr="00C36C47">
              <w:rPr>
                <w:rFonts w:hint="eastAsia"/>
              </w:rPr>
              <w:t>先進的、効果的な自然エネルギー及び再生可能エネルギーの利用</w:t>
            </w:r>
            <w:r w:rsidR="00C36C47">
              <w:rPr>
                <w:rFonts w:hint="eastAsia"/>
              </w:rPr>
              <w:t>の方策</w:t>
            </w:r>
          </w:p>
          <w:p w14:paraId="2126382B" w14:textId="77777777" w:rsidR="00021BCE" w:rsidRPr="00BD5CFA" w:rsidRDefault="00021BCE" w:rsidP="00B66FC7"/>
          <w:p w14:paraId="52457F6B" w14:textId="77777777" w:rsidR="00021BCE" w:rsidRPr="00AB0BB3" w:rsidRDefault="00021BCE" w:rsidP="00B66FC7">
            <w:pPr>
              <w:rPr>
                <w:rFonts w:ascii="ＭＳ 明朝" w:hAnsi="ＭＳ 明朝"/>
                <w:szCs w:val="21"/>
              </w:rPr>
            </w:pPr>
          </w:p>
          <w:p w14:paraId="4F3615BF" w14:textId="77777777" w:rsidR="00021BCE" w:rsidRPr="00BD5CFA" w:rsidRDefault="00021BCE" w:rsidP="00B66FC7">
            <w:pPr>
              <w:rPr>
                <w:rFonts w:ascii="ＭＳ 明朝" w:hAnsi="ＭＳ 明朝"/>
                <w:szCs w:val="21"/>
              </w:rPr>
            </w:pPr>
            <w:r w:rsidRPr="00AB0BB3">
              <w:rPr>
                <w:rFonts w:ascii="ＭＳ 明朝" w:hAnsi="ＭＳ 明朝" w:hint="eastAsia"/>
                <w:szCs w:val="21"/>
              </w:rPr>
              <w:t>○環境配慮の取組みの見える化</w:t>
            </w:r>
          </w:p>
          <w:p w14:paraId="68ED0D1C" w14:textId="77777777" w:rsidR="00021BCE" w:rsidRPr="00AB0BB3" w:rsidRDefault="00021BCE" w:rsidP="00B66FC7">
            <w:pPr>
              <w:rPr>
                <w:rFonts w:ascii="ＭＳ 明朝" w:hAnsi="ＭＳ 明朝"/>
                <w:szCs w:val="21"/>
              </w:rPr>
            </w:pPr>
            <w:r w:rsidRPr="00AB0BB3">
              <w:rPr>
                <w:rFonts w:ascii="ＭＳ 明朝" w:hAnsi="ＭＳ 明朝" w:hint="eastAsia"/>
                <w:szCs w:val="21"/>
              </w:rPr>
              <w:t>○維持管理計画</w:t>
            </w:r>
          </w:p>
          <w:p w14:paraId="691CEB5F" w14:textId="77777777" w:rsidR="00021BCE" w:rsidRPr="00AB0BB3" w:rsidRDefault="00021BCE" w:rsidP="00B66FC7">
            <w:pPr>
              <w:rPr>
                <w:rFonts w:ascii="ＭＳ 明朝" w:hAnsi="ＭＳ 明朝"/>
                <w:szCs w:val="21"/>
              </w:rPr>
            </w:pPr>
          </w:p>
          <w:p w14:paraId="157E938D" w14:textId="77777777" w:rsidR="00021BCE" w:rsidRPr="00AB0BB3" w:rsidRDefault="00021BCE" w:rsidP="00B66FC7">
            <w:pPr>
              <w:rPr>
                <w:rFonts w:ascii="ＭＳ 明朝" w:hAnsi="ＭＳ 明朝"/>
                <w:szCs w:val="21"/>
              </w:rPr>
            </w:pPr>
          </w:p>
          <w:p w14:paraId="33EF3B40" w14:textId="77777777" w:rsidR="00021BCE" w:rsidRPr="00AB0BB3" w:rsidRDefault="00021BCE" w:rsidP="00B66FC7">
            <w:pPr>
              <w:rPr>
                <w:rFonts w:ascii="ＭＳ 明朝" w:hAnsi="ＭＳ 明朝"/>
                <w:szCs w:val="21"/>
              </w:rPr>
            </w:pPr>
          </w:p>
          <w:p w14:paraId="7BC0D479" w14:textId="77777777" w:rsidR="00021BCE" w:rsidRPr="00BD5CFA" w:rsidRDefault="00021BCE" w:rsidP="00B66FC7">
            <w:r w:rsidRPr="00AB0BB3">
              <w:rPr>
                <w:rFonts w:hint="eastAsia"/>
              </w:rPr>
              <w:t>○施工時の環境負荷の低減</w:t>
            </w:r>
          </w:p>
        </w:tc>
        <w:tc>
          <w:tcPr>
            <w:tcW w:w="5528" w:type="dxa"/>
          </w:tcPr>
          <w:p w14:paraId="2FA41813" w14:textId="77777777" w:rsidR="00021BCE" w:rsidRPr="00AB0BB3" w:rsidRDefault="00021BCE" w:rsidP="00B66FC7">
            <w:pPr>
              <w:autoSpaceDE w:val="0"/>
              <w:autoSpaceDN w:val="0"/>
              <w:ind w:left="210" w:hangingChars="100" w:hanging="210"/>
              <w:rPr>
                <w:rFonts w:ascii="ＭＳ 明朝" w:hAnsi="ＭＳ 明朝"/>
                <w:szCs w:val="21"/>
              </w:rPr>
            </w:pPr>
            <w:r w:rsidRPr="00AB0BB3">
              <w:rPr>
                <w:rFonts w:ascii="ＭＳ 明朝" w:hAnsi="ＭＳ 明朝" w:hint="eastAsia"/>
                <w:szCs w:val="21"/>
              </w:rPr>
              <w:t>・省エネの具体的な取り組みについての提案</w:t>
            </w:r>
          </w:p>
          <w:p w14:paraId="453C5CF4" w14:textId="77777777" w:rsidR="00021BCE" w:rsidRPr="00AB0BB3" w:rsidRDefault="00021BCE" w:rsidP="00B66FC7">
            <w:pPr>
              <w:autoSpaceDE w:val="0"/>
              <w:autoSpaceDN w:val="0"/>
              <w:ind w:left="210" w:hangingChars="100" w:hanging="210"/>
              <w:rPr>
                <w:rFonts w:ascii="ＭＳ 明朝" w:hAnsi="ＭＳ 明朝"/>
                <w:szCs w:val="21"/>
              </w:rPr>
            </w:pPr>
            <w:r w:rsidRPr="00BD5CFA">
              <w:rPr>
                <w:rFonts w:ascii="ＭＳ 明朝" w:hAnsi="ＭＳ 明朝" w:hint="eastAsia"/>
                <w:szCs w:val="21"/>
              </w:rPr>
              <w:t>・「</w:t>
            </w:r>
            <w:r w:rsidRPr="00BD5CFA">
              <w:rPr>
                <w:rFonts w:ascii="ＭＳ 明朝" w:hAnsi="ＭＳ 明朝"/>
                <w:szCs w:val="21"/>
              </w:rPr>
              <w:t>ZEB Ready」及び「</w:t>
            </w:r>
            <w:r w:rsidRPr="00BD5CFA">
              <w:rPr>
                <w:rFonts w:ascii="ＭＳ 明朝" w:hAnsi="ＭＳ 明朝" w:cs="MS-Mincho"/>
                <w:kern w:val="0"/>
                <w:szCs w:val="21"/>
              </w:rPr>
              <w:t>CASBEE Ａランク同等</w:t>
            </w:r>
            <w:r w:rsidRPr="00BD5CFA">
              <w:rPr>
                <w:rFonts w:ascii="ＭＳ 明朝" w:hAnsi="ＭＳ 明朝" w:hint="eastAsia"/>
                <w:szCs w:val="21"/>
              </w:rPr>
              <w:t>以上」に関する定量的な算定根拠</w:t>
            </w:r>
          </w:p>
          <w:p w14:paraId="37C6E47E" w14:textId="77777777" w:rsidR="00021BCE" w:rsidRPr="00AB0BB3" w:rsidRDefault="00021BCE" w:rsidP="00B66FC7">
            <w:pPr>
              <w:ind w:left="210" w:hangingChars="100" w:hanging="210"/>
              <w:rPr>
                <w:rFonts w:ascii="ＭＳ 明朝" w:hAnsi="ＭＳ 明朝"/>
                <w:szCs w:val="21"/>
              </w:rPr>
            </w:pPr>
            <w:r w:rsidRPr="00BD5CFA">
              <w:rPr>
                <w:rFonts w:ascii="ＭＳ 明朝" w:hAnsi="ＭＳ 明朝" w:hint="eastAsia"/>
                <w:szCs w:val="21"/>
              </w:rPr>
              <w:t>・</w:t>
            </w:r>
            <w:r w:rsidRPr="00AB0BB3">
              <w:rPr>
                <w:rFonts w:ascii="ＭＳ 明朝" w:hAnsi="ＭＳ 明朝" w:hint="eastAsia"/>
                <w:szCs w:val="21"/>
              </w:rPr>
              <w:t>自然エネルギー、再生可能エネルギーの効果的な利用についての提案（</w:t>
            </w:r>
            <w:r w:rsidRPr="00BD5CFA">
              <w:rPr>
                <w:rFonts w:ascii="ＭＳ 明朝" w:hAnsi="ＭＳ 明朝" w:hint="eastAsia"/>
                <w:szCs w:val="21"/>
              </w:rPr>
              <w:t>次世代太陽電池、有機薄膜太陽電池</w:t>
            </w:r>
            <w:r w:rsidRPr="00AB0BB3">
              <w:rPr>
                <w:rFonts w:ascii="ＭＳ 明朝" w:hAnsi="ＭＳ 明朝" w:hint="eastAsia"/>
                <w:szCs w:val="21"/>
              </w:rPr>
              <w:t>など）</w:t>
            </w:r>
          </w:p>
          <w:p w14:paraId="6438862B" w14:textId="77777777" w:rsidR="00021BCE" w:rsidRPr="00AB0BB3" w:rsidRDefault="00021BCE" w:rsidP="00B66FC7">
            <w:pPr>
              <w:ind w:left="210" w:hangingChars="100" w:hanging="210"/>
              <w:rPr>
                <w:rFonts w:ascii="ＭＳ 明朝" w:hAnsi="ＭＳ 明朝"/>
                <w:szCs w:val="21"/>
              </w:rPr>
            </w:pPr>
            <w:r w:rsidRPr="00BD5CFA">
              <w:rPr>
                <w:rFonts w:ascii="ＭＳ 明朝" w:hAnsi="ＭＳ 明朝" w:hint="eastAsia"/>
                <w:szCs w:val="21"/>
              </w:rPr>
              <w:t>・市民や利用者に対して、効果的に伝え</w:t>
            </w:r>
            <w:r w:rsidRPr="00AB0BB3">
              <w:rPr>
                <w:rFonts w:ascii="ＭＳ 明朝" w:hAnsi="ＭＳ 明朝" w:hint="eastAsia"/>
                <w:szCs w:val="21"/>
              </w:rPr>
              <w:t>るための</w:t>
            </w:r>
            <w:r w:rsidRPr="00BD5CFA">
              <w:rPr>
                <w:rFonts w:ascii="ＭＳ 明朝" w:hAnsi="ＭＳ 明朝" w:hint="eastAsia"/>
                <w:szCs w:val="21"/>
              </w:rPr>
              <w:t>提案</w:t>
            </w:r>
          </w:p>
          <w:p w14:paraId="67801C00" w14:textId="77777777" w:rsidR="00021BCE" w:rsidRPr="00AB0BB3" w:rsidRDefault="00021BCE" w:rsidP="00B66FC7">
            <w:r w:rsidRPr="00AB0BB3">
              <w:rPr>
                <w:rFonts w:hint="eastAsia"/>
              </w:rPr>
              <w:t>・ライフサイクルコストの考え方</w:t>
            </w:r>
          </w:p>
          <w:p w14:paraId="38BF19EC" w14:textId="77777777" w:rsidR="00021BCE" w:rsidRPr="00AB0BB3" w:rsidRDefault="00021BCE" w:rsidP="00B66FC7">
            <w:r w:rsidRPr="00AB0BB3">
              <w:rPr>
                <w:rFonts w:hint="eastAsia"/>
              </w:rPr>
              <w:t>・日常点検及び定期点検方法と空港運営への配慮</w:t>
            </w:r>
          </w:p>
          <w:p w14:paraId="1652381F" w14:textId="77777777" w:rsidR="00021BCE" w:rsidRPr="00AB0BB3" w:rsidRDefault="00021BCE" w:rsidP="00B66FC7">
            <w:pPr>
              <w:ind w:left="210" w:hangingChars="100" w:hanging="210"/>
            </w:pPr>
            <w:r w:rsidRPr="00AB0BB3">
              <w:rPr>
                <w:rFonts w:hint="eastAsia"/>
              </w:rPr>
              <w:t>・中長期保全計画の考え方（修繕方法と改修費（概算）</w:t>
            </w:r>
          </w:p>
          <w:p w14:paraId="6B3FB861" w14:textId="77777777" w:rsidR="00021BCE" w:rsidRPr="00AB0BB3" w:rsidRDefault="00021BCE" w:rsidP="00B66FC7">
            <w:pPr>
              <w:ind w:leftChars="100" w:left="210"/>
            </w:pPr>
            <w:r w:rsidRPr="00AB0BB3">
              <w:rPr>
                <w:rFonts w:hint="eastAsia"/>
              </w:rPr>
              <w:t>空港運営への配慮）</w:t>
            </w:r>
          </w:p>
          <w:p w14:paraId="06914725" w14:textId="77777777" w:rsidR="00021BCE" w:rsidRPr="00BD5CFA" w:rsidRDefault="00021BCE" w:rsidP="00B66FC7">
            <w:pPr>
              <w:ind w:left="210" w:hangingChars="100" w:hanging="210"/>
              <w:rPr>
                <w:rFonts w:ascii="ＭＳ 明朝" w:hAnsi="ＭＳ 明朝"/>
                <w:szCs w:val="21"/>
              </w:rPr>
            </w:pPr>
            <w:r w:rsidRPr="00AB0BB3">
              <w:rPr>
                <w:rFonts w:ascii="ＭＳ 明朝" w:hAnsi="ＭＳ 明朝" w:cs="MS-Mincho" w:hint="eastAsia"/>
                <w:kern w:val="0"/>
                <w:szCs w:val="21"/>
              </w:rPr>
              <w:t>・工法や材料など、</w:t>
            </w:r>
            <w:r w:rsidRPr="00AB0BB3">
              <w:rPr>
                <w:rFonts w:ascii="ＭＳ 明朝" w:hAnsi="ＭＳ 明朝" w:hint="eastAsia"/>
                <w:szCs w:val="21"/>
              </w:rPr>
              <w:t>環境負荷を低減する工夫</w:t>
            </w:r>
          </w:p>
        </w:tc>
        <w:tc>
          <w:tcPr>
            <w:tcW w:w="3118" w:type="dxa"/>
          </w:tcPr>
          <w:p w14:paraId="0E630B1F" w14:textId="47110FA7" w:rsidR="00021BCE" w:rsidRPr="00BD5CFA" w:rsidRDefault="00021BCE" w:rsidP="00B66FC7">
            <w:r w:rsidRPr="00BD5CFA">
              <w:rPr>
                <w:rFonts w:hint="eastAsia"/>
              </w:rPr>
              <w:t>【</w:t>
            </w:r>
            <w:r w:rsidR="000F4F52">
              <w:rPr>
                <w:rFonts w:hint="eastAsia"/>
              </w:rPr>
              <w:t>様式（共通）</w:t>
            </w:r>
            <w:r w:rsidRPr="00BD5CFA">
              <w:t>A</w:t>
            </w:r>
            <w:r w:rsidRPr="00BD5CFA">
              <w:rPr>
                <w:rFonts w:hint="eastAsia"/>
              </w:rPr>
              <w:t>３版４頁以内】</w:t>
            </w:r>
          </w:p>
          <w:p w14:paraId="08AE4BFA" w14:textId="77777777" w:rsidR="00021BCE" w:rsidRPr="00BD5CFA" w:rsidRDefault="00021BCE" w:rsidP="00B66FC7">
            <w:pPr>
              <w:ind w:left="210" w:hangingChars="100" w:hanging="210"/>
            </w:pPr>
            <w:r w:rsidRPr="00BD5CFA">
              <w:rPr>
                <w:rFonts w:hint="eastAsia"/>
              </w:rPr>
              <w:t>・アピールポイントを簡潔に記載すること</w:t>
            </w:r>
          </w:p>
          <w:p w14:paraId="21A573A3" w14:textId="77777777" w:rsidR="00021BCE" w:rsidRDefault="00021BCE" w:rsidP="00B66FC7">
            <w:pPr>
              <w:ind w:left="210" w:hangingChars="100" w:hanging="210"/>
            </w:pPr>
            <w:r w:rsidRPr="00BD5CFA">
              <w:rPr>
                <w:rFonts w:hint="eastAsia"/>
              </w:rPr>
              <w:t>・性能値や算定根拠など、効果を数値化して表現すること</w:t>
            </w:r>
          </w:p>
          <w:p w14:paraId="6352086F" w14:textId="77777777" w:rsidR="00021BCE" w:rsidRPr="00BD5CFA" w:rsidRDefault="00021BCE" w:rsidP="00B66FC7">
            <w:pPr>
              <w:ind w:left="210" w:hangingChars="100" w:hanging="210"/>
            </w:pPr>
            <w:r>
              <w:rPr>
                <w:rFonts w:hint="eastAsia"/>
              </w:rPr>
              <w:t>・設備機器等は、品番など具体的な仕様がわかるように提案すること</w:t>
            </w:r>
          </w:p>
        </w:tc>
      </w:tr>
      <w:tr w:rsidR="000F4F52" w:rsidRPr="000B75E3" w14:paraId="64920637" w14:textId="77777777" w:rsidTr="00260FD6">
        <w:trPr>
          <w:trHeight w:val="670"/>
        </w:trPr>
        <w:tc>
          <w:tcPr>
            <w:tcW w:w="920" w:type="dxa"/>
            <w:vMerge/>
          </w:tcPr>
          <w:p w14:paraId="5972E611" w14:textId="77777777" w:rsidR="000F4F52" w:rsidRPr="00BD5CFA" w:rsidRDefault="000F4F52" w:rsidP="00B66FC7"/>
        </w:tc>
        <w:tc>
          <w:tcPr>
            <w:tcW w:w="1485" w:type="dxa"/>
            <w:vMerge w:val="restart"/>
          </w:tcPr>
          <w:p w14:paraId="27F0F2AB" w14:textId="77777777" w:rsidR="000F4F52" w:rsidRPr="00BD5CFA" w:rsidRDefault="000F4F52" w:rsidP="00B66FC7">
            <w:r w:rsidRPr="00BD5CFA">
              <w:rPr>
                <w:rFonts w:hint="eastAsia"/>
              </w:rPr>
              <w:t>広域防災・拠点機能</w:t>
            </w:r>
          </w:p>
        </w:tc>
        <w:tc>
          <w:tcPr>
            <w:tcW w:w="3686" w:type="dxa"/>
            <w:tcBorders>
              <w:bottom w:val="dotted" w:sz="4" w:space="0" w:color="auto"/>
            </w:tcBorders>
          </w:tcPr>
          <w:p w14:paraId="619A5173" w14:textId="77777777" w:rsidR="000F4F52" w:rsidRPr="00AB0BB3" w:rsidRDefault="000F4F52" w:rsidP="00B66FC7">
            <w:r w:rsidRPr="00BD5CFA">
              <w:rPr>
                <w:rFonts w:hint="eastAsia"/>
              </w:rPr>
              <w:t>〇構造計画</w:t>
            </w:r>
          </w:p>
          <w:p w14:paraId="7833A5FB" w14:textId="77777777" w:rsidR="000F4F52" w:rsidRPr="00AB0BB3" w:rsidRDefault="000F4F52" w:rsidP="00B66FC7"/>
          <w:p w14:paraId="70737C07" w14:textId="77777777" w:rsidR="000F4F52" w:rsidRPr="00AB0BB3" w:rsidRDefault="000F4F52" w:rsidP="00B66FC7"/>
          <w:p w14:paraId="1969FD79" w14:textId="77777777" w:rsidR="000F4F52" w:rsidRPr="00AB0BB3" w:rsidRDefault="000F4F52" w:rsidP="00B66FC7"/>
          <w:p w14:paraId="122DD836" w14:textId="77777777" w:rsidR="000F4F52" w:rsidRPr="00BD5CFA" w:rsidRDefault="000F4F52" w:rsidP="00B66FC7">
            <w:r>
              <w:rPr>
                <w:rFonts w:hint="eastAsia"/>
              </w:rPr>
              <w:lastRenderedPageBreak/>
              <w:t>○地盤変形</w:t>
            </w:r>
            <w:r w:rsidRPr="00AB0BB3">
              <w:rPr>
                <w:rFonts w:hint="eastAsia"/>
              </w:rPr>
              <w:t>対策</w:t>
            </w:r>
          </w:p>
        </w:tc>
        <w:tc>
          <w:tcPr>
            <w:tcW w:w="5528" w:type="dxa"/>
          </w:tcPr>
          <w:p w14:paraId="03CC4D83" w14:textId="77777777" w:rsidR="000F4F52" w:rsidRPr="00AB0BB3" w:rsidRDefault="000F4F52" w:rsidP="00B66FC7">
            <w:pPr>
              <w:ind w:left="210" w:hangingChars="100" w:hanging="210"/>
              <w:rPr>
                <w:rFonts w:ascii="ＭＳ 明朝" w:hAnsi="ＭＳ 明朝"/>
                <w:szCs w:val="21"/>
              </w:rPr>
            </w:pPr>
            <w:r w:rsidRPr="00BD5CFA">
              <w:rPr>
                <w:rFonts w:ascii="ＭＳ 明朝" w:hAnsi="ＭＳ 明朝" w:hint="eastAsia"/>
                <w:szCs w:val="21"/>
              </w:rPr>
              <w:lastRenderedPageBreak/>
              <w:t>・構造設計の方針と概要、略伏図、略軸図（代表的なフレーム）</w:t>
            </w:r>
          </w:p>
          <w:p w14:paraId="4FC64F6A" w14:textId="77777777" w:rsidR="000F4F52" w:rsidRPr="00AB0BB3" w:rsidRDefault="000F4F52" w:rsidP="00B66FC7">
            <w:pPr>
              <w:ind w:left="210" w:hangingChars="100" w:hanging="210"/>
            </w:pPr>
            <w:r w:rsidRPr="00BD5CFA">
              <w:rPr>
                <w:rFonts w:ascii="ＭＳ 明朝" w:hAnsi="ＭＳ 明朝" w:hint="eastAsia"/>
                <w:szCs w:val="21"/>
              </w:rPr>
              <w:t>・</w:t>
            </w:r>
            <w:r w:rsidRPr="00BD5CFA">
              <w:rPr>
                <w:rFonts w:hint="eastAsia"/>
              </w:rPr>
              <w:t>建物の構造体および非構造部材、設備機器等の耐震性に関する計画</w:t>
            </w:r>
          </w:p>
          <w:p w14:paraId="05E17186" w14:textId="77777777" w:rsidR="000F4F52" w:rsidRPr="00BD5CFA" w:rsidRDefault="000F4F52" w:rsidP="00B66FC7">
            <w:pPr>
              <w:ind w:left="210" w:hangingChars="100" w:hanging="210"/>
            </w:pPr>
            <w:r w:rsidRPr="00AB0BB3">
              <w:rPr>
                <w:rFonts w:hint="eastAsia"/>
              </w:rPr>
              <w:lastRenderedPageBreak/>
              <w:t>・地盤</w:t>
            </w:r>
            <w:r>
              <w:rPr>
                <w:rFonts w:hint="eastAsia"/>
              </w:rPr>
              <w:t>変形</w:t>
            </w:r>
            <w:r w:rsidRPr="00AB0BB3">
              <w:rPr>
                <w:rFonts w:hint="eastAsia"/>
              </w:rPr>
              <w:t>に対する考え方と対応</w:t>
            </w:r>
          </w:p>
        </w:tc>
        <w:tc>
          <w:tcPr>
            <w:tcW w:w="3118" w:type="dxa"/>
            <w:vMerge w:val="restart"/>
          </w:tcPr>
          <w:p w14:paraId="34CCD741" w14:textId="2BF97B24" w:rsidR="000F4F52" w:rsidRPr="00BD5CFA" w:rsidRDefault="000F4F52" w:rsidP="00B66FC7">
            <w:r w:rsidRPr="00BD5CFA">
              <w:rPr>
                <w:rFonts w:hint="eastAsia"/>
              </w:rPr>
              <w:lastRenderedPageBreak/>
              <w:t>【</w:t>
            </w:r>
            <w:r>
              <w:rPr>
                <w:rFonts w:hint="eastAsia"/>
              </w:rPr>
              <w:t>様式（共通）</w:t>
            </w:r>
            <w:r w:rsidRPr="00BD5CFA">
              <w:t>A</w:t>
            </w:r>
            <w:r w:rsidRPr="00BD5CFA">
              <w:rPr>
                <w:rFonts w:hint="eastAsia"/>
              </w:rPr>
              <w:t>３版２頁以内】</w:t>
            </w:r>
          </w:p>
          <w:p w14:paraId="316AAD95" w14:textId="77777777" w:rsidR="000F4F52" w:rsidRPr="00BD5CFA" w:rsidRDefault="000F4F52" w:rsidP="00B66FC7">
            <w:pPr>
              <w:ind w:left="210" w:hangingChars="100" w:hanging="210"/>
            </w:pPr>
            <w:r w:rsidRPr="00BD5CFA">
              <w:rPr>
                <w:rFonts w:hint="eastAsia"/>
              </w:rPr>
              <w:t>・アピールポイントを簡潔に記載すること</w:t>
            </w:r>
          </w:p>
        </w:tc>
      </w:tr>
      <w:tr w:rsidR="000F4F52" w:rsidRPr="000B75E3" w14:paraId="64596C6A" w14:textId="77777777" w:rsidTr="000F4F52">
        <w:trPr>
          <w:trHeight w:val="1408"/>
        </w:trPr>
        <w:tc>
          <w:tcPr>
            <w:tcW w:w="920" w:type="dxa"/>
            <w:vMerge/>
          </w:tcPr>
          <w:p w14:paraId="51056B0F" w14:textId="77777777" w:rsidR="000F4F52" w:rsidRPr="00BD5CFA" w:rsidRDefault="000F4F52" w:rsidP="00B66FC7"/>
        </w:tc>
        <w:tc>
          <w:tcPr>
            <w:tcW w:w="1485" w:type="dxa"/>
            <w:vMerge/>
          </w:tcPr>
          <w:p w14:paraId="57E8FAAF" w14:textId="77777777" w:rsidR="000F4F52" w:rsidRPr="00BD5CFA" w:rsidRDefault="000F4F52" w:rsidP="00B66FC7"/>
        </w:tc>
        <w:tc>
          <w:tcPr>
            <w:tcW w:w="3686" w:type="dxa"/>
          </w:tcPr>
          <w:p w14:paraId="1FE5FC6B" w14:textId="77777777" w:rsidR="000F4F52" w:rsidRPr="00BD5CFA" w:rsidRDefault="000F4F52" w:rsidP="00B66FC7">
            <w:r w:rsidRPr="00BD5CFA">
              <w:rPr>
                <w:rFonts w:hint="eastAsia"/>
              </w:rPr>
              <w:t>○</w:t>
            </w:r>
            <w:r w:rsidRPr="00BD5CFA">
              <w:t>BCP</w:t>
            </w:r>
            <w:r w:rsidRPr="00BD5CFA">
              <w:rPr>
                <w:rFonts w:hint="eastAsia"/>
              </w:rPr>
              <w:t>対策</w:t>
            </w:r>
          </w:p>
          <w:p w14:paraId="55115D7A" w14:textId="77777777" w:rsidR="000F4F52" w:rsidRPr="00BD5CFA" w:rsidRDefault="000F4F52" w:rsidP="00B66FC7"/>
        </w:tc>
        <w:tc>
          <w:tcPr>
            <w:tcW w:w="5528" w:type="dxa"/>
          </w:tcPr>
          <w:p w14:paraId="163BEB89" w14:textId="77777777" w:rsidR="000F4F52" w:rsidRPr="00BD5CFA" w:rsidRDefault="000F4F52" w:rsidP="00B66FC7">
            <w:pPr>
              <w:rPr>
                <w:rFonts w:ascii="ＭＳ 明朝" w:hAnsi="ＭＳ 明朝"/>
                <w:szCs w:val="21"/>
              </w:rPr>
            </w:pPr>
            <w:r w:rsidRPr="00BD5CFA">
              <w:rPr>
                <w:rFonts w:ascii="ＭＳ 明朝" w:hAnsi="ＭＳ 明朝" w:hint="eastAsia"/>
                <w:szCs w:val="21"/>
              </w:rPr>
              <w:t>・</w:t>
            </w:r>
            <w:r w:rsidRPr="00BD5CFA">
              <w:rPr>
                <w:rFonts w:ascii="ＭＳ 明朝" w:hAnsi="ＭＳ 明朝" w:cs="MS-Mincho" w:hint="eastAsia"/>
                <w:kern w:val="0"/>
                <w:szCs w:val="21"/>
              </w:rPr>
              <w:t>重要設備等の浸水対策</w:t>
            </w:r>
          </w:p>
          <w:p w14:paraId="13C7B4EC" w14:textId="77777777" w:rsidR="000F4F52" w:rsidRPr="00BD5CFA" w:rsidRDefault="000F4F52" w:rsidP="00B66FC7">
            <w:pPr>
              <w:autoSpaceDE w:val="0"/>
              <w:autoSpaceDN w:val="0"/>
              <w:ind w:left="210" w:hangingChars="100" w:hanging="210"/>
            </w:pPr>
            <w:r w:rsidRPr="00BD5CFA">
              <w:rPr>
                <w:rFonts w:ascii="ＭＳ 明朝" w:hAnsi="ＭＳ 明朝" w:cs="MS-Mincho" w:hint="eastAsia"/>
                <w:kern w:val="0"/>
                <w:szCs w:val="21"/>
              </w:rPr>
              <w:t>・コージェネレーションシステムなどによる電源の分散化や多様化、給水能力の維持など、災害によるインフラ途絶時の機能確保に関する提案</w:t>
            </w:r>
          </w:p>
        </w:tc>
        <w:tc>
          <w:tcPr>
            <w:tcW w:w="3118" w:type="dxa"/>
            <w:vMerge/>
          </w:tcPr>
          <w:p w14:paraId="6F748684" w14:textId="77777777" w:rsidR="000F4F52" w:rsidRPr="00BD5CFA" w:rsidRDefault="000F4F52" w:rsidP="00B66FC7">
            <w:pPr>
              <w:ind w:left="210" w:hangingChars="100" w:hanging="210"/>
            </w:pPr>
          </w:p>
        </w:tc>
      </w:tr>
      <w:tr w:rsidR="00021BCE" w:rsidRPr="000B75E3" w14:paraId="4741FCFE" w14:textId="77777777" w:rsidTr="00260FD6">
        <w:trPr>
          <w:trHeight w:val="680"/>
        </w:trPr>
        <w:tc>
          <w:tcPr>
            <w:tcW w:w="920" w:type="dxa"/>
            <w:vMerge w:val="restart"/>
          </w:tcPr>
          <w:p w14:paraId="55A0FF17" w14:textId="77777777" w:rsidR="00021BCE" w:rsidRPr="00BD5CFA" w:rsidRDefault="00021BCE" w:rsidP="00B66FC7">
            <w:r w:rsidRPr="00BD5CFA">
              <w:rPr>
                <w:rFonts w:hint="eastAsia"/>
              </w:rPr>
              <w:t>設計・施工</w:t>
            </w:r>
          </w:p>
          <w:p w14:paraId="1C66F45E" w14:textId="77777777" w:rsidR="00021BCE" w:rsidRPr="00BD5CFA" w:rsidRDefault="00021BCE" w:rsidP="00B66FC7"/>
        </w:tc>
        <w:tc>
          <w:tcPr>
            <w:tcW w:w="1485" w:type="dxa"/>
          </w:tcPr>
          <w:p w14:paraId="34B979EA" w14:textId="77777777" w:rsidR="00021BCE" w:rsidRPr="00BD5CFA" w:rsidRDefault="00021BCE" w:rsidP="00B66FC7">
            <w:r w:rsidRPr="00BD5CFA">
              <w:rPr>
                <w:rFonts w:hint="eastAsia"/>
              </w:rPr>
              <w:t>実施体制及び業務計画</w:t>
            </w:r>
          </w:p>
        </w:tc>
        <w:tc>
          <w:tcPr>
            <w:tcW w:w="3686" w:type="dxa"/>
            <w:tcBorders>
              <w:bottom w:val="single" w:sz="4" w:space="0" w:color="auto"/>
            </w:tcBorders>
          </w:tcPr>
          <w:p w14:paraId="4A86CF96" w14:textId="77777777" w:rsidR="00021BCE" w:rsidRPr="00AB0BB3" w:rsidRDefault="00021BCE" w:rsidP="00B66FC7">
            <w:r w:rsidRPr="00BD5CFA">
              <w:rPr>
                <w:rFonts w:hint="eastAsia"/>
              </w:rPr>
              <w:t>○実施体制表</w:t>
            </w:r>
          </w:p>
          <w:p w14:paraId="30D69592" w14:textId="77777777" w:rsidR="00021BCE" w:rsidRPr="00AB0BB3" w:rsidRDefault="00021BCE" w:rsidP="00B66FC7"/>
          <w:p w14:paraId="3334C0FB" w14:textId="77777777" w:rsidR="00021BCE" w:rsidRPr="00AB0BB3" w:rsidRDefault="00021BCE" w:rsidP="00B66FC7">
            <w:r w:rsidRPr="00AB0BB3">
              <w:rPr>
                <w:rFonts w:hint="eastAsia"/>
              </w:rPr>
              <w:t>○地元企業の参画</w:t>
            </w:r>
          </w:p>
          <w:p w14:paraId="09DC26D7" w14:textId="77777777" w:rsidR="00021BCE" w:rsidRPr="00AB0BB3" w:rsidRDefault="00021BCE" w:rsidP="00B66FC7"/>
          <w:p w14:paraId="5DCACEC9" w14:textId="77777777" w:rsidR="00021BCE" w:rsidRPr="00BD5CFA" w:rsidRDefault="00021BCE" w:rsidP="00B66FC7">
            <w:r w:rsidRPr="00AB0BB3">
              <w:rPr>
                <w:rFonts w:hint="eastAsia"/>
              </w:rPr>
              <w:t>○業務計画</w:t>
            </w:r>
          </w:p>
        </w:tc>
        <w:tc>
          <w:tcPr>
            <w:tcW w:w="5528" w:type="dxa"/>
          </w:tcPr>
          <w:p w14:paraId="486BD634" w14:textId="13AEC07F" w:rsidR="00021BCE" w:rsidRPr="00AB0BB3" w:rsidRDefault="00021BCE" w:rsidP="00B66FC7">
            <w:pPr>
              <w:ind w:left="210" w:hangingChars="100" w:hanging="210"/>
            </w:pPr>
            <w:r w:rsidRPr="00BD5CFA">
              <w:rPr>
                <w:rFonts w:hint="eastAsia"/>
              </w:rPr>
              <w:t>・各業務に係る実施体制表</w:t>
            </w:r>
            <w:r w:rsidR="000846BC">
              <w:rPr>
                <w:rFonts w:hint="eastAsia"/>
              </w:rPr>
              <w:t>・施工体制表</w:t>
            </w:r>
          </w:p>
          <w:p w14:paraId="6C0552EB" w14:textId="4A825409" w:rsidR="00021BCE" w:rsidRPr="00AB0BB3" w:rsidRDefault="00021BCE" w:rsidP="00B66FC7">
            <w:pPr>
              <w:ind w:left="210" w:hangingChars="100" w:hanging="210"/>
            </w:pPr>
            <w:r w:rsidRPr="00BD5CFA">
              <w:rPr>
                <w:rFonts w:hint="eastAsia"/>
              </w:rPr>
              <w:t>（業務分担、人員配置</w:t>
            </w:r>
            <w:r w:rsidR="00950330">
              <w:rPr>
                <w:rFonts w:hint="eastAsia"/>
              </w:rPr>
              <w:t>（空港に関する知識を有する者・ランドスケープ担当者、照明デザイン担当者、デザイン監修者など）</w:t>
            </w:r>
            <w:r w:rsidRPr="00BD5CFA">
              <w:rPr>
                <w:rFonts w:hint="eastAsia"/>
              </w:rPr>
              <w:t>、関連資格</w:t>
            </w:r>
            <w:r w:rsidR="00207994">
              <w:rPr>
                <w:rFonts w:hint="eastAsia"/>
              </w:rPr>
              <w:t>等</w:t>
            </w:r>
            <w:r w:rsidRPr="00AB0BB3">
              <w:rPr>
                <w:rFonts w:hint="eastAsia"/>
              </w:rPr>
              <w:t>、主な実績</w:t>
            </w:r>
            <w:r w:rsidR="00207994">
              <w:rPr>
                <w:rFonts w:hint="eastAsia"/>
              </w:rPr>
              <w:t>、下請け企業（</w:t>
            </w:r>
            <w:r w:rsidR="000A39FE">
              <w:rPr>
                <w:rFonts w:hint="eastAsia"/>
              </w:rPr>
              <w:t>工事や</w:t>
            </w:r>
            <w:r w:rsidR="00207994">
              <w:rPr>
                <w:rFonts w:hint="eastAsia"/>
              </w:rPr>
              <w:t>機器</w:t>
            </w:r>
            <w:r w:rsidR="000A39FE">
              <w:rPr>
                <w:rFonts w:hint="eastAsia"/>
              </w:rPr>
              <w:t>、</w:t>
            </w:r>
            <w:r w:rsidR="00207994">
              <w:rPr>
                <w:rFonts w:hint="eastAsia"/>
              </w:rPr>
              <w:t>材料</w:t>
            </w:r>
            <w:r w:rsidR="000A39FE">
              <w:rPr>
                <w:rFonts w:hint="eastAsia"/>
              </w:rPr>
              <w:t>の調達</w:t>
            </w:r>
            <w:r w:rsidR="00207994">
              <w:rPr>
                <w:rFonts w:hint="eastAsia"/>
              </w:rPr>
              <w:t>など）</w:t>
            </w:r>
            <w:r w:rsidRPr="00AB0BB3">
              <w:rPr>
                <w:rFonts w:hint="eastAsia"/>
              </w:rPr>
              <w:t>）</w:t>
            </w:r>
          </w:p>
          <w:p w14:paraId="1FC7E60D" w14:textId="77777777" w:rsidR="000A39FE" w:rsidRDefault="00021BCE" w:rsidP="00B66FC7">
            <w:pPr>
              <w:autoSpaceDE w:val="0"/>
              <w:autoSpaceDN w:val="0"/>
              <w:ind w:left="210" w:hangingChars="100" w:hanging="210"/>
            </w:pPr>
            <w:r w:rsidRPr="00AB0BB3">
              <w:rPr>
                <w:rFonts w:hint="eastAsia"/>
              </w:rPr>
              <w:t>・地元企業の参画</w:t>
            </w:r>
          </w:p>
          <w:p w14:paraId="234AECE5" w14:textId="2A7D30DA" w:rsidR="00021BCE" w:rsidRPr="00AB0BB3" w:rsidRDefault="00021BCE" w:rsidP="00B66FC7">
            <w:pPr>
              <w:autoSpaceDE w:val="0"/>
              <w:autoSpaceDN w:val="0"/>
              <w:ind w:left="210" w:hangingChars="100" w:hanging="210"/>
            </w:pPr>
            <w:r w:rsidRPr="00AB0BB3">
              <w:rPr>
                <w:rFonts w:hint="eastAsia"/>
              </w:rPr>
              <w:t>（本事業への関わり方がわかるように示すこと）</w:t>
            </w:r>
          </w:p>
          <w:p w14:paraId="0C6ED9D9" w14:textId="77777777" w:rsidR="00021BCE" w:rsidRPr="00AB0BB3" w:rsidRDefault="00021BCE" w:rsidP="00B66FC7">
            <w:pPr>
              <w:autoSpaceDE w:val="0"/>
              <w:autoSpaceDN w:val="0"/>
              <w:ind w:left="210" w:hangingChars="100" w:hanging="210"/>
            </w:pPr>
            <w:r w:rsidRPr="00BD5CFA">
              <w:rPr>
                <w:rFonts w:hint="eastAsia"/>
              </w:rPr>
              <w:t>・各業務の実施計画</w:t>
            </w:r>
          </w:p>
          <w:p w14:paraId="13A80658" w14:textId="77777777" w:rsidR="00021BCE" w:rsidRPr="00BD5CFA" w:rsidRDefault="00021BCE" w:rsidP="00B66FC7">
            <w:pPr>
              <w:autoSpaceDE w:val="0"/>
              <w:autoSpaceDN w:val="0"/>
              <w:ind w:left="210" w:hangingChars="100" w:hanging="210"/>
              <w:rPr>
                <w:rFonts w:ascii="ＭＳ 明朝" w:hAnsi="ＭＳ 明朝"/>
                <w:szCs w:val="21"/>
              </w:rPr>
            </w:pPr>
            <w:r w:rsidRPr="00BD5CFA">
              <w:rPr>
                <w:rFonts w:hint="eastAsia"/>
              </w:rPr>
              <w:t>（設計、建設段階における品質管理、コスト管理）</w:t>
            </w:r>
          </w:p>
        </w:tc>
        <w:tc>
          <w:tcPr>
            <w:tcW w:w="3118" w:type="dxa"/>
            <w:vMerge w:val="restart"/>
          </w:tcPr>
          <w:p w14:paraId="30080D66" w14:textId="3312303F" w:rsidR="00021BCE" w:rsidRPr="00BD5CFA" w:rsidRDefault="00021BCE" w:rsidP="00B66FC7">
            <w:r w:rsidRPr="00BD5CFA">
              <w:rPr>
                <w:rFonts w:hint="eastAsia"/>
              </w:rPr>
              <w:t>【</w:t>
            </w:r>
            <w:r w:rsidR="000F4F52">
              <w:rPr>
                <w:rFonts w:hint="eastAsia"/>
              </w:rPr>
              <w:t>様式（共通）</w:t>
            </w:r>
            <w:r w:rsidRPr="00BD5CFA">
              <w:t>A</w:t>
            </w:r>
            <w:r w:rsidR="000F4F52">
              <w:rPr>
                <w:rFonts w:hint="eastAsia"/>
              </w:rPr>
              <w:t>３版</w:t>
            </w:r>
            <w:r w:rsidR="008A0357">
              <w:rPr>
                <w:rFonts w:hint="eastAsia"/>
              </w:rPr>
              <w:t>３</w:t>
            </w:r>
            <w:r w:rsidRPr="00BD5CFA">
              <w:rPr>
                <w:rFonts w:hint="eastAsia"/>
              </w:rPr>
              <w:t>頁以内】</w:t>
            </w:r>
          </w:p>
          <w:p w14:paraId="3FF6DB12" w14:textId="77777777" w:rsidR="00021BCE" w:rsidRPr="00BD5CFA" w:rsidRDefault="00021BCE" w:rsidP="00B66FC7">
            <w:pPr>
              <w:ind w:left="210" w:hangingChars="100" w:hanging="210"/>
            </w:pPr>
            <w:r w:rsidRPr="00BD5CFA">
              <w:rPr>
                <w:rFonts w:hint="eastAsia"/>
              </w:rPr>
              <w:t>・アピールポイントを簡潔に記載すること</w:t>
            </w:r>
          </w:p>
          <w:p w14:paraId="7C3F1348" w14:textId="77777777" w:rsidR="00021BCE" w:rsidRDefault="00021BCE" w:rsidP="00B66FC7">
            <w:pPr>
              <w:ind w:left="210" w:hangingChars="100" w:hanging="210"/>
            </w:pPr>
            <w:r w:rsidRPr="00BD5CFA">
              <w:rPr>
                <w:rFonts w:hint="eastAsia"/>
              </w:rPr>
              <w:t>・</w:t>
            </w:r>
            <w:r>
              <w:rPr>
                <w:rFonts w:hint="eastAsia"/>
              </w:rPr>
              <w:t>模式図を用いてわかりやすく記載すること。</w:t>
            </w:r>
          </w:p>
          <w:p w14:paraId="1AD3B7E1" w14:textId="4612354F" w:rsidR="00021BCE" w:rsidRPr="00BD5CFA" w:rsidRDefault="00021BCE" w:rsidP="007A1B89">
            <w:pPr>
              <w:ind w:left="210" w:hangingChars="100" w:hanging="210"/>
            </w:pPr>
            <w:r>
              <w:rPr>
                <w:rFonts w:hint="eastAsia"/>
              </w:rPr>
              <w:t>・</w:t>
            </w:r>
            <w:r w:rsidR="00950330">
              <w:rPr>
                <w:rFonts w:hint="eastAsia"/>
              </w:rPr>
              <w:t>人員配置において、</w:t>
            </w:r>
            <w:r w:rsidRPr="00C470E3">
              <w:rPr>
                <w:rFonts w:hint="eastAsia"/>
              </w:rPr>
              <w:t>要件</w:t>
            </w:r>
            <w:r>
              <w:rPr>
                <w:rFonts w:hint="eastAsia"/>
              </w:rPr>
              <w:t>のある</w:t>
            </w:r>
            <w:r w:rsidR="002C2B54">
              <w:rPr>
                <w:rFonts w:hint="eastAsia"/>
              </w:rPr>
              <w:t>担当者</w:t>
            </w:r>
            <w:r w:rsidR="008312F2">
              <w:rPr>
                <w:rFonts w:hint="eastAsia"/>
              </w:rPr>
              <w:t>について</w:t>
            </w:r>
            <w:r w:rsidR="008312F2" w:rsidRPr="00C470E3">
              <w:rPr>
                <w:rFonts w:hint="eastAsia"/>
              </w:rPr>
              <w:t>は</w:t>
            </w:r>
            <w:r w:rsidR="008312F2">
              <w:rPr>
                <w:rFonts w:hint="eastAsia"/>
              </w:rPr>
              <w:t>、</w:t>
            </w:r>
            <w:r w:rsidR="00207994">
              <w:rPr>
                <w:rFonts w:hint="eastAsia"/>
              </w:rPr>
              <w:t>資格及び</w:t>
            </w:r>
            <w:r w:rsidRPr="00C470E3">
              <w:rPr>
                <w:rFonts w:hint="eastAsia"/>
              </w:rPr>
              <w:t>経歴等</w:t>
            </w:r>
            <w:r w:rsidR="008312F2">
              <w:rPr>
                <w:rFonts w:hint="eastAsia"/>
              </w:rPr>
              <w:t>がわか</w:t>
            </w:r>
            <w:r w:rsidR="007A1B89">
              <w:rPr>
                <w:rFonts w:hint="eastAsia"/>
              </w:rPr>
              <w:t>る</w:t>
            </w:r>
            <w:r w:rsidR="008312F2">
              <w:rPr>
                <w:rFonts w:hint="eastAsia"/>
              </w:rPr>
              <w:t>ように</w:t>
            </w:r>
            <w:r w:rsidR="007A1B89">
              <w:rPr>
                <w:rFonts w:hint="eastAsia"/>
              </w:rPr>
              <w:t>本提案書とは別に【任意様式】にて</w:t>
            </w:r>
            <w:r>
              <w:rPr>
                <w:rFonts w:hint="eastAsia"/>
              </w:rPr>
              <w:t>提出すること</w:t>
            </w:r>
            <w:r w:rsidR="00207994">
              <w:rPr>
                <w:rFonts w:hint="eastAsia"/>
              </w:rPr>
              <w:t>。</w:t>
            </w:r>
          </w:p>
        </w:tc>
      </w:tr>
      <w:tr w:rsidR="00021BCE" w:rsidRPr="000B75E3" w14:paraId="7C7727C1" w14:textId="77777777" w:rsidTr="00260FD6">
        <w:trPr>
          <w:trHeight w:val="885"/>
        </w:trPr>
        <w:tc>
          <w:tcPr>
            <w:tcW w:w="920" w:type="dxa"/>
            <w:vMerge/>
          </w:tcPr>
          <w:p w14:paraId="49937656" w14:textId="77777777" w:rsidR="00021BCE" w:rsidRPr="00BD5CFA" w:rsidRDefault="00021BCE" w:rsidP="00B66FC7"/>
        </w:tc>
        <w:tc>
          <w:tcPr>
            <w:tcW w:w="1485" w:type="dxa"/>
          </w:tcPr>
          <w:p w14:paraId="392FA7D2" w14:textId="77777777" w:rsidR="00021BCE" w:rsidRDefault="00021BCE" w:rsidP="00B66FC7">
            <w:r w:rsidRPr="00BD5CFA">
              <w:rPr>
                <w:rFonts w:hint="eastAsia"/>
              </w:rPr>
              <w:t>工程管理・</w:t>
            </w:r>
          </w:p>
          <w:p w14:paraId="7445F050" w14:textId="77777777" w:rsidR="00021BCE" w:rsidRPr="00BD5CFA" w:rsidRDefault="00021BCE" w:rsidP="00B66FC7">
            <w:r w:rsidRPr="00BD5CFA">
              <w:rPr>
                <w:rFonts w:hint="eastAsia"/>
              </w:rPr>
              <w:t>コスト抑制</w:t>
            </w:r>
          </w:p>
        </w:tc>
        <w:tc>
          <w:tcPr>
            <w:tcW w:w="3686" w:type="dxa"/>
            <w:tcBorders>
              <w:top w:val="single" w:sz="4" w:space="0" w:color="auto"/>
              <w:bottom w:val="single" w:sz="4" w:space="0" w:color="auto"/>
            </w:tcBorders>
          </w:tcPr>
          <w:p w14:paraId="3A2122C7" w14:textId="77777777" w:rsidR="00021BCE" w:rsidRPr="00BD5CFA" w:rsidRDefault="00021BCE" w:rsidP="00B66FC7">
            <w:r w:rsidRPr="00BD5CFA">
              <w:rPr>
                <w:rFonts w:hint="eastAsia"/>
              </w:rPr>
              <w:t>○工程管理・コスト抑制</w:t>
            </w:r>
          </w:p>
        </w:tc>
        <w:tc>
          <w:tcPr>
            <w:tcW w:w="5528" w:type="dxa"/>
          </w:tcPr>
          <w:p w14:paraId="53624DDF" w14:textId="01C0A227" w:rsidR="00C8452F" w:rsidRDefault="00021BCE" w:rsidP="00B66FC7">
            <w:pPr>
              <w:autoSpaceDE w:val="0"/>
              <w:autoSpaceDN w:val="0"/>
              <w:ind w:left="210" w:hangingChars="100" w:hanging="210"/>
              <w:rPr>
                <w:position w:val="2"/>
              </w:rPr>
            </w:pPr>
            <w:r w:rsidRPr="00BD5CFA">
              <w:rPr>
                <w:rFonts w:hint="eastAsia"/>
                <w:position w:val="2"/>
              </w:rPr>
              <w:t>・</w:t>
            </w:r>
            <w:r w:rsidR="00C8452F">
              <w:rPr>
                <w:rFonts w:hint="eastAsia"/>
                <w:position w:val="2"/>
              </w:rPr>
              <w:t>事業工程（設計・施工業務の実施期間、工事期間における工種ごとの工程）</w:t>
            </w:r>
          </w:p>
          <w:p w14:paraId="243FED8F" w14:textId="03DEE774" w:rsidR="00021BCE" w:rsidRPr="00BD5CFA" w:rsidRDefault="00C8452F" w:rsidP="00B66FC7">
            <w:pPr>
              <w:autoSpaceDE w:val="0"/>
              <w:autoSpaceDN w:val="0"/>
              <w:ind w:left="210" w:hangingChars="100" w:hanging="210"/>
            </w:pPr>
            <w:r>
              <w:rPr>
                <w:rFonts w:hint="eastAsia"/>
                <w:position w:val="2"/>
              </w:rPr>
              <w:t>・</w:t>
            </w:r>
            <w:r w:rsidR="00021BCE" w:rsidRPr="00BD5CFA">
              <w:rPr>
                <w:rFonts w:hint="eastAsia"/>
              </w:rPr>
              <w:t>工程管理の</w:t>
            </w:r>
            <w:r w:rsidR="00021BCE">
              <w:rPr>
                <w:rFonts w:hint="eastAsia"/>
              </w:rPr>
              <w:t>実施計画</w:t>
            </w:r>
          </w:p>
          <w:p w14:paraId="43894271" w14:textId="77777777" w:rsidR="00021BCE" w:rsidRPr="00BD5CFA" w:rsidRDefault="00021BCE" w:rsidP="00B66FC7">
            <w:pPr>
              <w:autoSpaceDE w:val="0"/>
              <w:autoSpaceDN w:val="0"/>
              <w:ind w:left="210" w:hangingChars="100" w:hanging="210"/>
              <w:rPr>
                <w:rFonts w:ascii="ＭＳ 明朝" w:hAnsi="ＭＳ 明朝"/>
                <w:szCs w:val="21"/>
              </w:rPr>
            </w:pPr>
            <w:r w:rsidRPr="00BD5CFA">
              <w:rPr>
                <w:rFonts w:hint="eastAsia"/>
              </w:rPr>
              <w:t>・</w:t>
            </w:r>
            <w:r w:rsidRPr="00BD5CFA">
              <w:rPr>
                <w:rFonts w:hint="eastAsia"/>
                <w:position w:val="2"/>
              </w:rPr>
              <w:t>工期短縮及びコスト抑制のための、設計及び施工における技術提案</w:t>
            </w:r>
          </w:p>
        </w:tc>
        <w:tc>
          <w:tcPr>
            <w:tcW w:w="3118" w:type="dxa"/>
            <w:vMerge/>
          </w:tcPr>
          <w:p w14:paraId="03C6CB70" w14:textId="77777777" w:rsidR="00021BCE" w:rsidRPr="00BD5CFA" w:rsidRDefault="00021BCE" w:rsidP="00B66FC7"/>
        </w:tc>
      </w:tr>
    </w:tbl>
    <w:p w14:paraId="023D0D6E" w14:textId="77777777" w:rsidR="00021BCE" w:rsidRPr="00BD5CFA" w:rsidRDefault="00021BCE" w:rsidP="00021BCE"/>
    <w:p w14:paraId="7B38E13E" w14:textId="77777777" w:rsidR="000A1800" w:rsidRDefault="000A1800" w:rsidP="00021BCE">
      <w:pPr>
        <w:ind w:left="220" w:hangingChars="100" w:hanging="220"/>
        <w:textAlignment w:val="baseline"/>
        <w:rPr>
          <w:rFonts w:ascii="メイリオ" w:eastAsia="メイリオ" w:hAnsi="メイリオ" w:cs="ＭＳ ゴシック"/>
          <w:sz w:val="22"/>
        </w:rPr>
        <w:sectPr w:rsidR="000A1800" w:rsidSect="00B66FC7">
          <w:pgSz w:w="16838" w:h="11906" w:orient="landscape"/>
          <w:pgMar w:top="1191" w:right="1077" w:bottom="1191" w:left="1077" w:header="851" w:footer="992" w:gutter="0"/>
          <w:cols w:space="425"/>
          <w:docGrid w:type="lines" w:linePitch="360"/>
        </w:sectPr>
      </w:pPr>
    </w:p>
    <w:p w14:paraId="5025EEC7" w14:textId="26DEC0C2" w:rsidR="000A1800" w:rsidRDefault="00A111EE" w:rsidP="000A1800">
      <w:pPr>
        <w:widowControl/>
        <w:jc w:val="left"/>
      </w:pPr>
      <w:r w:rsidRPr="00F171E4">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973632" behindDoc="0" locked="0" layoutInCell="1" allowOverlap="1" wp14:anchorId="2FB5AFBC" wp14:editId="4A9595FD">
                <wp:simplePos x="0" y="0"/>
                <wp:positionH relativeFrom="margin">
                  <wp:align>right</wp:align>
                </wp:positionH>
                <wp:positionV relativeFrom="paragraph">
                  <wp:posOffset>-341630</wp:posOffset>
                </wp:positionV>
                <wp:extent cx="1076325" cy="1403985"/>
                <wp:effectExtent l="0" t="0" r="28575" b="13970"/>
                <wp:wrapNone/>
                <wp:docPr id="306"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14:paraId="5923621B" w14:textId="6FE57503" w:rsidR="00C63994" w:rsidRDefault="00C63994" w:rsidP="000A1800">
                            <w:pPr>
                              <w:jc w:val="center"/>
                            </w:pPr>
                            <w:r>
                              <w:rPr>
                                <w:rFonts w:hint="eastAsia"/>
                              </w:rPr>
                              <w:t>様式５</w:t>
                            </w:r>
                            <w:r w:rsidRPr="00C22E48">
                              <w:rPr>
                                <w:rFonts w:hint="eastAsia"/>
                              </w:rPr>
                              <w:t>‐</w:t>
                            </w: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B5AFBC" id="テキスト ボックス 306" o:spid="_x0000_s1056" type="#_x0000_t202" style="position:absolute;margin-left:33.55pt;margin-top:-26.9pt;width:84.75pt;height:110.55pt;z-index:25197363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3RRgIAAGIEAAAOAAAAZHJzL2Uyb0RvYy54bWysVM2O0zAQviPxDpbvNOnvtlHT1dKlCGn5&#10;kRYewHGcxsKxje02WY6thHgIXgFx5nnyIoydbLf8iAPCB8uTmflm5puZLC+bSqA9M5YrmeLhIMaI&#10;SapyLrcpfvd282SOkXVE5kQoyVJ8xyy+XD1+tKx1wkaqVCJnBgGItEmtU1w6p5MosrRkFbEDpZkE&#10;ZaFMRRyIZhvlhtSAXoloFMezqFYm10ZRZi18ve6UeBXwi4JR97ooLHNIpBhyc+E24c78Ha2WJNka&#10;oktO+zTIP2RRES4h6AnqmjiCdob/BlVxapRVhRtQVUWqKDhloQaoZhj/Us1tSTQLtQA5Vp9osv8P&#10;lr7avzGI5ykexzOMJKmgSe3xU3v42h6+t8fPqD1+aY/H9vANZOSNgLJa2wQ8bzX4uuapaqD1oXyr&#10;bxR9b5FU65LILbsyRtUlIzmkPPSe0Zlrh2M9SFa/VDlEJjunAlBTmMrzCQwhQIfW3Z3axRqHqA8Z&#10;X8zGoylGFHTDSTxezKchBknu3bWx7jlTFfKPFBuYhwBP9jfW+XRIcm/io1kleL7hQgTBbLO1MGhP&#10;YHY24fToP5kJieoUL6aQyN8h4nD+BFFxB0sgeJXi+cmIJJ63ZzIPI+oIF90bUhayJ9Jz17Homqzp&#10;2+gjeJYzld8BtUZ1Qw9LCo9SmY8Y1TDwKbYfdsQwjMQLCe1ZDCcTvyFBmEwvRiCYc012riGSAlSK&#10;HUbdc+3CVgUK9BW0ccMDwQ+Z9DnDIAfe+6Xzm3IuB6uHX8PqBwAAAP//AwBQSwMEFAAGAAgAAAAh&#10;ABGY3vXcAAAACAEAAA8AAABkcnMvZG93bnJldi54bWxMj8FOwzAMhu9IvENkJC7TlkLVAqXpBJN2&#10;4rQy7llj2orGKUm2dW+Pe2I3W7/1+/vK9WQHcUIfekcKHlYJCKTGmZ5aBfvP7fIZRIiajB4coYIL&#10;BlhXtzelLow70w5PdWwFl1AotIIuxrGQMjQdWh1WbkTi7Nt5qyOvvpXG6zOX20E+Jkkure6JP3R6&#10;xE2HzU99tAry3zpdfHyZBe0u23ff2Mxs9plS93fT2yuIiFP8P4YZn9GhYqaDO5IJYlDAIlHBMktZ&#10;YI7zlwzEYR6eUpBVKa8Fqj8AAAD//wMAUEsBAi0AFAAGAAgAAAAhALaDOJL+AAAA4QEAABMAAAAA&#10;AAAAAAAAAAAAAAAAAFtDb250ZW50X1R5cGVzXS54bWxQSwECLQAUAAYACAAAACEAOP0h/9YAAACU&#10;AQAACwAAAAAAAAAAAAAAAAAvAQAAX3JlbHMvLnJlbHNQSwECLQAUAAYACAAAACEA/SJ90UYCAABi&#10;BAAADgAAAAAAAAAAAAAAAAAuAgAAZHJzL2Uyb0RvYy54bWxQSwECLQAUAAYACAAAACEAEZje9dwA&#10;AAAIAQAADwAAAAAAAAAAAAAAAACgBAAAZHJzL2Rvd25yZXYueG1sUEsFBgAAAAAEAAQA8wAAAKkF&#10;AAAAAA==&#10;">
                <v:textbox style="mso-fit-shape-to-text:t">
                  <w:txbxContent>
                    <w:p w14:paraId="5923621B" w14:textId="6FE57503" w:rsidR="00C63994" w:rsidRDefault="00C63994" w:rsidP="000A1800">
                      <w:pPr>
                        <w:jc w:val="center"/>
                      </w:pPr>
                      <w:r>
                        <w:rPr>
                          <w:rFonts w:hint="eastAsia"/>
                        </w:rPr>
                        <w:t>様式５</w:t>
                      </w:r>
                      <w:r w:rsidRPr="00C22E48">
                        <w:rPr>
                          <w:rFonts w:hint="eastAsia"/>
                        </w:rPr>
                        <w:t>‐</w:t>
                      </w:r>
                      <w:r>
                        <w:rPr>
                          <w:rFonts w:hint="eastAsia"/>
                        </w:rPr>
                        <w:t>４</w:t>
                      </w:r>
                    </w:p>
                  </w:txbxContent>
                </v:textbox>
                <w10:wrap anchorx="margin"/>
              </v:shape>
            </w:pict>
          </mc:Fallback>
        </mc:AlternateContent>
      </w:r>
    </w:p>
    <w:p w14:paraId="5A461E62" w14:textId="33CEFD78" w:rsidR="000A1800" w:rsidRPr="00F171E4" w:rsidRDefault="000A1800" w:rsidP="000A1800">
      <w:pPr>
        <w:pStyle w:val="af6"/>
      </w:pPr>
    </w:p>
    <w:p w14:paraId="4F088A7D" w14:textId="77777777" w:rsidR="000A1800" w:rsidRPr="00F171E4" w:rsidRDefault="000A1800" w:rsidP="000A1800">
      <w:pPr>
        <w:pStyle w:val="af6"/>
      </w:pPr>
    </w:p>
    <w:p w14:paraId="15B5C50A" w14:textId="77777777" w:rsidR="000A1800" w:rsidRPr="00F171E4" w:rsidRDefault="000A1800" w:rsidP="000A1800">
      <w:pPr>
        <w:pStyle w:val="af6"/>
      </w:pPr>
    </w:p>
    <w:p w14:paraId="7954CC1F" w14:textId="77777777" w:rsidR="000A1800" w:rsidRPr="00F171E4" w:rsidRDefault="000A1800" w:rsidP="000A1800">
      <w:pPr>
        <w:pStyle w:val="af6"/>
      </w:pPr>
    </w:p>
    <w:p w14:paraId="4527CA02" w14:textId="77777777" w:rsidR="000A1800" w:rsidRPr="00F171E4" w:rsidRDefault="000A1800" w:rsidP="000A1800">
      <w:pPr>
        <w:pStyle w:val="af6"/>
      </w:pPr>
    </w:p>
    <w:p w14:paraId="227D753C" w14:textId="77777777" w:rsidR="000A1800" w:rsidRPr="00F171E4" w:rsidRDefault="000A1800" w:rsidP="000A1800">
      <w:pPr>
        <w:pStyle w:val="af6"/>
      </w:pPr>
    </w:p>
    <w:p w14:paraId="420755B7" w14:textId="77777777" w:rsidR="000A1800" w:rsidRPr="00F171E4" w:rsidRDefault="000A1800" w:rsidP="000A1800">
      <w:pPr>
        <w:pStyle w:val="af6"/>
      </w:pPr>
    </w:p>
    <w:p w14:paraId="2E701BEF" w14:textId="77777777" w:rsidR="000A1800" w:rsidRPr="00CE2D3B" w:rsidRDefault="000A1800" w:rsidP="00CE2D3B">
      <w:pPr>
        <w:pStyle w:val="af6"/>
        <w:spacing w:line="360" w:lineRule="exact"/>
        <w:rPr>
          <w:rFonts w:ascii="メイリオ" w:eastAsia="メイリオ" w:hAnsi="メイリオ"/>
        </w:rPr>
      </w:pPr>
    </w:p>
    <w:p w14:paraId="1DEC5A1F" w14:textId="77777777" w:rsidR="000A1800" w:rsidRPr="00CE2D3B" w:rsidRDefault="000A1800" w:rsidP="00CE2D3B">
      <w:pPr>
        <w:pStyle w:val="af6"/>
        <w:spacing w:line="360" w:lineRule="exact"/>
        <w:rPr>
          <w:rFonts w:ascii="メイリオ" w:eastAsia="メイリオ" w:hAnsi="メイリオ"/>
        </w:rPr>
      </w:pPr>
    </w:p>
    <w:p w14:paraId="0F4A16E1" w14:textId="77777777" w:rsidR="000A1800" w:rsidRPr="00CE2D3B" w:rsidRDefault="000A1800" w:rsidP="00CE2D3B">
      <w:pPr>
        <w:pStyle w:val="af6"/>
        <w:spacing w:line="360" w:lineRule="exact"/>
        <w:jc w:val="center"/>
        <w:rPr>
          <w:rFonts w:ascii="メイリオ" w:eastAsia="メイリオ" w:hAnsi="メイリオ"/>
          <w:sz w:val="32"/>
        </w:rPr>
      </w:pPr>
      <w:r w:rsidRPr="00CE2D3B">
        <w:rPr>
          <w:rFonts w:ascii="メイリオ" w:eastAsia="メイリオ" w:hAnsi="メイリオ" w:hint="eastAsia"/>
          <w:sz w:val="32"/>
        </w:rPr>
        <w:t>技術提案書</w:t>
      </w:r>
    </w:p>
    <w:p w14:paraId="285C7162" w14:textId="77777777" w:rsidR="000A1800" w:rsidRPr="00CE2D3B" w:rsidRDefault="000A1800" w:rsidP="00CE2D3B">
      <w:pPr>
        <w:pStyle w:val="af6"/>
        <w:spacing w:line="360" w:lineRule="exact"/>
        <w:rPr>
          <w:rFonts w:ascii="メイリオ" w:eastAsia="メイリオ" w:hAnsi="メイリオ"/>
        </w:rPr>
      </w:pPr>
    </w:p>
    <w:p w14:paraId="7D76868D" w14:textId="77777777" w:rsidR="000A1800" w:rsidRPr="00CE2D3B" w:rsidRDefault="000A1800" w:rsidP="00CE2D3B">
      <w:pPr>
        <w:pStyle w:val="af6"/>
        <w:spacing w:line="360" w:lineRule="exact"/>
        <w:rPr>
          <w:rFonts w:ascii="メイリオ" w:eastAsia="メイリオ" w:hAnsi="メイリオ"/>
        </w:rPr>
      </w:pPr>
    </w:p>
    <w:p w14:paraId="4714DA24" w14:textId="77777777" w:rsidR="000A1800" w:rsidRPr="00CE2D3B" w:rsidRDefault="000A1800" w:rsidP="00CE2D3B">
      <w:pPr>
        <w:pStyle w:val="af6"/>
        <w:spacing w:line="360" w:lineRule="exact"/>
        <w:rPr>
          <w:rFonts w:ascii="メイリオ" w:eastAsia="メイリオ" w:hAnsi="メイリオ"/>
        </w:rPr>
      </w:pPr>
    </w:p>
    <w:p w14:paraId="060167EE" w14:textId="77777777" w:rsidR="000A1800" w:rsidRPr="00CE2D3B" w:rsidRDefault="000A1800" w:rsidP="00CE2D3B">
      <w:pPr>
        <w:pStyle w:val="af6"/>
        <w:spacing w:line="360" w:lineRule="exact"/>
        <w:rPr>
          <w:rFonts w:ascii="メイリオ" w:eastAsia="メイリオ" w:hAnsi="メイリオ"/>
        </w:rPr>
      </w:pPr>
    </w:p>
    <w:p w14:paraId="7EFCC88F" w14:textId="77777777" w:rsidR="000A1800" w:rsidRPr="00CE2D3B" w:rsidRDefault="000A1800" w:rsidP="00CE2D3B">
      <w:pPr>
        <w:pStyle w:val="af6"/>
        <w:spacing w:line="360" w:lineRule="exact"/>
        <w:rPr>
          <w:rFonts w:ascii="メイリオ" w:eastAsia="メイリオ" w:hAnsi="メイリオ"/>
        </w:rPr>
      </w:pPr>
    </w:p>
    <w:p w14:paraId="42A71182" w14:textId="77777777" w:rsidR="000A1800" w:rsidRPr="00CE2D3B" w:rsidRDefault="000A1800" w:rsidP="00CE2D3B">
      <w:pPr>
        <w:pStyle w:val="af6"/>
        <w:spacing w:line="360" w:lineRule="exact"/>
        <w:rPr>
          <w:rFonts w:ascii="メイリオ" w:eastAsia="メイリオ" w:hAnsi="メイリオ"/>
        </w:rPr>
      </w:pPr>
    </w:p>
    <w:p w14:paraId="1E576FEF" w14:textId="77777777" w:rsidR="000A1800" w:rsidRPr="00CE2D3B" w:rsidRDefault="000A1800" w:rsidP="00CE2D3B">
      <w:pPr>
        <w:pStyle w:val="af6"/>
        <w:spacing w:line="360" w:lineRule="exact"/>
        <w:rPr>
          <w:rFonts w:ascii="メイリオ" w:eastAsia="メイリオ" w:hAnsi="メイリオ"/>
        </w:rPr>
      </w:pPr>
    </w:p>
    <w:p w14:paraId="1B6DF726" w14:textId="77777777" w:rsidR="000A1800" w:rsidRPr="00CE2D3B" w:rsidRDefault="000A1800" w:rsidP="00CE2D3B">
      <w:pPr>
        <w:pStyle w:val="af6"/>
        <w:spacing w:line="360" w:lineRule="exact"/>
        <w:rPr>
          <w:rFonts w:ascii="メイリオ" w:eastAsia="メイリオ" w:hAnsi="メイリオ"/>
        </w:rPr>
      </w:pPr>
    </w:p>
    <w:p w14:paraId="64AF1FAE" w14:textId="77777777" w:rsidR="000A1800" w:rsidRPr="00CE2D3B" w:rsidRDefault="000A1800" w:rsidP="00CE2D3B">
      <w:pPr>
        <w:adjustRightInd w:val="0"/>
        <w:snapToGrid w:val="0"/>
        <w:spacing w:line="360" w:lineRule="exact"/>
        <w:rPr>
          <w:rFonts w:ascii="メイリオ" w:eastAsia="メイリオ" w:hAnsi="メイリオ"/>
        </w:rPr>
      </w:pPr>
    </w:p>
    <w:p w14:paraId="2D5F3CDD" w14:textId="77777777" w:rsidR="000A1800" w:rsidRPr="00CE2D3B" w:rsidRDefault="000A1800" w:rsidP="00CE2D3B">
      <w:pPr>
        <w:adjustRightInd w:val="0"/>
        <w:snapToGrid w:val="0"/>
        <w:spacing w:line="360" w:lineRule="exact"/>
        <w:rPr>
          <w:rFonts w:ascii="メイリオ" w:eastAsia="メイリオ" w:hAnsi="メイリオ"/>
        </w:rPr>
      </w:pPr>
    </w:p>
    <w:p w14:paraId="39AEBE48" w14:textId="77777777" w:rsidR="000A1800" w:rsidRPr="00CE2D3B" w:rsidRDefault="000A1800" w:rsidP="00CE2D3B">
      <w:pPr>
        <w:adjustRightInd w:val="0"/>
        <w:snapToGrid w:val="0"/>
        <w:spacing w:line="360" w:lineRule="exact"/>
        <w:rPr>
          <w:rFonts w:ascii="メイリオ" w:eastAsia="メイリオ" w:hAnsi="メイリオ"/>
        </w:rPr>
      </w:pPr>
    </w:p>
    <w:p w14:paraId="7FC69B61" w14:textId="77777777" w:rsidR="000A1800" w:rsidRPr="00CE2D3B" w:rsidRDefault="000A1800" w:rsidP="00CE2D3B">
      <w:pPr>
        <w:adjustRightInd w:val="0"/>
        <w:snapToGrid w:val="0"/>
        <w:spacing w:line="360" w:lineRule="exact"/>
        <w:rPr>
          <w:rFonts w:ascii="メイリオ" w:eastAsia="メイリオ" w:hAnsi="メイリオ"/>
        </w:rPr>
      </w:pPr>
    </w:p>
    <w:p w14:paraId="0143E688" w14:textId="77777777" w:rsidR="000A1800" w:rsidRPr="00CE2D3B" w:rsidRDefault="000A1800" w:rsidP="00CE2D3B">
      <w:pPr>
        <w:adjustRightInd w:val="0"/>
        <w:snapToGrid w:val="0"/>
        <w:spacing w:line="360" w:lineRule="exact"/>
        <w:rPr>
          <w:rFonts w:ascii="メイリオ" w:eastAsia="メイリオ" w:hAnsi="メイリオ"/>
        </w:rPr>
      </w:pPr>
    </w:p>
    <w:p w14:paraId="24EFA07C" w14:textId="77777777" w:rsidR="000A1800" w:rsidRPr="00CE2D3B" w:rsidRDefault="000A1800" w:rsidP="00CE2D3B">
      <w:pPr>
        <w:adjustRightInd w:val="0"/>
        <w:snapToGrid w:val="0"/>
        <w:spacing w:line="360" w:lineRule="exact"/>
        <w:rPr>
          <w:rFonts w:ascii="メイリオ" w:eastAsia="メイリオ" w:hAnsi="メイリオ"/>
        </w:rPr>
      </w:pPr>
    </w:p>
    <w:p w14:paraId="17EC8DEA" w14:textId="77777777" w:rsidR="000A1800" w:rsidRPr="00CE2D3B" w:rsidRDefault="000A1800" w:rsidP="00CE2D3B">
      <w:pPr>
        <w:snapToGrid w:val="0"/>
        <w:spacing w:line="360" w:lineRule="exact"/>
        <w:ind w:leftChars="600" w:left="1260"/>
        <w:textAlignment w:val="baseline"/>
        <w:rPr>
          <w:rFonts w:ascii="メイリオ" w:eastAsia="メイリオ" w:hAnsi="メイリオ"/>
        </w:rPr>
      </w:pPr>
    </w:p>
    <w:p w14:paraId="690D1951" w14:textId="77777777" w:rsidR="000A1800" w:rsidRPr="00CE2D3B" w:rsidRDefault="000A1800" w:rsidP="00CE2D3B">
      <w:pPr>
        <w:snapToGrid w:val="0"/>
        <w:spacing w:line="360" w:lineRule="exact"/>
        <w:ind w:leftChars="600" w:left="1260"/>
        <w:textAlignment w:val="baseline"/>
        <w:rPr>
          <w:rFonts w:ascii="メイリオ" w:eastAsia="メイリオ" w:hAnsi="メイリオ"/>
        </w:rPr>
      </w:pPr>
      <w:r w:rsidRPr="00CE2D3B">
        <w:rPr>
          <w:rFonts w:ascii="メイリオ" w:eastAsia="メイリオ" w:hAnsi="メイリオ" w:hint="eastAsia"/>
        </w:rPr>
        <w:t xml:space="preserve">代表者名　　　　：                                          </w:t>
      </w:r>
    </w:p>
    <w:p w14:paraId="36912FAD" w14:textId="77777777" w:rsidR="000A1800" w:rsidRPr="00CE2D3B" w:rsidRDefault="000A1800" w:rsidP="00CE2D3B">
      <w:pPr>
        <w:adjustRightInd w:val="0"/>
        <w:snapToGrid w:val="0"/>
        <w:spacing w:line="360" w:lineRule="exact"/>
        <w:rPr>
          <w:rFonts w:ascii="メイリオ" w:eastAsia="メイリオ" w:hAnsi="メイリオ"/>
        </w:rPr>
      </w:pPr>
    </w:p>
    <w:p w14:paraId="7ADEC993" w14:textId="77777777" w:rsidR="000A1800" w:rsidRPr="00CE2D3B" w:rsidRDefault="000A1800" w:rsidP="00CE2D3B">
      <w:pPr>
        <w:adjustRightInd w:val="0"/>
        <w:snapToGrid w:val="0"/>
        <w:spacing w:line="360" w:lineRule="exact"/>
        <w:rPr>
          <w:rFonts w:ascii="メイリオ" w:eastAsia="メイリオ" w:hAnsi="メイリオ"/>
        </w:rPr>
      </w:pPr>
      <w:r w:rsidRPr="00CE2D3B">
        <w:rPr>
          <w:rFonts w:ascii="メイリオ" w:eastAsia="メイリオ" w:hAnsi="メイリオ" w:hint="eastAsia"/>
        </w:rPr>
        <w:t xml:space="preserve">　　　　　　応募グループ名称：</w:t>
      </w:r>
    </w:p>
    <w:p w14:paraId="4FE8026A" w14:textId="77777777" w:rsidR="000A1800" w:rsidRPr="00CE2D3B" w:rsidRDefault="000A1800" w:rsidP="00CE2D3B">
      <w:pPr>
        <w:adjustRightInd w:val="0"/>
        <w:snapToGrid w:val="0"/>
        <w:spacing w:line="360" w:lineRule="exact"/>
        <w:rPr>
          <w:rFonts w:ascii="メイリオ" w:eastAsia="メイリオ" w:hAnsi="メイリオ"/>
        </w:rPr>
      </w:pPr>
    </w:p>
    <w:p w14:paraId="12B179A6" w14:textId="77777777" w:rsidR="000A1800" w:rsidRPr="00CE2D3B" w:rsidRDefault="000A1800" w:rsidP="00CE2D3B">
      <w:pPr>
        <w:adjustRightInd w:val="0"/>
        <w:snapToGrid w:val="0"/>
        <w:spacing w:line="360" w:lineRule="exact"/>
        <w:rPr>
          <w:rFonts w:ascii="メイリオ" w:eastAsia="メイリオ" w:hAnsi="メイリオ"/>
        </w:rPr>
      </w:pPr>
    </w:p>
    <w:p w14:paraId="3D948050" w14:textId="77777777" w:rsidR="000A1800" w:rsidRPr="00CE2D3B" w:rsidRDefault="000A1800" w:rsidP="00CE2D3B">
      <w:pPr>
        <w:snapToGrid w:val="0"/>
        <w:spacing w:line="360" w:lineRule="exact"/>
        <w:ind w:left="210" w:hangingChars="100" w:hanging="210"/>
        <w:textAlignment w:val="baseline"/>
        <w:rPr>
          <w:rFonts w:ascii="メイリオ" w:eastAsia="メイリオ" w:hAnsi="メイリオ"/>
        </w:rPr>
      </w:pPr>
    </w:p>
    <w:p w14:paraId="050B60F2" w14:textId="77777777" w:rsidR="000A1800" w:rsidRPr="00CE2D3B" w:rsidRDefault="000A1800" w:rsidP="00CE2D3B">
      <w:pPr>
        <w:snapToGrid w:val="0"/>
        <w:spacing w:line="360" w:lineRule="exact"/>
        <w:ind w:left="210" w:hangingChars="100" w:hanging="210"/>
        <w:textAlignment w:val="baseline"/>
        <w:rPr>
          <w:rFonts w:ascii="メイリオ" w:eastAsia="メイリオ" w:hAnsi="メイリオ"/>
        </w:rPr>
      </w:pPr>
    </w:p>
    <w:p w14:paraId="2092DC43" w14:textId="77777777" w:rsidR="000A1800" w:rsidRPr="00CE2D3B" w:rsidRDefault="000A1800" w:rsidP="00CE2D3B">
      <w:pPr>
        <w:snapToGrid w:val="0"/>
        <w:spacing w:line="360" w:lineRule="exact"/>
        <w:ind w:left="210" w:hangingChars="100" w:hanging="210"/>
        <w:textAlignment w:val="baseline"/>
        <w:rPr>
          <w:rFonts w:ascii="メイリオ" w:eastAsia="メイリオ" w:hAnsi="メイリオ"/>
        </w:rPr>
      </w:pPr>
    </w:p>
    <w:p w14:paraId="3D18C098" w14:textId="77777777" w:rsidR="000A1800" w:rsidRPr="00CE2D3B" w:rsidRDefault="000A1800" w:rsidP="00CE2D3B">
      <w:pPr>
        <w:snapToGrid w:val="0"/>
        <w:spacing w:line="360" w:lineRule="exact"/>
        <w:ind w:left="210" w:hangingChars="100" w:hanging="210"/>
        <w:textAlignment w:val="baseline"/>
        <w:rPr>
          <w:rFonts w:ascii="メイリオ" w:eastAsia="メイリオ" w:hAnsi="メイリオ"/>
        </w:rPr>
      </w:pPr>
    </w:p>
    <w:p w14:paraId="79A16148" w14:textId="77777777" w:rsidR="000A1800" w:rsidRPr="00CE2D3B" w:rsidRDefault="000A1800" w:rsidP="00CE2D3B">
      <w:pPr>
        <w:snapToGrid w:val="0"/>
        <w:spacing w:line="360" w:lineRule="exact"/>
        <w:ind w:left="210" w:hangingChars="100" w:hanging="210"/>
        <w:textAlignment w:val="baseline"/>
        <w:rPr>
          <w:rFonts w:ascii="メイリオ" w:eastAsia="メイリオ" w:hAnsi="メイリオ"/>
        </w:rPr>
      </w:pPr>
    </w:p>
    <w:p w14:paraId="3F1DEDBC" w14:textId="77777777" w:rsidR="000A1800" w:rsidRPr="00CE2D3B" w:rsidRDefault="000A1800" w:rsidP="00CE2D3B">
      <w:pPr>
        <w:snapToGrid w:val="0"/>
        <w:spacing w:line="360" w:lineRule="exact"/>
        <w:ind w:left="210" w:hangingChars="100" w:hanging="210"/>
        <w:textAlignment w:val="baseline"/>
        <w:rPr>
          <w:rFonts w:ascii="メイリオ" w:eastAsia="メイリオ" w:hAnsi="メイリオ"/>
        </w:rPr>
      </w:pPr>
    </w:p>
    <w:p w14:paraId="7A361265" w14:textId="77777777" w:rsidR="000A1800" w:rsidRPr="00CE2D3B" w:rsidRDefault="000A1800" w:rsidP="00CE2D3B">
      <w:pPr>
        <w:snapToGrid w:val="0"/>
        <w:spacing w:line="360" w:lineRule="exact"/>
        <w:ind w:left="210" w:hangingChars="100" w:hanging="210"/>
        <w:textAlignment w:val="baseline"/>
        <w:rPr>
          <w:rFonts w:ascii="メイリオ" w:eastAsia="メイリオ" w:hAnsi="メイリオ"/>
        </w:rPr>
      </w:pPr>
    </w:p>
    <w:p w14:paraId="076CA960" w14:textId="77777777" w:rsidR="000A1800" w:rsidRPr="00CE2D3B" w:rsidRDefault="000A1800" w:rsidP="00CE2D3B">
      <w:pPr>
        <w:snapToGrid w:val="0"/>
        <w:spacing w:line="360" w:lineRule="exact"/>
        <w:ind w:left="210" w:hangingChars="100" w:hanging="210"/>
        <w:textAlignment w:val="baseline"/>
        <w:rPr>
          <w:rFonts w:ascii="メイリオ" w:eastAsia="メイリオ" w:hAnsi="メイリオ"/>
        </w:rPr>
      </w:pPr>
    </w:p>
    <w:p w14:paraId="6EAA84F0" w14:textId="77777777" w:rsidR="000A1800" w:rsidRPr="00CE2D3B" w:rsidRDefault="000A1800" w:rsidP="00CE2D3B">
      <w:pPr>
        <w:snapToGrid w:val="0"/>
        <w:spacing w:line="360" w:lineRule="exact"/>
        <w:ind w:left="210" w:hangingChars="100" w:hanging="210"/>
        <w:textAlignment w:val="baseline"/>
        <w:rPr>
          <w:rFonts w:ascii="メイリオ" w:eastAsia="メイリオ" w:hAnsi="メイリオ"/>
        </w:rPr>
      </w:pPr>
      <w:r w:rsidRPr="00CE2D3B">
        <w:rPr>
          <w:rFonts w:ascii="メイリオ" w:eastAsia="メイリオ" w:hAnsi="メイリオ" w:hint="eastAsia"/>
        </w:rPr>
        <w:t>備考 入札書類正本については代表者名を記載し、副本については記載しないこと</w:t>
      </w:r>
    </w:p>
    <w:p w14:paraId="1EBAECD1" w14:textId="77777777" w:rsidR="000A1800" w:rsidRDefault="000A1800" w:rsidP="000A1800">
      <w:pPr>
        <w:ind w:left="210" w:hangingChars="100" w:hanging="210"/>
        <w:textAlignment w:val="baseline"/>
      </w:pPr>
    </w:p>
    <w:p w14:paraId="393BCE0E" w14:textId="51E6D4AC" w:rsidR="000A1800" w:rsidRDefault="000A1800" w:rsidP="00CE2D3B">
      <w:pPr>
        <w:textAlignment w:val="baseline"/>
        <w:rPr>
          <w:rFonts w:ascii="メイリオ" w:eastAsia="メイリオ" w:hAnsi="メイリオ" w:cs="ＭＳ ゴシック"/>
          <w:sz w:val="22"/>
        </w:rPr>
        <w:sectPr w:rsidR="000A1800" w:rsidSect="000A1800">
          <w:pgSz w:w="11906" w:h="16838" w:code="9"/>
          <w:pgMar w:top="1077" w:right="1191" w:bottom="1077" w:left="1191" w:header="851" w:footer="992" w:gutter="0"/>
          <w:cols w:space="425"/>
          <w:docGrid w:type="lines" w:linePitch="360"/>
        </w:sectPr>
      </w:pPr>
    </w:p>
    <w:p w14:paraId="11C3560C" w14:textId="77777777" w:rsidR="00E62279" w:rsidRPr="000A1800" w:rsidRDefault="00E62279" w:rsidP="00E62279">
      <w:pPr>
        <w:ind w:left="220" w:hangingChars="100" w:hanging="220"/>
        <w:textAlignment w:val="baseline"/>
        <w:rPr>
          <w:rFonts w:ascii="メイリオ" w:eastAsia="メイリオ" w:hAnsi="メイリオ" w:cs="ＭＳ ゴシック"/>
          <w:sz w:val="22"/>
        </w:rPr>
      </w:pPr>
      <w:r>
        <w:rPr>
          <w:rFonts w:ascii="メイリオ" w:eastAsia="メイリオ" w:hAnsi="メイリオ" w:cs="ＭＳ ゴシック"/>
          <w:noProof/>
          <w:sz w:val="22"/>
        </w:rPr>
        <w:lastRenderedPageBreak/>
        <mc:AlternateContent>
          <mc:Choice Requires="wps">
            <w:drawing>
              <wp:anchor distT="0" distB="0" distL="114300" distR="114300" simplePos="0" relativeHeight="251990016" behindDoc="0" locked="0" layoutInCell="1" allowOverlap="1" wp14:anchorId="0DC8C82E" wp14:editId="6AB43A91">
                <wp:simplePos x="0" y="0"/>
                <wp:positionH relativeFrom="column">
                  <wp:posOffset>11711305</wp:posOffset>
                </wp:positionH>
                <wp:positionV relativeFrom="paragraph">
                  <wp:posOffset>9010015</wp:posOffset>
                </wp:positionV>
                <wp:extent cx="2203450" cy="452673"/>
                <wp:effectExtent l="0" t="0" r="0" b="5080"/>
                <wp:wrapNone/>
                <wp:docPr id="22" name="テキスト ボックス 22"/>
                <wp:cNvGraphicFramePr/>
                <a:graphic xmlns:a="http://schemas.openxmlformats.org/drawingml/2006/main">
                  <a:graphicData uri="http://schemas.microsoft.com/office/word/2010/wordprocessingShape">
                    <wps:wsp>
                      <wps:cNvSpPr txBox="1"/>
                      <wps:spPr>
                        <a:xfrm>
                          <a:off x="0" y="0"/>
                          <a:ext cx="2203450" cy="452673"/>
                        </a:xfrm>
                        <a:prstGeom prst="rect">
                          <a:avLst/>
                        </a:prstGeom>
                        <a:noFill/>
                        <a:ln w="6350">
                          <a:noFill/>
                        </a:ln>
                      </wps:spPr>
                      <wps:txbx>
                        <w:txbxContent>
                          <w:p w14:paraId="7A98B2A9" w14:textId="77777777" w:rsidR="00C63994" w:rsidRDefault="00C63994" w:rsidP="00E62279">
                            <w:pPr>
                              <w:rPr>
                                <w:rFonts w:ascii="メイリオ" w:eastAsia="メイリオ" w:hAnsi="メイリオ"/>
                                <w:sz w:val="22"/>
                              </w:rPr>
                            </w:pPr>
                            <w:r w:rsidRPr="00A111EE">
                              <w:rPr>
                                <w:rFonts w:ascii="メイリオ" w:eastAsia="メイリオ" w:hAnsi="メイリオ" w:hint="eastAsia"/>
                                <w:sz w:val="22"/>
                              </w:rPr>
                              <w:t>「</w:t>
                            </w:r>
                            <w:r>
                              <w:rPr>
                                <w:rFonts w:ascii="メイリオ" w:eastAsia="メイリオ" w:hAnsi="メイリオ" w:hint="eastAsia"/>
                                <w:sz w:val="22"/>
                              </w:rPr>
                              <w:t>ページ番号/</w:t>
                            </w:r>
                            <w:r>
                              <w:rPr>
                                <w:rFonts w:ascii="メイリオ" w:eastAsia="メイリオ" w:hAnsi="メイリオ"/>
                                <w:sz w:val="22"/>
                              </w:rPr>
                              <w:t>資料総</w:t>
                            </w:r>
                            <w:r>
                              <w:rPr>
                                <w:rFonts w:ascii="メイリオ" w:eastAsia="メイリオ" w:hAnsi="メイリオ" w:hint="eastAsia"/>
                                <w:sz w:val="22"/>
                              </w:rPr>
                              <w:t>ページ</w:t>
                            </w:r>
                            <w:r>
                              <w:rPr>
                                <w:rFonts w:ascii="メイリオ" w:eastAsia="メイリオ" w:hAnsi="メイリオ"/>
                                <w:sz w:val="22"/>
                              </w:rPr>
                              <w:t>数</w:t>
                            </w:r>
                            <w:r w:rsidRPr="00A111EE">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8C82E" id="テキスト ボックス 22" o:spid="_x0000_s1057" type="#_x0000_t202" style="position:absolute;left:0;text-align:left;margin-left:922.15pt;margin-top:709.45pt;width:173.5pt;height:35.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YnUAIAAGwEAAAOAAAAZHJzL2Uyb0RvYy54bWysVEtu2zAQ3RfoHQjua9nyJ61gOXATuChg&#10;JAGcImuaomwBIoclaUvuMgaCHqJXKLrueXSRDinbcdOuim6oGc5wPu/NaHxZy5JshbEFqJT2Ol1K&#10;hOKQFWqV0k/3szdvKbGOqYyVoERKd8LSy8nrV+NKJyKGNZSZMASDKJtUOqVr53QSRZavhWS2A1oo&#10;NOZgJHOomlWUGVZhdFlGcbc7iiowmTbAhbV4e90a6STEz3PB3W2eW+FImVKszYXThHPpz2gyZsnK&#10;ML0u+KEM9g9VSFYoTHoKdc0cIxtT/BFKFtyAhdx1OMgI8rzgIvSA3fS6L7pZrJkWoRcEx+oTTPb/&#10;heU32ztDiiylcUyJYhI5avZPzeP35vFns/9Kmv23Zr9vHn+gTtAHAau0TfDdQuNLV7+HGok/3lu8&#10;9DjUuZH+ix0StCP0uxPconaE42Ucd/uDIZo42gbDeHTR92Gi59faWPdBgCReSKlBOgPKbDu3rnU9&#10;uvhkCmZFWQZKS0WqlI76GP43CwYvFebwPbS1esnVyzqA0D81soRsh/0ZaEfGaj4rsIg5s+6OGZwR&#10;rBvn3t3ikZeAyeAgUbIG8+Vv994fqUMrJRXOXErt5w0zgpLyo0JS3/UGAz+kQRkML2JUzLlleW5R&#10;G3kFONY93DDNg+j9XXkUcwPyAddj6rOiiSmOuVPqjuKVazcB14uL6TQ44Vhq5uZqobkP7cHzEN/X&#10;D8zoAw8OGbyB43Sy5AUdrW8L+3TjIC8CVx7oFtUD/jjSge3D+vmdOdeD1/NPYvILAAD//wMAUEsD&#10;BBQABgAIAAAAIQA5Qp6I5AAAAA8BAAAPAAAAZHJzL2Rvd25yZXYueG1sTI9PT4NAEMXvJn6HzTTx&#10;ZhcQDSBL05A0JkYPrb14G9gtkO4fZLct+umdnvQ2783Lm9+Uq9lodlaTH5wVEC8jYMq2Tg62E7D/&#10;2NxnwHxAK1E7qwR8Kw+r6vamxEK6i92q8y50jEqsL1BAH8JYcO7bXhn0SzcqS7uDmwwGklPH5YQX&#10;KjeaJ1H0xA0Oli70OKq6V+1xdzICXuvNO26bxGQ/un55O6zHr/3noxB3i3n9DCyoOfyF4YpP6FAR&#10;U+NOVnqmSWdp+kBZmtI4y4FRJonzmLzm6uVRArwq+f8/ql8AAAD//wMAUEsBAi0AFAAGAAgAAAAh&#10;ALaDOJL+AAAA4QEAABMAAAAAAAAAAAAAAAAAAAAAAFtDb250ZW50X1R5cGVzXS54bWxQSwECLQAU&#10;AAYACAAAACEAOP0h/9YAAACUAQAACwAAAAAAAAAAAAAAAAAvAQAAX3JlbHMvLnJlbHNQSwECLQAU&#10;AAYACAAAACEA4HdmJ1ACAABsBAAADgAAAAAAAAAAAAAAAAAuAgAAZHJzL2Uyb0RvYy54bWxQSwEC&#10;LQAUAAYACAAAACEAOUKeiOQAAAAPAQAADwAAAAAAAAAAAAAAAACqBAAAZHJzL2Rvd25yZXYueG1s&#10;UEsFBgAAAAAEAAQA8wAAALsFAAAAAA==&#10;" filled="f" stroked="f" strokeweight=".5pt">
                <v:textbox>
                  <w:txbxContent>
                    <w:p w14:paraId="7A98B2A9" w14:textId="77777777" w:rsidR="00C63994" w:rsidRDefault="00C63994" w:rsidP="00E62279">
                      <w:pPr>
                        <w:rPr>
                          <w:rFonts w:ascii="メイリオ" w:eastAsia="メイリオ" w:hAnsi="メイリオ"/>
                          <w:sz w:val="22"/>
                        </w:rPr>
                      </w:pPr>
                      <w:r w:rsidRPr="00A111EE">
                        <w:rPr>
                          <w:rFonts w:ascii="メイリオ" w:eastAsia="メイリオ" w:hAnsi="メイリオ" w:hint="eastAsia"/>
                          <w:sz w:val="22"/>
                        </w:rPr>
                        <w:t>「</w:t>
                      </w:r>
                      <w:r>
                        <w:rPr>
                          <w:rFonts w:ascii="メイリオ" w:eastAsia="メイリオ" w:hAnsi="メイリオ" w:hint="eastAsia"/>
                          <w:sz w:val="22"/>
                        </w:rPr>
                        <w:t>ページ番号/</w:t>
                      </w:r>
                      <w:r>
                        <w:rPr>
                          <w:rFonts w:ascii="メイリオ" w:eastAsia="メイリオ" w:hAnsi="メイリオ"/>
                          <w:sz w:val="22"/>
                        </w:rPr>
                        <w:t>資料総</w:t>
                      </w:r>
                      <w:r>
                        <w:rPr>
                          <w:rFonts w:ascii="メイリオ" w:eastAsia="メイリオ" w:hAnsi="メイリオ" w:hint="eastAsia"/>
                          <w:sz w:val="22"/>
                        </w:rPr>
                        <w:t>ページ</w:t>
                      </w:r>
                      <w:r>
                        <w:rPr>
                          <w:rFonts w:ascii="メイリオ" w:eastAsia="メイリオ" w:hAnsi="メイリオ"/>
                          <w:sz w:val="22"/>
                        </w:rPr>
                        <w:t>数</w:t>
                      </w:r>
                      <w:r w:rsidRPr="00A111EE">
                        <w:rPr>
                          <w:rFonts w:ascii="メイリオ" w:eastAsia="メイリオ" w:hAnsi="メイリオ" w:hint="eastAsia"/>
                          <w:sz w:val="22"/>
                        </w:rPr>
                        <w:t>」</w:t>
                      </w:r>
                    </w:p>
                  </w:txbxContent>
                </v:textbox>
              </v:shape>
            </w:pict>
          </mc:Fallback>
        </mc:AlternateContent>
      </w:r>
      <w:r w:rsidRPr="00F171E4">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988992" behindDoc="0" locked="0" layoutInCell="1" allowOverlap="1" wp14:anchorId="1F37ACD0" wp14:editId="35ED5CC3">
                <wp:simplePos x="0" y="0"/>
                <wp:positionH relativeFrom="margin">
                  <wp:posOffset>12253508</wp:posOffset>
                </wp:positionH>
                <wp:positionV relativeFrom="paragraph">
                  <wp:posOffset>-575216</wp:posOffset>
                </wp:positionV>
                <wp:extent cx="1465624" cy="1403985"/>
                <wp:effectExtent l="0" t="0" r="20320" b="139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624" cy="1403985"/>
                        </a:xfrm>
                        <a:prstGeom prst="rect">
                          <a:avLst/>
                        </a:prstGeom>
                        <a:solidFill>
                          <a:srgbClr val="FFFFFF"/>
                        </a:solidFill>
                        <a:ln w="9525">
                          <a:solidFill>
                            <a:srgbClr val="000000"/>
                          </a:solidFill>
                          <a:miter lim="800000"/>
                          <a:headEnd/>
                          <a:tailEnd/>
                        </a:ln>
                      </wps:spPr>
                      <wps:txbx>
                        <w:txbxContent>
                          <w:p w14:paraId="713744C7" w14:textId="77777777" w:rsidR="00C63994" w:rsidRDefault="00C63994" w:rsidP="00E62279">
                            <w:pPr>
                              <w:jc w:val="center"/>
                            </w:pPr>
                            <w:r>
                              <w:rPr>
                                <w:rFonts w:hint="eastAsia"/>
                              </w:rPr>
                              <w:t>様式５</w:t>
                            </w:r>
                            <w:r w:rsidRPr="00C22E48">
                              <w:rPr>
                                <w:rFonts w:hint="eastAsia"/>
                              </w:rPr>
                              <w:t>‐</w:t>
                            </w:r>
                            <w:r>
                              <w:rPr>
                                <w:rFonts w:hint="eastAsia"/>
                              </w:rPr>
                              <w:t>５</w:t>
                            </w:r>
                            <w:r>
                              <w:t>（</w:t>
                            </w:r>
                            <w:r>
                              <w:rPr>
                                <w:rFonts w:hint="eastAsia"/>
                              </w:rPr>
                              <w:t>共通</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37ACD0" id="テキスト ボックス 24" o:spid="_x0000_s1058" type="#_x0000_t202" style="position:absolute;left:0;text-align:left;margin-left:964.85pt;margin-top:-45.3pt;width:115.4pt;height:110.55pt;z-index:2519889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gURwIAAGAEAAAOAAAAZHJzL2Uyb0RvYy54bWysVM2O0zAQviPxDpbvNG02LW3UdLV0KULa&#10;BaSFB3Acp7FwbGO7TcqxlRAPwSsgzjxPXoSx0+2WvwvCB8uTmflm5puZzC/bWqAtM5YrmeHRYIgR&#10;k1QVXK4z/O7t6skUI+uILIhQkmV4xyy+XDx+NG90ymJVKVEwgwBE2rTRGa6c02kUWVqxmtiB0kyC&#10;slSmJg5Es44KQxpAr0UUD4eTqFGm0EZRZi18ve6VeBHwy5JR97osLXNIZBhyc+E24c79HS3mJF0b&#10;oitOj2mQf8iiJlxC0BPUNXEEbQz/Darm1CirSjegqo5UWXLKQg1QzWj4SzV3FdEs1ALkWH2iyf4/&#10;WPpq+8YgXmQ4TjCSpIYedYdP3f5rt//eHT6j7vClOxy6/TeQEdgAYY22KfjdafB07TPVQuND8Vbf&#10;KPreIqmWFZFrdmWMaipGCkh45D2jM9cex3qQvLlVBQQmG6cCUFua2rMJ/CBAh8btTs1irUPUh0wm&#10;44lPmoJulAwvZtNxiEHSe3dtrHvBVI38I8MGpiHAk+2NdT4dkt6b+GhWCV6suBBBMOt8KQzaEpic&#10;VThH9J/MhERNhmfjeNwz8FeIYTh/gqi5gxUQvM7w9GREUs/bc1mEAXWEi/4NKQt5JNJz17Po2rwN&#10;TbyIfQTPcq6KHVBrVD/ysKLwqJT5iFED455h+2FDDMNIvJTQntkoSfx+BCEZP41BMOea/FxDJAWo&#10;DDuM+ufShZ0KxOkraOOKB4IfMjnmDGMceD+unN+TczlYPfwYFj8AAAD//wMAUEsDBBQABgAIAAAA&#10;IQAKROHY4AAAAA0BAAAPAAAAZHJzL2Rvd25yZXYueG1sTI/BbsIwEETvlfoP1lbqBYFNUNImxEEt&#10;EqeeSOndxCaJGq9T20D4+25P5bajeZqdKTeTHdjF+NA7lLBcCGAGG6d7bCUcPnfzV2AhKtRqcGgk&#10;3EyATfX4UKpCuyvuzaWOLaMQDIWS0MU4FpyHpjNWhYUbDZJ3ct6qSNK3XHt1pXA78ESIjFvVI33o&#10;1Gi2nWm+67OVkP3Uq9nHl57h/rZ7941N9faQSvn8NL2tgUUzxX8Y/upTdaio09GdUQc2kM6T/IVY&#10;CfNcZMAISZaZSIEdyVzRwauS36+ofgEAAP//AwBQSwECLQAUAAYACAAAACEAtoM4kv4AAADhAQAA&#10;EwAAAAAAAAAAAAAAAAAAAAAAW0NvbnRlbnRfVHlwZXNdLnhtbFBLAQItABQABgAIAAAAIQA4/SH/&#10;1gAAAJQBAAALAAAAAAAAAAAAAAAAAC8BAABfcmVscy8ucmVsc1BLAQItABQABgAIAAAAIQBhj6gU&#10;RwIAAGAEAAAOAAAAAAAAAAAAAAAAAC4CAABkcnMvZTJvRG9jLnhtbFBLAQItABQABgAIAAAAIQAK&#10;ROHY4AAAAA0BAAAPAAAAAAAAAAAAAAAAAKEEAABkcnMvZG93bnJldi54bWxQSwUGAAAAAAQABADz&#10;AAAArgUAAAAA&#10;">
                <v:textbox style="mso-fit-shape-to-text:t">
                  <w:txbxContent>
                    <w:p w14:paraId="713744C7" w14:textId="77777777" w:rsidR="00C63994" w:rsidRDefault="00C63994" w:rsidP="00E62279">
                      <w:pPr>
                        <w:jc w:val="center"/>
                      </w:pPr>
                      <w:r>
                        <w:rPr>
                          <w:rFonts w:hint="eastAsia"/>
                        </w:rPr>
                        <w:t>様式５</w:t>
                      </w:r>
                      <w:r w:rsidRPr="00C22E48">
                        <w:rPr>
                          <w:rFonts w:hint="eastAsia"/>
                        </w:rPr>
                        <w:t>‐</w:t>
                      </w:r>
                      <w:r>
                        <w:rPr>
                          <w:rFonts w:hint="eastAsia"/>
                        </w:rPr>
                        <w:t>５</w:t>
                      </w:r>
                      <w:r>
                        <w:t>（</w:t>
                      </w:r>
                      <w:r>
                        <w:rPr>
                          <w:rFonts w:hint="eastAsia"/>
                        </w:rPr>
                        <w:t>共通</w:t>
                      </w:r>
                      <w:r>
                        <w:t>）</w:t>
                      </w:r>
                    </w:p>
                  </w:txbxContent>
                </v:textbox>
                <w10:wrap anchorx="margin"/>
              </v:shape>
            </w:pict>
          </mc:Fallback>
        </mc:AlternateContent>
      </w:r>
      <w:r>
        <w:rPr>
          <w:rFonts w:ascii="メイリオ" w:eastAsia="メイリオ" w:hAnsi="メイリオ" w:cs="ＭＳ ゴシック"/>
          <w:noProof/>
          <w:sz w:val="22"/>
        </w:rPr>
        <mc:AlternateContent>
          <mc:Choice Requires="wps">
            <w:drawing>
              <wp:anchor distT="0" distB="0" distL="114300" distR="114300" simplePos="0" relativeHeight="251987968" behindDoc="0" locked="0" layoutInCell="1" allowOverlap="1" wp14:anchorId="6E0C7D54" wp14:editId="7030ED35">
                <wp:simplePos x="0" y="0"/>
                <wp:positionH relativeFrom="column">
                  <wp:posOffset>11166185</wp:posOffset>
                </wp:positionH>
                <wp:positionV relativeFrom="paragraph">
                  <wp:posOffset>-402917</wp:posOffset>
                </wp:positionV>
                <wp:extent cx="3009900" cy="452673"/>
                <wp:effectExtent l="0" t="0" r="0" b="5080"/>
                <wp:wrapNone/>
                <wp:docPr id="25" name="テキスト ボックス 25"/>
                <wp:cNvGraphicFramePr/>
                <a:graphic xmlns:a="http://schemas.openxmlformats.org/drawingml/2006/main">
                  <a:graphicData uri="http://schemas.microsoft.com/office/word/2010/wordprocessingShape">
                    <wps:wsp>
                      <wps:cNvSpPr txBox="1"/>
                      <wps:spPr>
                        <a:xfrm>
                          <a:off x="0" y="0"/>
                          <a:ext cx="3009900" cy="452673"/>
                        </a:xfrm>
                        <a:prstGeom prst="rect">
                          <a:avLst/>
                        </a:prstGeom>
                        <a:noFill/>
                        <a:ln w="6350">
                          <a:noFill/>
                        </a:ln>
                      </wps:spPr>
                      <wps:txbx>
                        <w:txbxContent>
                          <w:p w14:paraId="41503505" w14:textId="77777777" w:rsidR="00C63994" w:rsidRDefault="00C63994" w:rsidP="00E62279">
                            <w:pPr>
                              <w:rPr>
                                <w:rFonts w:ascii="メイリオ" w:eastAsia="メイリオ" w:hAnsi="メイリオ"/>
                                <w:sz w:val="22"/>
                              </w:rPr>
                            </w:pPr>
                            <w:r w:rsidRPr="00A111EE">
                              <w:rPr>
                                <w:rFonts w:ascii="メイリオ" w:eastAsia="メイリオ" w:hAnsi="メイリオ" w:hint="eastAsia"/>
                                <w:sz w:val="22"/>
                              </w:rPr>
                              <w:t>「</w:t>
                            </w:r>
                            <w:r>
                              <w:rPr>
                                <w:rFonts w:ascii="メイリオ" w:eastAsia="メイリオ" w:hAnsi="メイリオ" w:hint="eastAsia"/>
                                <w:sz w:val="22"/>
                              </w:rPr>
                              <w:t>グループ名</w:t>
                            </w:r>
                            <w:r w:rsidRPr="00A111EE">
                              <w:rPr>
                                <w:rFonts w:ascii="メイリオ" w:eastAsia="メイリオ" w:hAnsi="メイリオ" w:hint="eastAsia"/>
                                <w:sz w:val="22"/>
                              </w:rPr>
                              <w:t>」</w:t>
                            </w:r>
                            <w:r>
                              <w:rPr>
                                <w:rFonts w:ascii="メイリオ" w:eastAsia="メイリオ" w:hAnsi="メイリオ" w:hint="eastAsia"/>
                                <w:sz w:val="22"/>
                              </w:rPr>
                              <w:t>※</w:t>
                            </w:r>
                            <w:r>
                              <w:rPr>
                                <w:rFonts w:ascii="メイリオ" w:eastAsia="メイリオ" w:hAnsi="メイリオ"/>
                                <w:sz w:val="22"/>
                              </w:rPr>
                              <w:t>市が指定した名称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C7D54" id="テキスト ボックス 25" o:spid="_x0000_s1059" type="#_x0000_t202" style="position:absolute;left:0;text-align:left;margin-left:879.25pt;margin-top:-31.75pt;width:237pt;height:35.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vMUAIAAGwEAAAOAAAAZHJzL2Uyb0RvYy54bWysVEtu2zAQ3RfoHQjua8nf1ILlwE3gooCR&#10;BHCKrGmKsgRIHJakLbnLGAh6iF6h6Lrn0UU6pPxD2lXRDTWcGc7nvRlNruuyIFuhTQ4ypt1OSImQ&#10;HJJcrmP6+XH+7j0lxjKZsAKkiOlOGHo9fftmUqlI9CCDIhGaYBBpokrFNLNWRUFgeCZKZjqghERj&#10;CrpkFq96HSSaVRi9LIJeGI6CCnSiNHBhDGpvWyOd+vhpKri9T1MjLCliirVZf2p/rtwZTCcsWmum&#10;spwfymD/UEXJcolJT6FumWVko/M/QpU512AgtR0OZQBpmnPhe8BuuuGrbpYZU8L3guAYdYLJ/L+w&#10;/G77oEmexLQ3pESyEjlq9i/N84/m+Vez/0aa/fdmv2+ef+KdoA8CVikT4bulwpe2/gA1En/UG1Q6&#10;HOpUl+6LHRK0I/S7E9yitoSjsh+G43GIJo62wbA3uuq7MMH5tdLGfhRQEifEVCOdHmW2XRjbuh5d&#10;XDIJ87woPKWFJFVMR/1h6B+cLBi8kJjD9dDW6iRbr2oPQt9X4FQrSHbYn4Z2ZIzi8xyLWDBjH5jG&#10;GcG6ce7tPR5pAZgMDhIlGeivf9M7f6QOrZRUOHMxNV82TAtKik8SSR13BwM3pP4yGF718KIvLatL&#10;i9yUN4Bj3cUNU9yLzt8WRzHVUD7hesxcVjQxyTF3TO1RvLHtJuB6cTGbeSccS8XsQi4Vd6EdrA7i&#10;x/qJaXXgwSKDd3CcTha9oqP1bQmZbSykuefqjOoBfxxpz/Zh/dzOXN691/knMf0NAAD//wMAUEsD&#10;BBQABgAIAAAAIQBnALEJ4QAAAAsBAAAPAAAAZHJzL2Rvd25yZXYueG1sTI/NTsMwEITvSLyDtUjc&#10;Wqeu0kYhTlVFqpAQHFp64baJ3SSqf0LstoGnZznBbUb7aXam2EzWsKseQ++dhMU8AaZd41XvWgnH&#10;990sAxYiOoXGOy3hSwfYlPd3BebK39xeXw+xZRTiQo4SuhiHnPPQdNpimPtBO7qd/Ggxkh1brka8&#10;Ubg1XCTJilvsHX3ocNBVp5vz4WIlvFS7N9zXwmbfpnp+PW2Hz+NHKuXjw7R9Ahb1FP9g+K1P1aGk&#10;TrW/OBWYIb9Os5RYCbPVkgQhQiwFqVrCOgNeFvz/hvIHAAD//wMAUEsBAi0AFAAGAAgAAAAhALaD&#10;OJL+AAAA4QEAABMAAAAAAAAAAAAAAAAAAAAAAFtDb250ZW50X1R5cGVzXS54bWxQSwECLQAUAAYA&#10;CAAAACEAOP0h/9YAAACUAQAACwAAAAAAAAAAAAAAAAAvAQAAX3JlbHMvLnJlbHNQSwECLQAUAAYA&#10;CAAAACEA87HrzFACAABsBAAADgAAAAAAAAAAAAAAAAAuAgAAZHJzL2Uyb0RvYy54bWxQSwECLQAU&#10;AAYACAAAACEAZwCxCeEAAAALAQAADwAAAAAAAAAAAAAAAACqBAAAZHJzL2Rvd25yZXYueG1sUEsF&#10;BgAAAAAEAAQA8wAAALgFAAAAAA==&#10;" filled="f" stroked="f" strokeweight=".5pt">
                <v:textbox>
                  <w:txbxContent>
                    <w:p w14:paraId="41503505" w14:textId="77777777" w:rsidR="00C63994" w:rsidRDefault="00C63994" w:rsidP="00E62279">
                      <w:pPr>
                        <w:rPr>
                          <w:rFonts w:ascii="メイリオ" w:eastAsia="メイリオ" w:hAnsi="メイリオ"/>
                          <w:sz w:val="22"/>
                        </w:rPr>
                      </w:pPr>
                      <w:r w:rsidRPr="00A111EE">
                        <w:rPr>
                          <w:rFonts w:ascii="メイリオ" w:eastAsia="メイリオ" w:hAnsi="メイリオ" w:hint="eastAsia"/>
                          <w:sz w:val="22"/>
                        </w:rPr>
                        <w:t>「</w:t>
                      </w:r>
                      <w:r>
                        <w:rPr>
                          <w:rFonts w:ascii="メイリオ" w:eastAsia="メイリオ" w:hAnsi="メイリオ" w:hint="eastAsia"/>
                          <w:sz w:val="22"/>
                        </w:rPr>
                        <w:t>グループ名</w:t>
                      </w:r>
                      <w:r w:rsidRPr="00A111EE">
                        <w:rPr>
                          <w:rFonts w:ascii="メイリオ" w:eastAsia="メイリオ" w:hAnsi="メイリオ" w:hint="eastAsia"/>
                          <w:sz w:val="22"/>
                        </w:rPr>
                        <w:t>」</w:t>
                      </w:r>
                      <w:r>
                        <w:rPr>
                          <w:rFonts w:ascii="メイリオ" w:eastAsia="メイリオ" w:hAnsi="メイリオ" w:hint="eastAsia"/>
                          <w:sz w:val="22"/>
                        </w:rPr>
                        <w:t>※</w:t>
                      </w:r>
                      <w:r>
                        <w:rPr>
                          <w:rFonts w:ascii="メイリオ" w:eastAsia="メイリオ" w:hAnsi="メイリオ"/>
                          <w:sz w:val="22"/>
                        </w:rPr>
                        <w:t>市が指定した名称</w:t>
                      </w:r>
                    </w:p>
                  </w:txbxContent>
                </v:textbox>
              </v:shape>
            </w:pict>
          </mc:Fallback>
        </mc:AlternateContent>
      </w:r>
      <w:r>
        <w:rPr>
          <w:rFonts w:ascii="メイリオ" w:eastAsia="メイリオ" w:hAnsi="メイリオ" w:cs="ＭＳ ゴシック"/>
          <w:noProof/>
          <w:sz w:val="22"/>
        </w:rPr>
        <mc:AlternateContent>
          <mc:Choice Requires="wps">
            <w:drawing>
              <wp:anchor distT="0" distB="0" distL="114300" distR="114300" simplePos="0" relativeHeight="251986944" behindDoc="0" locked="0" layoutInCell="1" allowOverlap="1" wp14:anchorId="20090776" wp14:editId="1570016D">
                <wp:simplePos x="0" y="0"/>
                <wp:positionH relativeFrom="column">
                  <wp:posOffset>27305</wp:posOffset>
                </wp:positionH>
                <wp:positionV relativeFrom="paragraph">
                  <wp:posOffset>-375285</wp:posOffset>
                </wp:positionV>
                <wp:extent cx="3009900" cy="469900"/>
                <wp:effectExtent l="0" t="0" r="0" b="6350"/>
                <wp:wrapNone/>
                <wp:docPr id="27" name="テキスト ボックス 27"/>
                <wp:cNvGraphicFramePr/>
                <a:graphic xmlns:a="http://schemas.openxmlformats.org/drawingml/2006/main">
                  <a:graphicData uri="http://schemas.microsoft.com/office/word/2010/wordprocessingShape">
                    <wps:wsp>
                      <wps:cNvSpPr txBox="1"/>
                      <wps:spPr>
                        <a:xfrm>
                          <a:off x="0" y="0"/>
                          <a:ext cx="3009900" cy="469900"/>
                        </a:xfrm>
                        <a:prstGeom prst="rect">
                          <a:avLst/>
                        </a:prstGeom>
                        <a:noFill/>
                        <a:ln w="6350">
                          <a:noFill/>
                        </a:ln>
                      </wps:spPr>
                      <wps:txbx>
                        <w:txbxContent>
                          <w:p w14:paraId="7F122340" w14:textId="77777777" w:rsidR="00C63994" w:rsidRPr="00A111EE" w:rsidRDefault="00C63994" w:rsidP="00E62279">
                            <w:pPr>
                              <w:rPr>
                                <w:rFonts w:ascii="メイリオ" w:eastAsia="メイリオ" w:hAnsi="メイリオ"/>
                                <w:sz w:val="22"/>
                              </w:rPr>
                            </w:pPr>
                            <w:r w:rsidRPr="00A111EE">
                              <w:rPr>
                                <w:rFonts w:ascii="メイリオ" w:eastAsia="メイリオ" w:hAnsi="メイリオ" w:hint="eastAsia"/>
                                <w:sz w:val="22"/>
                              </w:rPr>
                              <w:t>「セクション名」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90776" id="テキスト ボックス 27" o:spid="_x0000_s1060" type="#_x0000_t202" style="position:absolute;left:0;text-align:left;margin-left:2.15pt;margin-top:-29.55pt;width:237pt;height:37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8huUQIAAGwEAAAOAAAAZHJzL2Uyb0RvYy54bWysVEtu2zAQ3RfoHQjua8mfOLVgOXATuChg&#10;JAGcImuaoiwBEoclaUvuMgaCHqJXKLrueXSRDinLMdKuim6oGc5wPu/NaHpVlwXZCW1ykDHt90JK&#10;hOSQ5HIT088Pi3fvKTGWyYQVIEVM98LQq9nbN9NKRWIAGRSJ0ASDSBNVKqaZtSoKAsMzUTLTAyUk&#10;GlPQJbOo6k2QaFZh9LIIBmE4DirQidLAhTF4e9Ma6czHT1PB7V2aGmFJEVOszfpT+3PtzmA2ZdFG&#10;M5Xl/FgG+4cqSpZLTHoKdcMsI1ud/xGqzLkGA6ntcSgDSNOcC98DdtMPX3WzypgSvhcEx6gTTOb/&#10;heW3u3tN8iSmg0tKJCuRo+bw3Dz9aJ5+NYdvpDl8bw6H5ukn6gR9ELBKmQjfrRS+tPUHqJH47t7g&#10;pcOhTnXpvtghQTtCvz/BLWpLOF4Ow3AyCdHE0TYaexnDBy+vlTb2o4CSOCGmGun0KLPd0tjWtXNx&#10;ySQs8qLwlBaSVDEdDy9C/+BkweCFxByuh7ZWJ9l6XXsQhqOukTUke+xPQzsyRvFFjkUsmbH3TOOM&#10;YN049/YOj7QATAZHiZIM9Ne/3Tt/pA6tlFQ4czE1X7ZMC0qKTxJJnfRHIzekXhldXA5Q0eeW9blF&#10;bstrwLHu44Yp7kXnb4tOTDWUj7gec5cVTUxyzB1T24nXtt0EXC8u5nPvhGOpmF3KleIutIPVQfxQ&#10;PzKtjjxYZPAWuulk0Ss6Wt+WkPnWQpp7rhzQLapH/HGkPdvH9XM7c657r5efxOw3AAAA//8DAFBL&#10;AwQUAAYACAAAACEA7ZgK/OAAAAAIAQAADwAAAGRycy9kb3ducmV2LnhtbEyPwU7CQBCG7ya+w2ZM&#10;vMEWLFpKt4Q0ISZGDyAXb9vu0DZ0Z2t3gerTO570OPN/+eebbD3aTlxw8K0jBbNpBAKpcqalWsHh&#10;fTtJQPigyejOESr4Qg/r/PYm06lxV9rhZR9qwSXkU62gCaFPpfRVg1b7qeuRODu6werA41BLM+gr&#10;l9tOzqPoUVrdEl9odI9Fg9Vpf7YKXortm96Vc5t8d8Xz63HTfx4+Fkrd342bFYiAY/iD4Vef1SFn&#10;p9KdyXjRKYgfGFQwWSxnIDiPnxLelAzGS5B5Jv8/kP8AAAD//wMAUEsBAi0AFAAGAAgAAAAhALaD&#10;OJL+AAAA4QEAABMAAAAAAAAAAAAAAAAAAAAAAFtDb250ZW50X1R5cGVzXS54bWxQSwECLQAUAAYA&#10;CAAAACEAOP0h/9YAAACUAQAACwAAAAAAAAAAAAAAAAAvAQAAX3JlbHMvLnJlbHNQSwECLQAUAAYA&#10;CAAAACEAp9vIblECAABsBAAADgAAAAAAAAAAAAAAAAAuAgAAZHJzL2Uyb0RvYy54bWxQSwECLQAU&#10;AAYACAAAACEA7ZgK/OAAAAAIAQAADwAAAAAAAAAAAAAAAACrBAAAZHJzL2Rvd25yZXYueG1sUEsF&#10;BgAAAAAEAAQA8wAAALgFAAAAAA==&#10;" filled="f" stroked="f" strokeweight=".5pt">
                <v:textbox>
                  <w:txbxContent>
                    <w:p w14:paraId="7F122340" w14:textId="77777777" w:rsidR="00C63994" w:rsidRPr="00A111EE" w:rsidRDefault="00C63994" w:rsidP="00E62279">
                      <w:pPr>
                        <w:rPr>
                          <w:rFonts w:ascii="メイリオ" w:eastAsia="メイリオ" w:hAnsi="メイリオ"/>
                          <w:sz w:val="22"/>
                        </w:rPr>
                      </w:pPr>
                      <w:r w:rsidRPr="00A111EE">
                        <w:rPr>
                          <w:rFonts w:ascii="メイリオ" w:eastAsia="メイリオ" w:hAnsi="メイリオ" w:hint="eastAsia"/>
                          <w:sz w:val="22"/>
                        </w:rPr>
                        <w:t>「セクション名」</w:t>
                      </w:r>
                    </w:p>
                  </w:txbxContent>
                </v:textbox>
              </v:shape>
            </w:pict>
          </mc:Fallback>
        </mc:AlternateContent>
      </w:r>
      <w:r>
        <w:rPr>
          <w:rFonts w:ascii="メイリオ" w:eastAsia="メイリオ" w:hAnsi="メイリオ" w:cs="ＭＳ ゴシック"/>
          <w:noProof/>
          <w:sz w:val="22"/>
        </w:rPr>
        <mc:AlternateContent>
          <mc:Choice Requires="wps">
            <w:drawing>
              <wp:anchor distT="0" distB="0" distL="114300" distR="114300" simplePos="0" relativeHeight="251985920" behindDoc="0" locked="0" layoutInCell="1" allowOverlap="1" wp14:anchorId="04F377FC" wp14:editId="0B4EB9AB">
                <wp:simplePos x="0" y="0"/>
                <wp:positionH relativeFrom="margin">
                  <wp:align>right</wp:align>
                </wp:positionH>
                <wp:positionV relativeFrom="paragraph">
                  <wp:posOffset>31115</wp:posOffset>
                </wp:positionV>
                <wp:extent cx="13741400" cy="9105900"/>
                <wp:effectExtent l="0" t="0" r="12700" b="19050"/>
                <wp:wrapNone/>
                <wp:docPr id="28" name="正方形/長方形 28"/>
                <wp:cNvGraphicFramePr/>
                <a:graphic xmlns:a="http://schemas.openxmlformats.org/drawingml/2006/main">
                  <a:graphicData uri="http://schemas.microsoft.com/office/word/2010/wordprocessingShape">
                    <wps:wsp>
                      <wps:cNvSpPr/>
                      <wps:spPr>
                        <a:xfrm>
                          <a:off x="0" y="0"/>
                          <a:ext cx="13741400" cy="9105900"/>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4D573" id="正方形/長方形 28" o:spid="_x0000_s1026" style="position:absolute;left:0;text-align:left;margin-left:1030.8pt;margin-top:2.45pt;width:1082pt;height:717pt;z-index:25198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eyyQIAANYFAAAOAAAAZHJzL2Uyb0RvYy54bWysVM1u1DAQviPxDpbvNMl2t6VRs9WqVRFS&#10;aSta1LPrON1ItsfY3j/egz4AnDkjDjwOlXgLxnY2u5SKA+KSeDwz38x8npnDo6WSZC6sa0FXtNjJ&#10;KRGaQ93qu4q+uz598ZIS55mumQQtKroSjh6Nnz87XJhSDGAKshaWIIh25cJUdOq9KbPM8alQzO2A&#10;ERqVDVjFPIr2LqstWyC6ktkgz/eyBdjaWODCObw9SUo6jvhNI7i/aBonPJEVxdx8/Nr4vQ3fbHzI&#10;yjvLzLTlXRrsH7JQrNUYtIc6YZ6RmW3/gFItt+Cg8TscVAZN03IRa8BqivxRNVdTZkSsBclxpqfJ&#10;/T9Yfj6/tKStKzrAl9JM4Rs9fPn8cP/tx/dP2c+PX9OJoBapWhhXoseVubSd5PAY6l42VoU/VkSW&#10;kd5VT69YesLxstjdHxbDHJ+Bo/KgyEcHKCBQtvE31vlXAhQJh4pafMDIK5ufOZ9M1yYhnIbTVkq8&#10;Z6XUZFHRvd1RHh0cyLYOyqCL7SSOpSVzho3gl0W0kTP1Bup0tzfKUzKINFPYNOka4foce5SY8VYA&#10;zF9qvAz0JELiya+kSJm9FQ1yjBQMUm6huzfpMM6F9iklN2W1SKFD5DU9v4eWGgEDcoP19dgdwNPY&#10;ibrOPriKOBy9c0fa35x7jxgZtO+dVavBPlWZxKq6yMl+TVKiJrB0C/UKO9BCGk1n+GmLT3/GnL9k&#10;FmcR2wX3i7/ATyMBnxi6EyVTsB+eug/2OCKopWSBs11R937GrKBEvtY4PAfFcBiWQRSGo/0BCnZb&#10;c7ut0TN1DNg1BW4yw+Mx2Hu5PjYW1A2uoUmIiiqmOcauKPd2LRz7tHNwkXExmUQzXACG+TN9ZXgA&#10;D6yG1r5e3jBruv73ODvnsN4DrHw0Bsk2eGqYzDw0bZyRDa8d37g8Ys92iy5sp205Wm3W8fgXAAAA&#10;//8DAFBLAwQUAAYACAAAACEALN7G3d0AAAAIAQAADwAAAGRycy9kb3ducmV2LnhtbEyPwU7DMBBE&#10;70j8g7VIXBB1UqqoDXGqqogbEiLkA7axSaLG6xBv2/TvWU5w3JnR7JtiO/tBnd0U+0AG0kUCylET&#10;bE+tgfrz9XENKjKSxSGQM3B1Ebbl7U2BuQ0X+nDnilslJRRzNNAxj7nWsemcx7gIoyPxvsLkkeWc&#10;Wm0nvEi5H/QySTLtsSf50OHo9p1rjtXJG/j27w9Y7VJ75KypX65cv+1tbcz93bx7BsVu5r8w/OIL&#10;OpTCdAgnslENBmQIG1htQIm5TLOVCAeJrZ7WG9Blof8PKH8AAAD//wMAUEsBAi0AFAAGAAgAAAAh&#10;ALaDOJL+AAAA4QEAABMAAAAAAAAAAAAAAAAAAAAAAFtDb250ZW50X1R5cGVzXS54bWxQSwECLQAU&#10;AAYACAAAACEAOP0h/9YAAACUAQAACwAAAAAAAAAAAAAAAAAvAQAAX3JlbHMvLnJlbHNQSwECLQAU&#10;AAYACAAAACEAaQ5XsskCAADWBQAADgAAAAAAAAAAAAAAAAAuAgAAZHJzL2Uyb0RvYy54bWxQSwEC&#10;LQAUAAYACAAAACEALN7G3d0AAAAIAQAADwAAAAAAAAAAAAAAAAAjBQAAZHJzL2Rvd25yZXYueG1s&#10;UEsFBgAAAAAEAAQA8wAAAC0GAAAAAA==&#10;" filled="f" strokecolor="#5a5a5a [2109]" strokeweight=".5pt">
                <w10:wrap anchorx="margin"/>
              </v:rect>
            </w:pict>
          </mc:Fallback>
        </mc:AlternateContent>
      </w:r>
    </w:p>
    <w:p w14:paraId="3716072B" w14:textId="77777777" w:rsidR="00E62279" w:rsidRDefault="00E62279" w:rsidP="008A0357">
      <w:pPr>
        <w:textAlignment w:val="baseline"/>
        <w:rPr>
          <w:rFonts w:ascii="メイリオ" w:eastAsia="メイリオ" w:hAnsi="メイリオ" w:cs="ＭＳ ゴシック"/>
          <w:sz w:val="22"/>
        </w:rPr>
        <w:sectPr w:rsidR="00E62279" w:rsidSect="000A1800">
          <w:pgSz w:w="23811" w:h="16838" w:orient="landscape" w:code="8"/>
          <w:pgMar w:top="1191" w:right="1077" w:bottom="1191" w:left="1077" w:header="851" w:footer="992" w:gutter="0"/>
          <w:cols w:space="425"/>
          <w:docGrid w:type="lines" w:linePitch="360"/>
        </w:sectPr>
      </w:pPr>
    </w:p>
    <w:p w14:paraId="1E9A382A" w14:textId="78AB322F" w:rsidR="00950330" w:rsidRDefault="00950330" w:rsidP="009F1368">
      <w:pPr>
        <w:spacing w:line="360" w:lineRule="exact"/>
        <w:rPr>
          <w:rFonts w:ascii="メイリオ" w:eastAsia="メイリオ" w:hAnsi="メイリオ" w:cs="ＭＳ ゴシック"/>
          <w:szCs w:val="21"/>
        </w:rPr>
      </w:pPr>
    </w:p>
    <w:sectPr w:rsidR="00950330" w:rsidSect="00E62279">
      <w:pgSz w:w="11906" w:h="16838" w:code="9"/>
      <w:pgMar w:top="1077" w:right="1191" w:bottom="107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EEB8E" w14:textId="77777777" w:rsidR="00C63994" w:rsidRDefault="00C63994" w:rsidP="006035A1">
      <w:r>
        <w:separator/>
      </w:r>
    </w:p>
  </w:endnote>
  <w:endnote w:type="continuationSeparator" w:id="0">
    <w:p w14:paraId="5ABA47DC" w14:textId="77777777" w:rsidR="00C63994" w:rsidRDefault="00C63994" w:rsidP="0060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F2A3" w14:textId="77777777" w:rsidR="00C63994" w:rsidRDefault="00C63994">
    <w:pPr>
      <w:pStyle w:val="af6"/>
      <w:jc w:val="center"/>
    </w:pPr>
  </w:p>
  <w:p w14:paraId="0E8401B4" w14:textId="77777777" w:rsidR="00C63994" w:rsidRDefault="00C6399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AE365" w14:textId="77777777" w:rsidR="00C63994" w:rsidRDefault="00C63994" w:rsidP="006035A1">
      <w:r>
        <w:separator/>
      </w:r>
    </w:p>
  </w:footnote>
  <w:footnote w:type="continuationSeparator" w:id="0">
    <w:p w14:paraId="25C28E71" w14:textId="77777777" w:rsidR="00C63994" w:rsidRDefault="00C63994" w:rsidP="00603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suff w:val="space"/>
      <w:lvlText w:val=""/>
      <w:lvlJc w:val="left"/>
      <w:pPr>
        <w:ind w:left="0" w:firstLine="0"/>
      </w:pPr>
      <w:rPr>
        <w:rFonts w:ascii="Wingdings" w:hAnsi="Wingdings" w:hint="default"/>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7"/>
    <w:multiLevelType w:val="multilevel"/>
    <w:tmpl w:val="00000007"/>
    <w:lvl w:ilvl="0">
      <w:start w:val="1"/>
      <w:numFmt w:val="decimalFullWidth"/>
      <w:suff w:val="nothing"/>
      <w:lvlText w:val="第%1"/>
      <w:lvlJc w:val="left"/>
      <w:pPr>
        <w:ind w:left="0" w:firstLine="0"/>
      </w:pPr>
      <w:rPr>
        <w:rFonts w:hint="eastAsia"/>
        <w:b w:val="0"/>
        <w:i w:val="0"/>
        <w:caps w:val="0"/>
        <w:smallCaps w:val="0"/>
        <w:strike w:val="0"/>
        <w:dstrike w:val="0"/>
        <w:outline w:val="0"/>
        <w:shadow w:val="0"/>
        <w:vanish w:val="0"/>
        <w:spacing w:val="0"/>
        <w:position w:val="0"/>
        <w:u w:val="none"/>
        <w:vertAlign w:val="baseline"/>
      </w:rPr>
    </w:lvl>
    <w:lvl w:ilvl="1">
      <w:start w:val="1"/>
      <w:numFmt w:val="decimalFullWidth"/>
      <w:suff w:val="nothing"/>
      <w:lvlText w:val="%2"/>
      <w:lvlJc w:val="left"/>
      <w:pPr>
        <w:ind w:left="0" w:firstLine="0"/>
      </w:pPr>
    </w:lvl>
    <w:lvl w:ilvl="2">
      <w:start w:val="1"/>
      <w:numFmt w:val="decimal"/>
      <w:suff w:val="nothing"/>
      <w:lvlText w:val="(%3)"/>
      <w:lvlJc w:val="left"/>
      <w:pPr>
        <w:ind w:left="1554" w:firstLine="0"/>
      </w:pPr>
      <w:rPr>
        <w:rFonts w:ascii="ＭＳ ゴシック" w:eastAsia="ＭＳ ゴシック" w:hAnsi="ＭＳ ゴシック" w:hint="eastAsia"/>
      </w:rPr>
    </w:lvl>
    <w:lvl w:ilvl="3">
      <w:start w:val="1"/>
      <w:numFmt w:val="aiueoFullWidth"/>
      <w:suff w:val="nothing"/>
      <w:lvlText w:val="%4"/>
      <w:lvlJc w:val="left"/>
      <w:pPr>
        <w:ind w:left="876" w:firstLine="0"/>
      </w:pPr>
      <w:rPr>
        <w:rFonts w:ascii="ＭＳ 明朝" w:eastAsia="ＭＳ 明朝" w:hAnsi="ＭＳ 明朝" w:hint="eastAsia"/>
        <w:b w:val="0"/>
        <w:i w:val="0"/>
        <w:color w:val="auto"/>
        <w:lang w:val="en-US"/>
      </w:rPr>
    </w:lvl>
    <w:lvl w:ilvl="4">
      <w:start w:val="1"/>
      <w:numFmt w:val="aiueo"/>
      <w:suff w:val="nothing"/>
      <w:lvlText w:val="(%5)"/>
      <w:lvlJc w:val="left"/>
      <w:pPr>
        <w:ind w:left="-284" w:firstLine="0"/>
      </w:pPr>
      <w:rPr>
        <w:rFonts w:hint="eastAsia"/>
      </w:rPr>
    </w:lvl>
    <w:lvl w:ilvl="5">
      <w:start w:val="1"/>
      <w:numFmt w:val="decimalEnclosedCircle"/>
      <w:suff w:val="nothing"/>
      <w:lvlText w:val="%6"/>
      <w:lvlJc w:val="left"/>
      <w:pPr>
        <w:ind w:left="-284" w:firstLine="0"/>
      </w:pPr>
      <w:rPr>
        <w:rFonts w:hint="eastAsia"/>
      </w:rPr>
    </w:lvl>
    <w:lvl w:ilvl="6">
      <w:start w:val="1"/>
      <w:numFmt w:val="none"/>
      <w:suff w:val="nothing"/>
      <w:lvlText w:val="%7・"/>
      <w:lvlJc w:val="left"/>
      <w:pPr>
        <w:ind w:left="-284" w:firstLine="0"/>
      </w:pPr>
      <w:rPr>
        <w:rFonts w:hint="eastAsia"/>
      </w:rPr>
    </w:lvl>
    <w:lvl w:ilvl="7">
      <w:start w:val="1"/>
      <w:numFmt w:val="none"/>
      <w:suff w:val="nothing"/>
      <w:lvlText w:val="%8"/>
      <w:lvlJc w:val="left"/>
      <w:pPr>
        <w:ind w:left="-284" w:firstLine="0"/>
      </w:pPr>
      <w:rPr>
        <w:rFonts w:hint="eastAsia"/>
      </w:rPr>
    </w:lvl>
    <w:lvl w:ilvl="8">
      <w:start w:val="1"/>
      <w:numFmt w:val="none"/>
      <w:suff w:val="nothing"/>
      <w:lvlText w:val=""/>
      <w:lvlJc w:val="right"/>
      <w:pPr>
        <w:ind w:left="-284" w:firstLine="0"/>
      </w:pPr>
      <w:rPr>
        <w:rFonts w:hint="eastAsia"/>
      </w:rPr>
    </w:lvl>
  </w:abstractNum>
  <w:abstractNum w:abstractNumId="2" w15:restartNumberingAfterBreak="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abstractNum w:abstractNumId="3" w15:restartNumberingAfterBreak="0">
    <w:nsid w:val="070E4785"/>
    <w:multiLevelType w:val="hybridMultilevel"/>
    <w:tmpl w:val="F280C8C2"/>
    <w:lvl w:ilvl="0" w:tplc="78224850">
      <w:start w:val="1"/>
      <w:numFmt w:val="decimal"/>
      <w:lvlText w:val="(%1)"/>
      <w:lvlJc w:val="left"/>
      <w:pPr>
        <w:ind w:left="310"/>
      </w:pPr>
      <w:rPr>
        <w:rFonts w:ascii="Century" w:eastAsia="Century" w:hAnsi="Century" w:cs="Century"/>
        <w:b w:val="0"/>
        <w:i w:val="0"/>
        <w:strike w:val="0"/>
        <w:dstrike w:val="0"/>
        <w:color w:val="000000"/>
        <w:sz w:val="18"/>
        <w:szCs w:val="18"/>
        <w:u w:val="none" w:color="000000"/>
        <w:bdr w:val="none" w:sz="0" w:space="0" w:color="auto"/>
        <w:shd w:val="clear" w:color="auto" w:fill="auto"/>
        <w:vertAlign w:val="baseline"/>
      </w:rPr>
    </w:lvl>
    <w:lvl w:ilvl="1" w:tplc="B4AA5972">
      <w:start w:val="1"/>
      <w:numFmt w:val="lowerLetter"/>
      <w:lvlText w:val="%2"/>
      <w:lvlJc w:val="left"/>
      <w:pPr>
        <w:ind w:left="1080"/>
      </w:pPr>
      <w:rPr>
        <w:rFonts w:ascii="Century" w:eastAsia="Century" w:hAnsi="Century" w:cs="Century"/>
        <w:b w:val="0"/>
        <w:i w:val="0"/>
        <w:strike w:val="0"/>
        <w:dstrike w:val="0"/>
        <w:color w:val="000000"/>
        <w:sz w:val="18"/>
        <w:szCs w:val="18"/>
        <w:u w:val="none" w:color="000000"/>
        <w:bdr w:val="none" w:sz="0" w:space="0" w:color="auto"/>
        <w:shd w:val="clear" w:color="auto" w:fill="auto"/>
        <w:vertAlign w:val="baseline"/>
      </w:rPr>
    </w:lvl>
    <w:lvl w:ilvl="2" w:tplc="03DED014">
      <w:start w:val="1"/>
      <w:numFmt w:val="lowerRoman"/>
      <w:lvlText w:val="%3"/>
      <w:lvlJc w:val="left"/>
      <w:pPr>
        <w:ind w:left="1800"/>
      </w:pPr>
      <w:rPr>
        <w:rFonts w:ascii="Century" w:eastAsia="Century" w:hAnsi="Century" w:cs="Century"/>
        <w:b w:val="0"/>
        <w:i w:val="0"/>
        <w:strike w:val="0"/>
        <w:dstrike w:val="0"/>
        <w:color w:val="000000"/>
        <w:sz w:val="18"/>
        <w:szCs w:val="18"/>
        <w:u w:val="none" w:color="000000"/>
        <w:bdr w:val="none" w:sz="0" w:space="0" w:color="auto"/>
        <w:shd w:val="clear" w:color="auto" w:fill="auto"/>
        <w:vertAlign w:val="baseline"/>
      </w:rPr>
    </w:lvl>
    <w:lvl w:ilvl="3" w:tplc="49F2600A">
      <w:start w:val="1"/>
      <w:numFmt w:val="decimal"/>
      <w:lvlText w:val="%4"/>
      <w:lvlJc w:val="left"/>
      <w:pPr>
        <w:ind w:left="2520"/>
      </w:pPr>
      <w:rPr>
        <w:rFonts w:ascii="Century" w:eastAsia="Century" w:hAnsi="Century" w:cs="Century"/>
        <w:b w:val="0"/>
        <w:i w:val="0"/>
        <w:strike w:val="0"/>
        <w:dstrike w:val="0"/>
        <w:color w:val="000000"/>
        <w:sz w:val="18"/>
        <w:szCs w:val="18"/>
        <w:u w:val="none" w:color="000000"/>
        <w:bdr w:val="none" w:sz="0" w:space="0" w:color="auto"/>
        <w:shd w:val="clear" w:color="auto" w:fill="auto"/>
        <w:vertAlign w:val="baseline"/>
      </w:rPr>
    </w:lvl>
    <w:lvl w:ilvl="4" w:tplc="EC6216E8">
      <w:start w:val="1"/>
      <w:numFmt w:val="lowerLetter"/>
      <w:lvlText w:val="%5"/>
      <w:lvlJc w:val="left"/>
      <w:pPr>
        <w:ind w:left="3240"/>
      </w:pPr>
      <w:rPr>
        <w:rFonts w:ascii="Century" w:eastAsia="Century" w:hAnsi="Century" w:cs="Century"/>
        <w:b w:val="0"/>
        <w:i w:val="0"/>
        <w:strike w:val="0"/>
        <w:dstrike w:val="0"/>
        <w:color w:val="000000"/>
        <w:sz w:val="18"/>
        <w:szCs w:val="18"/>
        <w:u w:val="none" w:color="000000"/>
        <w:bdr w:val="none" w:sz="0" w:space="0" w:color="auto"/>
        <w:shd w:val="clear" w:color="auto" w:fill="auto"/>
        <w:vertAlign w:val="baseline"/>
      </w:rPr>
    </w:lvl>
    <w:lvl w:ilvl="5" w:tplc="256E6D52">
      <w:start w:val="1"/>
      <w:numFmt w:val="lowerRoman"/>
      <w:lvlText w:val="%6"/>
      <w:lvlJc w:val="left"/>
      <w:pPr>
        <w:ind w:left="3960"/>
      </w:pPr>
      <w:rPr>
        <w:rFonts w:ascii="Century" w:eastAsia="Century" w:hAnsi="Century" w:cs="Century"/>
        <w:b w:val="0"/>
        <w:i w:val="0"/>
        <w:strike w:val="0"/>
        <w:dstrike w:val="0"/>
        <w:color w:val="000000"/>
        <w:sz w:val="18"/>
        <w:szCs w:val="18"/>
        <w:u w:val="none" w:color="000000"/>
        <w:bdr w:val="none" w:sz="0" w:space="0" w:color="auto"/>
        <w:shd w:val="clear" w:color="auto" w:fill="auto"/>
        <w:vertAlign w:val="baseline"/>
      </w:rPr>
    </w:lvl>
    <w:lvl w:ilvl="6" w:tplc="6D887D16">
      <w:start w:val="1"/>
      <w:numFmt w:val="decimal"/>
      <w:lvlText w:val="%7"/>
      <w:lvlJc w:val="left"/>
      <w:pPr>
        <w:ind w:left="4680"/>
      </w:pPr>
      <w:rPr>
        <w:rFonts w:ascii="Century" w:eastAsia="Century" w:hAnsi="Century" w:cs="Century"/>
        <w:b w:val="0"/>
        <w:i w:val="0"/>
        <w:strike w:val="0"/>
        <w:dstrike w:val="0"/>
        <w:color w:val="000000"/>
        <w:sz w:val="18"/>
        <w:szCs w:val="18"/>
        <w:u w:val="none" w:color="000000"/>
        <w:bdr w:val="none" w:sz="0" w:space="0" w:color="auto"/>
        <w:shd w:val="clear" w:color="auto" w:fill="auto"/>
        <w:vertAlign w:val="baseline"/>
      </w:rPr>
    </w:lvl>
    <w:lvl w:ilvl="7" w:tplc="5ADC07BA">
      <w:start w:val="1"/>
      <w:numFmt w:val="lowerLetter"/>
      <w:lvlText w:val="%8"/>
      <w:lvlJc w:val="left"/>
      <w:pPr>
        <w:ind w:left="5400"/>
      </w:pPr>
      <w:rPr>
        <w:rFonts w:ascii="Century" w:eastAsia="Century" w:hAnsi="Century" w:cs="Century"/>
        <w:b w:val="0"/>
        <w:i w:val="0"/>
        <w:strike w:val="0"/>
        <w:dstrike w:val="0"/>
        <w:color w:val="000000"/>
        <w:sz w:val="18"/>
        <w:szCs w:val="18"/>
        <w:u w:val="none" w:color="000000"/>
        <w:bdr w:val="none" w:sz="0" w:space="0" w:color="auto"/>
        <w:shd w:val="clear" w:color="auto" w:fill="auto"/>
        <w:vertAlign w:val="baseline"/>
      </w:rPr>
    </w:lvl>
    <w:lvl w:ilvl="8" w:tplc="BDE0AF96">
      <w:start w:val="1"/>
      <w:numFmt w:val="lowerRoman"/>
      <w:lvlText w:val="%9"/>
      <w:lvlJc w:val="left"/>
      <w:pPr>
        <w:ind w:left="6120"/>
      </w:pPr>
      <w:rPr>
        <w:rFonts w:ascii="Century" w:eastAsia="Century" w:hAnsi="Century" w:cs="Century"/>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91D6540"/>
    <w:multiLevelType w:val="hybridMultilevel"/>
    <w:tmpl w:val="BF9E9CBE"/>
    <w:lvl w:ilvl="0" w:tplc="55589F3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3072CA"/>
    <w:multiLevelType w:val="hybridMultilevel"/>
    <w:tmpl w:val="FF421C5C"/>
    <w:lvl w:ilvl="0" w:tplc="6DEA4A08">
      <w:start w:val="1"/>
      <w:numFmt w:val="decimal"/>
      <w:lvlText w:val="(%1)"/>
      <w:lvlJc w:val="left"/>
      <w:pPr>
        <w:ind w:left="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2626866">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A1A9194">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A84C648">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60505C0E">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4C07488">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246A3F22">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08CE0CC">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31243A0">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9776456"/>
    <w:multiLevelType w:val="hybridMultilevel"/>
    <w:tmpl w:val="86060832"/>
    <w:lvl w:ilvl="0" w:tplc="FCC832A0">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0E0A50"/>
    <w:multiLevelType w:val="hybridMultilevel"/>
    <w:tmpl w:val="9AD8ED74"/>
    <w:lvl w:ilvl="0" w:tplc="A1DE28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57C0CCC"/>
    <w:multiLevelType w:val="hybridMultilevel"/>
    <w:tmpl w:val="45705CC2"/>
    <w:lvl w:ilvl="0" w:tplc="E03A9D7A">
      <w:start w:val="6"/>
      <w:numFmt w:val="decimalFullWidth"/>
      <w:lvlText w:val="（%1）"/>
      <w:lvlJc w:val="left"/>
      <w:pPr>
        <w:ind w:left="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0720E7E">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46CEA76">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8A27E46">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17C630E">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41C2EAC">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10803FA">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06EEFAC">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40C0D70">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6"/>
  </w:num>
  <w:num w:numId="5">
    <w:abstractNumId w:val="4"/>
  </w:num>
  <w:num w:numId="6">
    <w:abstractNumId w:val="7"/>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64"/>
    <w:rsid w:val="00003068"/>
    <w:rsid w:val="00006C92"/>
    <w:rsid w:val="00021BCE"/>
    <w:rsid w:val="00022C0C"/>
    <w:rsid w:val="00033C70"/>
    <w:rsid w:val="000419C8"/>
    <w:rsid w:val="00047B2C"/>
    <w:rsid w:val="0005060C"/>
    <w:rsid w:val="00050F4E"/>
    <w:rsid w:val="00052C52"/>
    <w:rsid w:val="000755E6"/>
    <w:rsid w:val="000846BC"/>
    <w:rsid w:val="0008565C"/>
    <w:rsid w:val="000A1800"/>
    <w:rsid w:val="000A1D10"/>
    <w:rsid w:val="000A2BD1"/>
    <w:rsid w:val="000A39FE"/>
    <w:rsid w:val="000D4753"/>
    <w:rsid w:val="000E1E45"/>
    <w:rsid w:val="000E64D3"/>
    <w:rsid w:val="000F4F52"/>
    <w:rsid w:val="00102177"/>
    <w:rsid w:val="00111712"/>
    <w:rsid w:val="00111E03"/>
    <w:rsid w:val="00126575"/>
    <w:rsid w:val="00136612"/>
    <w:rsid w:val="00150F3E"/>
    <w:rsid w:val="001666C1"/>
    <w:rsid w:val="0017653D"/>
    <w:rsid w:val="001A5A36"/>
    <w:rsid w:val="001B38F9"/>
    <w:rsid w:val="001C12A0"/>
    <w:rsid w:val="00200F14"/>
    <w:rsid w:val="00207994"/>
    <w:rsid w:val="00212BF9"/>
    <w:rsid w:val="002425E3"/>
    <w:rsid w:val="00260FD6"/>
    <w:rsid w:val="00263AC4"/>
    <w:rsid w:val="00272CF1"/>
    <w:rsid w:val="0027599B"/>
    <w:rsid w:val="00275D73"/>
    <w:rsid w:val="002763D1"/>
    <w:rsid w:val="00276482"/>
    <w:rsid w:val="00287042"/>
    <w:rsid w:val="002929D4"/>
    <w:rsid w:val="002968F1"/>
    <w:rsid w:val="002A7C6A"/>
    <w:rsid w:val="002B0508"/>
    <w:rsid w:val="002C2B54"/>
    <w:rsid w:val="002E2E36"/>
    <w:rsid w:val="002E7D1A"/>
    <w:rsid w:val="00301D57"/>
    <w:rsid w:val="00307C42"/>
    <w:rsid w:val="003213AE"/>
    <w:rsid w:val="003275C0"/>
    <w:rsid w:val="00370A29"/>
    <w:rsid w:val="00381462"/>
    <w:rsid w:val="00392838"/>
    <w:rsid w:val="00396539"/>
    <w:rsid w:val="003A27F1"/>
    <w:rsid w:val="003B082C"/>
    <w:rsid w:val="003C7406"/>
    <w:rsid w:val="003D43B3"/>
    <w:rsid w:val="003E22EC"/>
    <w:rsid w:val="003F4E35"/>
    <w:rsid w:val="003F7D29"/>
    <w:rsid w:val="0041008B"/>
    <w:rsid w:val="00413E2D"/>
    <w:rsid w:val="00450A7C"/>
    <w:rsid w:val="004541AC"/>
    <w:rsid w:val="004571B2"/>
    <w:rsid w:val="00470574"/>
    <w:rsid w:val="00470793"/>
    <w:rsid w:val="00472491"/>
    <w:rsid w:val="00493F93"/>
    <w:rsid w:val="004A05CE"/>
    <w:rsid w:val="004A2100"/>
    <w:rsid w:val="004B21F2"/>
    <w:rsid w:val="004B7354"/>
    <w:rsid w:val="004C7FCF"/>
    <w:rsid w:val="004D181F"/>
    <w:rsid w:val="004D3E18"/>
    <w:rsid w:val="004D5CDD"/>
    <w:rsid w:val="004E2C0A"/>
    <w:rsid w:val="0051053A"/>
    <w:rsid w:val="00531040"/>
    <w:rsid w:val="005379B8"/>
    <w:rsid w:val="0054020A"/>
    <w:rsid w:val="00547B11"/>
    <w:rsid w:val="00555B62"/>
    <w:rsid w:val="00567264"/>
    <w:rsid w:val="0057625D"/>
    <w:rsid w:val="00582D46"/>
    <w:rsid w:val="005861A7"/>
    <w:rsid w:val="005872D4"/>
    <w:rsid w:val="0059067A"/>
    <w:rsid w:val="005A13B2"/>
    <w:rsid w:val="005A242F"/>
    <w:rsid w:val="005A25DE"/>
    <w:rsid w:val="005B77C1"/>
    <w:rsid w:val="005D20A2"/>
    <w:rsid w:val="005D683C"/>
    <w:rsid w:val="005E465E"/>
    <w:rsid w:val="005E5642"/>
    <w:rsid w:val="005E71A5"/>
    <w:rsid w:val="005E7C1F"/>
    <w:rsid w:val="005F0F29"/>
    <w:rsid w:val="005F5912"/>
    <w:rsid w:val="006035A1"/>
    <w:rsid w:val="00621091"/>
    <w:rsid w:val="006447C9"/>
    <w:rsid w:val="00655845"/>
    <w:rsid w:val="00663AD0"/>
    <w:rsid w:val="00690594"/>
    <w:rsid w:val="00690D6C"/>
    <w:rsid w:val="0069406A"/>
    <w:rsid w:val="006A7189"/>
    <w:rsid w:val="006C04D8"/>
    <w:rsid w:val="006D2665"/>
    <w:rsid w:val="006D485F"/>
    <w:rsid w:val="006D6769"/>
    <w:rsid w:val="006D714B"/>
    <w:rsid w:val="006E331B"/>
    <w:rsid w:val="006E6D1C"/>
    <w:rsid w:val="00705003"/>
    <w:rsid w:val="007251AB"/>
    <w:rsid w:val="00727DF4"/>
    <w:rsid w:val="00730B16"/>
    <w:rsid w:val="00735B00"/>
    <w:rsid w:val="0074467F"/>
    <w:rsid w:val="00746AD1"/>
    <w:rsid w:val="00753150"/>
    <w:rsid w:val="00761CCB"/>
    <w:rsid w:val="0078500C"/>
    <w:rsid w:val="007901EB"/>
    <w:rsid w:val="007A1B89"/>
    <w:rsid w:val="007A4DF7"/>
    <w:rsid w:val="007A56AF"/>
    <w:rsid w:val="007B6550"/>
    <w:rsid w:val="007B7ECB"/>
    <w:rsid w:val="007E15B1"/>
    <w:rsid w:val="007F5A67"/>
    <w:rsid w:val="0080689E"/>
    <w:rsid w:val="008100C7"/>
    <w:rsid w:val="00810496"/>
    <w:rsid w:val="00821238"/>
    <w:rsid w:val="008312F2"/>
    <w:rsid w:val="00833691"/>
    <w:rsid w:val="00846360"/>
    <w:rsid w:val="00873FF4"/>
    <w:rsid w:val="00885A6E"/>
    <w:rsid w:val="00885C4F"/>
    <w:rsid w:val="008A0357"/>
    <w:rsid w:val="008B497F"/>
    <w:rsid w:val="008B582D"/>
    <w:rsid w:val="008C21A2"/>
    <w:rsid w:val="008C3B79"/>
    <w:rsid w:val="008D5E9A"/>
    <w:rsid w:val="008D6E33"/>
    <w:rsid w:val="00903058"/>
    <w:rsid w:val="00904DC7"/>
    <w:rsid w:val="009079E7"/>
    <w:rsid w:val="009102E3"/>
    <w:rsid w:val="00934196"/>
    <w:rsid w:val="0094306C"/>
    <w:rsid w:val="00950330"/>
    <w:rsid w:val="009621E0"/>
    <w:rsid w:val="0098039A"/>
    <w:rsid w:val="00992142"/>
    <w:rsid w:val="00992F62"/>
    <w:rsid w:val="0099767F"/>
    <w:rsid w:val="009A5070"/>
    <w:rsid w:val="009D0BAC"/>
    <w:rsid w:val="009D1BA5"/>
    <w:rsid w:val="009D2CCF"/>
    <w:rsid w:val="009D4423"/>
    <w:rsid w:val="009F1368"/>
    <w:rsid w:val="009F4668"/>
    <w:rsid w:val="00A0521E"/>
    <w:rsid w:val="00A108B5"/>
    <w:rsid w:val="00A111EE"/>
    <w:rsid w:val="00A12CD1"/>
    <w:rsid w:val="00A13E18"/>
    <w:rsid w:val="00A17ACE"/>
    <w:rsid w:val="00A2184E"/>
    <w:rsid w:val="00A2531B"/>
    <w:rsid w:val="00A35D3F"/>
    <w:rsid w:val="00A46297"/>
    <w:rsid w:val="00A50F66"/>
    <w:rsid w:val="00A63594"/>
    <w:rsid w:val="00AD4315"/>
    <w:rsid w:val="00AE0B2E"/>
    <w:rsid w:val="00AF0081"/>
    <w:rsid w:val="00AF181D"/>
    <w:rsid w:val="00AF56FC"/>
    <w:rsid w:val="00B0637E"/>
    <w:rsid w:val="00B11D0A"/>
    <w:rsid w:val="00B13D7A"/>
    <w:rsid w:val="00B4133F"/>
    <w:rsid w:val="00B66FC7"/>
    <w:rsid w:val="00B752E3"/>
    <w:rsid w:val="00B847B3"/>
    <w:rsid w:val="00B861E2"/>
    <w:rsid w:val="00BA1A2D"/>
    <w:rsid w:val="00BA3262"/>
    <w:rsid w:val="00BA5A78"/>
    <w:rsid w:val="00BB2821"/>
    <w:rsid w:val="00BC72D8"/>
    <w:rsid w:val="00BC76B2"/>
    <w:rsid w:val="00BD3F64"/>
    <w:rsid w:val="00BF0E4F"/>
    <w:rsid w:val="00BF3A31"/>
    <w:rsid w:val="00C078A5"/>
    <w:rsid w:val="00C165A6"/>
    <w:rsid w:val="00C22E48"/>
    <w:rsid w:val="00C254F8"/>
    <w:rsid w:val="00C36C47"/>
    <w:rsid w:val="00C56E24"/>
    <w:rsid w:val="00C63994"/>
    <w:rsid w:val="00C64772"/>
    <w:rsid w:val="00C64A06"/>
    <w:rsid w:val="00C660FD"/>
    <w:rsid w:val="00C662E0"/>
    <w:rsid w:val="00C71170"/>
    <w:rsid w:val="00C81077"/>
    <w:rsid w:val="00C8452F"/>
    <w:rsid w:val="00C8673E"/>
    <w:rsid w:val="00CA7D1B"/>
    <w:rsid w:val="00CB2076"/>
    <w:rsid w:val="00CB7DFA"/>
    <w:rsid w:val="00CC3D73"/>
    <w:rsid w:val="00CD338B"/>
    <w:rsid w:val="00CD623E"/>
    <w:rsid w:val="00CD7A9C"/>
    <w:rsid w:val="00CE0F4A"/>
    <w:rsid w:val="00CE2D3B"/>
    <w:rsid w:val="00D06531"/>
    <w:rsid w:val="00D2350B"/>
    <w:rsid w:val="00D257FE"/>
    <w:rsid w:val="00D337F3"/>
    <w:rsid w:val="00D35941"/>
    <w:rsid w:val="00D46784"/>
    <w:rsid w:val="00D52F9B"/>
    <w:rsid w:val="00D5596E"/>
    <w:rsid w:val="00D62C55"/>
    <w:rsid w:val="00D659BB"/>
    <w:rsid w:val="00D76B7F"/>
    <w:rsid w:val="00D77790"/>
    <w:rsid w:val="00D9182B"/>
    <w:rsid w:val="00D92430"/>
    <w:rsid w:val="00DA2739"/>
    <w:rsid w:val="00DB5518"/>
    <w:rsid w:val="00DC113F"/>
    <w:rsid w:val="00DE6B34"/>
    <w:rsid w:val="00E16A5B"/>
    <w:rsid w:val="00E20670"/>
    <w:rsid w:val="00E301B8"/>
    <w:rsid w:val="00E308A7"/>
    <w:rsid w:val="00E36562"/>
    <w:rsid w:val="00E41716"/>
    <w:rsid w:val="00E501F6"/>
    <w:rsid w:val="00E5453D"/>
    <w:rsid w:val="00E573BC"/>
    <w:rsid w:val="00E62279"/>
    <w:rsid w:val="00E66561"/>
    <w:rsid w:val="00E75E0D"/>
    <w:rsid w:val="00EA2A74"/>
    <w:rsid w:val="00EB3AC6"/>
    <w:rsid w:val="00ED1F5C"/>
    <w:rsid w:val="00ED5E94"/>
    <w:rsid w:val="00EE24FF"/>
    <w:rsid w:val="00EE5795"/>
    <w:rsid w:val="00F01210"/>
    <w:rsid w:val="00F10305"/>
    <w:rsid w:val="00F127B2"/>
    <w:rsid w:val="00F133F2"/>
    <w:rsid w:val="00F171E4"/>
    <w:rsid w:val="00F53216"/>
    <w:rsid w:val="00F61CF4"/>
    <w:rsid w:val="00F72149"/>
    <w:rsid w:val="00F726F7"/>
    <w:rsid w:val="00F902A9"/>
    <w:rsid w:val="00F91CA1"/>
    <w:rsid w:val="00F95F76"/>
    <w:rsid w:val="00FB7E32"/>
    <w:rsid w:val="00FD4552"/>
    <w:rsid w:val="00FE555C"/>
    <w:rsid w:val="00FF5B67"/>
    <w:rsid w:val="00FF6348"/>
    <w:rsid w:val="00FF6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23A92E4"/>
  <w15:docId w15:val="{6B6580C9-33AA-4085-83B0-36561DB3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100"/>
    <w:pPr>
      <w:widowControl w:val="0"/>
      <w:jc w:val="both"/>
    </w:pPr>
    <w:rPr>
      <w:rFonts w:cstheme="minorBidi"/>
      <w:kern w:val="2"/>
      <w:sz w:val="21"/>
    </w:rPr>
  </w:style>
  <w:style w:type="paragraph" w:styleId="1">
    <w:name w:val="heading 1"/>
    <w:basedOn w:val="a"/>
    <w:next w:val="a"/>
    <w:link w:val="10"/>
    <w:qFormat/>
    <w:rsid w:val="009D0BAC"/>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D0BAC"/>
    <w:pPr>
      <w:keepNext/>
      <w:widowControl/>
      <w:spacing w:before="240" w:after="60"/>
      <w:jc w:val="left"/>
      <w:outlineLvl w:val="1"/>
    </w:pPr>
    <w:rPr>
      <w:rFonts w:asciiTheme="majorHAnsi" w:eastAsiaTheme="majorEastAsia" w:hAnsiTheme="majorHAnsi" w:cs="Times New Roman"/>
      <w:b/>
      <w:bCs/>
      <w:i/>
      <w:iCs/>
      <w:kern w:val="0"/>
      <w:sz w:val="28"/>
      <w:szCs w:val="28"/>
    </w:rPr>
  </w:style>
  <w:style w:type="paragraph" w:styleId="3">
    <w:name w:val="heading 3"/>
    <w:basedOn w:val="a"/>
    <w:next w:val="a"/>
    <w:link w:val="30"/>
    <w:unhideWhenUsed/>
    <w:qFormat/>
    <w:rsid w:val="009D0BAC"/>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0"/>
    <w:unhideWhenUsed/>
    <w:qFormat/>
    <w:rsid w:val="009D0BAC"/>
    <w:pPr>
      <w:keepNext/>
      <w:widowControl/>
      <w:spacing w:before="240" w:after="60"/>
      <w:jc w:val="left"/>
      <w:outlineLvl w:val="3"/>
    </w:pPr>
    <w:rPr>
      <w:rFonts w:cs="Times New Roman"/>
      <w:b/>
      <w:bCs/>
      <w:kern w:val="0"/>
      <w:sz w:val="28"/>
      <w:szCs w:val="28"/>
    </w:rPr>
  </w:style>
  <w:style w:type="paragraph" w:styleId="5">
    <w:name w:val="heading 5"/>
    <w:basedOn w:val="a"/>
    <w:next w:val="a"/>
    <w:link w:val="50"/>
    <w:unhideWhenUsed/>
    <w:qFormat/>
    <w:rsid w:val="009D0BAC"/>
    <w:pPr>
      <w:widowControl/>
      <w:spacing w:before="240" w:after="60"/>
      <w:jc w:val="left"/>
      <w:outlineLvl w:val="4"/>
    </w:pPr>
    <w:rPr>
      <w:rFonts w:cs="Times New Roman"/>
      <w:b/>
      <w:bCs/>
      <w:i/>
      <w:iCs/>
      <w:kern w:val="0"/>
      <w:sz w:val="26"/>
      <w:szCs w:val="26"/>
    </w:rPr>
  </w:style>
  <w:style w:type="paragraph" w:styleId="6">
    <w:name w:val="heading 6"/>
    <w:basedOn w:val="a"/>
    <w:next w:val="a"/>
    <w:link w:val="60"/>
    <w:unhideWhenUsed/>
    <w:qFormat/>
    <w:rsid w:val="009D0BAC"/>
    <w:pPr>
      <w:widowControl/>
      <w:spacing w:before="240" w:after="60"/>
      <w:jc w:val="left"/>
      <w:outlineLvl w:val="5"/>
    </w:pPr>
    <w:rPr>
      <w:rFonts w:cs="Times New Roman"/>
      <w:b/>
      <w:bCs/>
      <w:kern w:val="0"/>
      <w:sz w:val="22"/>
    </w:rPr>
  </w:style>
  <w:style w:type="paragraph" w:styleId="7">
    <w:name w:val="heading 7"/>
    <w:basedOn w:val="a"/>
    <w:next w:val="a"/>
    <w:link w:val="70"/>
    <w:unhideWhenUsed/>
    <w:qFormat/>
    <w:rsid w:val="009D0BAC"/>
    <w:pPr>
      <w:widowControl/>
      <w:spacing w:before="240" w:after="60"/>
      <w:jc w:val="left"/>
      <w:outlineLvl w:val="6"/>
    </w:pPr>
    <w:rPr>
      <w:rFonts w:cs="Times New Roman"/>
      <w:kern w:val="0"/>
      <w:sz w:val="24"/>
      <w:szCs w:val="24"/>
    </w:rPr>
  </w:style>
  <w:style w:type="paragraph" w:styleId="8">
    <w:name w:val="heading 8"/>
    <w:basedOn w:val="a"/>
    <w:next w:val="a"/>
    <w:link w:val="80"/>
    <w:uiPriority w:val="9"/>
    <w:semiHidden/>
    <w:unhideWhenUsed/>
    <w:qFormat/>
    <w:rsid w:val="009D0BAC"/>
    <w:pPr>
      <w:widowControl/>
      <w:spacing w:before="240" w:after="60"/>
      <w:jc w:val="left"/>
      <w:outlineLvl w:val="7"/>
    </w:pPr>
    <w:rPr>
      <w:rFonts w:cs="Times New Roman"/>
      <w:i/>
      <w:iCs/>
      <w:kern w:val="0"/>
      <w:sz w:val="24"/>
      <w:szCs w:val="24"/>
    </w:rPr>
  </w:style>
  <w:style w:type="paragraph" w:styleId="9">
    <w:name w:val="heading 9"/>
    <w:basedOn w:val="a"/>
    <w:next w:val="a"/>
    <w:link w:val="90"/>
    <w:uiPriority w:val="9"/>
    <w:semiHidden/>
    <w:unhideWhenUsed/>
    <w:qFormat/>
    <w:rsid w:val="009D0BAC"/>
    <w:pPr>
      <w:widowControl/>
      <w:spacing w:before="240" w:after="60"/>
      <w:jc w:val="left"/>
      <w:outlineLvl w:val="8"/>
    </w:pPr>
    <w:rPr>
      <w:rFonts w:asciiTheme="majorHAnsi" w:eastAsiaTheme="majorEastAsia" w:hAnsiTheme="majorHAns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0BAC"/>
    <w:rPr>
      <w:rFonts w:asciiTheme="majorHAnsi" w:eastAsiaTheme="majorEastAsia" w:hAnsiTheme="majorHAnsi" w:cstheme="majorBidi"/>
      <w:b/>
      <w:bCs/>
      <w:kern w:val="32"/>
      <w:sz w:val="32"/>
      <w:szCs w:val="32"/>
    </w:rPr>
  </w:style>
  <w:style w:type="character" w:customStyle="1" w:styleId="20">
    <w:name w:val="見出し 2 (文字)"/>
    <w:basedOn w:val="a0"/>
    <w:link w:val="2"/>
    <w:rsid w:val="009D0BAC"/>
    <w:rPr>
      <w:rFonts w:asciiTheme="majorHAnsi" w:eastAsiaTheme="majorEastAsia" w:hAnsiTheme="majorHAnsi"/>
      <w:b/>
      <w:bCs/>
      <w:i/>
      <w:iCs/>
      <w:sz w:val="28"/>
      <w:szCs w:val="28"/>
    </w:rPr>
  </w:style>
  <w:style w:type="character" w:customStyle="1" w:styleId="30">
    <w:name w:val="見出し 3 (文字)"/>
    <w:basedOn w:val="a0"/>
    <w:link w:val="3"/>
    <w:rsid w:val="009D0BAC"/>
    <w:rPr>
      <w:rFonts w:asciiTheme="majorHAnsi" w:eastAsiaTheme="majorEastAsia" w:hAnsiTheme="majorHAnsi" w:cstheme="majorBidi"/>
      <w:b/>
      <w:bCs/>
      <w:sz w:val="26"/>
      <w:szCs w:val="26"/>
    </w:rPr>
  </w:style>
  <w:style w:type="character" w:customStyle="1" w:styleId="40">
    <w:name w:val="見出し 4 (文字)"/>
    <w:basedOn w:val="a0"/>
    <w:link w:val="4"/>
    <w:rsid w:val="009D0BAC"/>
    <w:rPr>
      <w:b/>
      <w:bCs/>
      <w:sz w:val="28"/>
      <w:szCs w:val="28"/>
    </w:rPr>
  </w:style>
  <w:style w:type="character" w:customStyle="1" w:styleId="50">
    <w:name w:val="見出し 5 (文字)"/>
    <w:basedOn w:val="a0"/>
    <w:link w:val="5"/>
    <w:rsid w:val="009D0BAC"/>
    <w:rPr>
      <w:b/>
      <w:bCs/>
      <w:i/>
      <w:iCs/>
      <w:sz w:val="26"/>
      <w:szCs w:val="26"/>
    </w:rPr>
  </w:style>
  <w:style w:type="character" w:customStyle="1" w:styleId="60">
    <w:name w:val="見出し 6 (文字)"/>
    <w:basedOn w:val="a0"/>
    <w:link w:val="6"/>
    <w:rsid w:val="009D0BAC"/>
    <w:rPr>
      <w:b/>
      <w:bCs/>
    </w:rPr>
  </w:style>
  <w:style w:type="character" w:customStyle="1" w:styleId="70">
    <w:name w:val="見出し 7 (文字)"/>
    <w:basedOn w:val="a0"/>
    <w:link w:val="7"/>
    <w:rsid w:val="009D0BAC"/>
    <w:rPr>
      <w:sz w:val="24"/>
      <w:szCs w:val="24"/>
    </w:rPr>
  </w:style>
  <w:style w:type="character" w:customStyle="1" w:styleId="80">
    <w:name w:val="見出し 8 (文字)"/>
    <w:basedOn w:val="a0"/>
    <w:link w:val="8"/>
    <w:uiPriority w:val="9"/>
    <w:semiHidden/>
    <w:rsid w:val="009D0BAC"/>
    <w:rPr>
      <w:i/>
      <w:iCs/>
      <w:sz w:val="24"/>
      <w:szCs w:val="24"/>
    </w:rPr>
  </w:style>
  <w:style w:type="character" w:customStyle="1" w:styleId="90">
    <w:name w:val="見出し 9 (文字)"/>
    <w:basedOn w:val="a0"/>
    <w:link w:val="9"/>
    <w:uiPriority w:val="9"/>
    <w:semiHidden/>
    <w:rsid w:val="009D0BAC"/>
    <w:rPr>
      <w:rFonts w:asciiTheme="majorHAnsi" w:eastAsiaTheme="majorEastAsia" w:hAnsiTheme="majorHAnsi"/>
    </w:rPr>
  </w:style>
  <w:style w:type="paragraph" w:styleId="a3">
    <w:name w:val="List Paragraph"/>
    <w:basedOn w:val="a"/>
    <w:uiPriority w:val="34"/>
    <w:qFormat/>
    <w:rsid w:val="009D0BAC"/>
    <w:pPr>
      <w:widowControl/>
      <w:ind w:left="720"/>
      <w:contextualSpacing/>
      <w:jc w:val="left"/>
    </w:pPr>
    <w:rPr>
      <w:rFonts w:cs="Times New Roman"/>
      <w:kern w:val="0"/>
      <w:sz w:val="24"/>
      <w:szCs w:val="24"/>
    </w:rPr>
  </w:style>
  <w:style w:type="paragraph" w:styleId="a4">
    <w:name w:val="TOC Heading"/>
    <w:basedOn w:val="1"/>
    <w:next w:val="a"/>
    <w:uiPriority w:val="39"/>
    <w:unhideWhenUsed/>
    <w:qFormat/>
    <w:rsid w:val="009D0BAC"/>
    <w:pPr>
      <w:outlineLvl w:val="9"/>
    </w:pPr>
  </w:style>
  <w:style w:type="paragraph" w:styleId="a5">
    <w:name w:val="Title"/>
    <w:basedOn w:val="a"/>
    <w:next w:val="a"/>
    <w:link w:val="a6"/>
    <w:uiPriority w:val="10"/>
    <w:qFormat/>
    <w:rsid w:val="009D0BAC"/>
    <w:pPr>
      <w:widowControl/>
      <w:spacing w:before="240" w:after="60"/>
      <w:jc w:val="center"/>
      <w:outlineLvl w:val="0"/>
    </w:pPr>
    <w:rPr>
      <w:rFonts w:asciiTheme="majorHAnsi" w:eastAsiaTheme="majorEastAsia" w:hAnsiTheme="majorHAnsi" w:cs="Times New Roman"/>
      <w:b/>
      <w:bCs/>
      <w:kern w:val="28"/>
      <w:sz w:val="32"/>
      <w:szCs w:val="32"/>
    </w:rPr>
  </w:style>
  <w:style w:type="character" w:customStyle="1" w:styleId="a6">
    <w:name w:val="表題 (文字)"/>
    <w:basedOn w:val="a0"/>
    <w:link w:val="a5"/>
    <w:uiPriority w:val="10"/>
    <w:rsid w:val="009D0BAC"/>
    <w:rPr>
      <w:rFonts w:asciiTheme="majorHAnsi" w:eastAsiaTheme="majorEastAsia" w:hAnsiTheme="majorHAnsi"/>
      <w:b/>
      <w:bCs/>
      <w:kern w:val="28"/>
      <w:sz w:val="32"/>
      <w:szCs w:val="32"/>
    </w:rPr>
  </w:style>
  <w:style w:type="paragraph" w:styleId="a7">
    <w:name w:val="Subtitle"/>
    <w:basedOn w:val="a"/>
    <w:next w:val="a"/>
    <w:link w:val="a8"/>
    <w:uiPriority w:val="11"/>
    <w:qFormat/>
    <w:rsid w:val="009D0BAC"/>
    <w:pPr>
      <w:widowControl/>
      <w:spacing w:after="60"/>
      <w:jc w:val="center"/>
      <w:outlineLvl w:val="1"/>
    </w:pPr>
    <w:rPr>
      <w:rFonts w:asciiTheme="majorHAnsi" w:eastAsiaTheme="majorEastAsia" w:hAnsiTheme="majorHAnsi" w:cs="Times New Roman"/>
      <w:kern w:val="0"/>
      <w:sz w:val="24"/>
      <w:szCs w:val="24"/>
    </w:rPr>
  </w:style>
  <w:style w:type="character" w:customStyle="1" w:styleId="a8">
    <w:name w:val="副題 (文字)"/>
    <w:basedOn w:val="a0"/>
    <w:link w:val="a7"/>
    <w:uiPriority w:val="11"/>
    <w:rsid w:val="009D0BAC"/>
    <w:rPr>
      <w:rFonts w:asciiTheme="majorHAnsi" w:eastAsiaTheme="majorEastAsia" w:hAnsiTheme="majorHAnsi"/>
      <w:sz w:val="24"/>
      <w:szCs w:val="24"/>
    </w:rPr>
  </w:style>
  <w:style w:type="character" w:styleId="a9">
    <w:name w:val="Strong"/>
    <w:basedOn w:val="a0"/>
    <w:qFormat/>
    <w:rsid w:val="009D0BAC"/>
    <w:rPr>
      <w:b/>
      <w:bCs/>
    </w:rPr>
  </w:style>
  <w:style w:type="character" w:styleId="aa">
    <w:name w:val="Emphasis"/>
    <w:basedOn w:val="a0"/>
    <w:uiPriority w:val="20"/>
    <w:qFormat/>
    <w:rsid w:val="009D0BAC"/>
    <w:rPr>
      <w:rFonts w:asciiTheme="minorHAnsi" w:hAnsiTheme="minorHAnsi"/>
      <w:b/>
      <w:i/>
      <w:iCs/>
    </w:rPr>
  </w:style>
  <w:style w:type="paragraph" w:styleId="ab">
    <w:name w:val="No Spacing"/>
    <w:basedOn w:val="a"/>
    <w:uiPriority w:val="1"/>
    <w:qFormat/>
    <w:rsid w:val="009D0BAC"/>
    <w:pPr>
      <w:widowControl/>
      <w:jc w:val="left"/>
    </w:pPr>
    <w:rPr>
      <w:rFonts w:cs="Times New Roman"/>
      <w:kern w:val="0"/>
      <w:sz w:val="24"/>
      <w:szCs w:val="32"/>
    </w:rPr>
  </w:style>
  <w:style w:type="paragraph" w:styleId="ac">
    <w:name w:val="Quote"/>
    <w:basedOn w:val="a"/>
    <w:next w:val="a"/>
    <w:link w:val="ad"/>
    <w:uiPriority w:val="29"/>
    <w:qFormat/>
    <w:rsid w:val="009D0BAC"/>
    <w:pPr>
      <w:widowControl/>
      <w:jc w:val="left"/>
    </w:pPr>
    <w:rPr>
      <w:rFonts w:cs="Times New Roman"/>
      <w:i/>
      <w:kern w:val="0"/>
      <w:sz w:val="24"/>
      <w:szCs w:val="24"/>
    </w:rPr>
  </w:style>
  <w:style w:type="character" w:customStyle="1" w:styleId="ad">
    <w:name w:val="引用文 (文字)"/>
    <w:basedOn w:val="a0"/>
    <w:link w:val="ac"/>
    <w:uiPriority w:val="29"/>
    <w:rsid w:val="009D0BAC"/>
    <w:rPr>
      <w:i/>
      <w:sz w:val="24"/>
      <w:szCs w:val="24"/>
    </w:rPr>
  </w:style>
  <w:style w:type="paragraph" w:styleId="21">
    <w:name w:val="Intense Quote"/>
    <w:basedOn w:val="a"/>
    <w:next w:val="a"/>
    <w:link w:val="22"/>
    <w:uiPriority w:val="30"/>
    <w:qFormat/>
    <w:rsid w:val="009D0BAC"/>
    <w:pPr>
      <w:widowControl/>
      <w:ind w:left="720" w:right="720"/>
      <w:jc w:val="left"/>
    </w:pPr>
    <w:rPr>
      <w:rFonts w:cs="Times New Roman"/>
      <w:b/>
      <w:i/>
      <w:kern w:val="0"/>
      <w:sz w:val="24"/>
    </w:rPr>
  </w:style>
  <w:style w:type="character" w:customStyle="1" w:styleId="22">
    <w:name w:val="引用文 2 (文字)"/>
    <w:basedOn w:val="a0"/>
    <w:link w:val="21"/>
    <w:uiPriority w:val="30"/>
    <w:rsid w:val="009D0BAC"/>
    <w:rPr>
      <w:b/>
      <w:i/>
      <w:sz w:val="24"/>
    </w:rPr>
  </w:style>
  <w:style w:type="character" w:styleId="ae">
    <w:name w:val="Subtle Emphasis"/>
    <w:uiPriority w:val="19"/>
    <w:qFormat/>
    <w:rsid w:val="009D0BAC"/>
    <w:rPr>
      <w:i/>
      <w:color w:val="5A5A5A" w:themeColor="text1" w:themeTint="A5"/>
    </w:rPr>
  </w:style>
  <w:style w:type="character" w:styleId="23">
    <w:name w:val="Intense Emphasis"/>
    <w:basedOn w:val="a0"/>
    <w:uiPriority w:val="21"/>
    <w:qFormat/>
    <w:rsid w:val="009D0BAC"/>
    <w:rPr>
      <w:b/>
      <w:i/>
      <w:sz w:val="24"/>
      <w:szCs w:val="24"/>
      <w:u w:val="single"/>
    </w:rPr>
  </w:style>
  <w:style w:type="character" w:styleId="af">
    <w:name w:val="Subtle Reference"/>
    <w:basedOn w:val="a0"/>
    <w:uiPriority w:val="31"/>
    <w:qFormat/>
    <w:rsid w:val="009D0BAC"/>
    <w:rPr>
      <w:sz w:val="24"/>
      <w:szCs w:val="24"/>
      <w:u w:val="single"/>
    </w:rPr>
  </w:style>
  <w:style w:type="character" w:styleId="24">
    <w:name w:val="Intense Reference"/>
    <w:basedOn w:val="a0"/>
    <w:uiPriority w:val="32"/>
    <w:qFormat/>
    <w:rsid w:val="009D0BAC"/>
    <w:rPr>
      <w:b/>
      <w:sz w:val="24"/>
      <w:u w:val="single"/>
    </w:rPr>
  </w:style>
  <w:style w:type="character" w:styleId="af0">
    <w:name w:val="Book Title"/>
    <w:basedOn w:val="a0"/>
    <w:uiPriority w:val="33"/>
    <w:qFormat/>
    <w:rsid w:val="009D0BAC"/>
    <w:rPr>
      <w:rFonts w:asciiTheme="majorHAnsi" w:eastAsiaTheme="majorEastAsia" w:hAnsiTheme="majorHAnsi"/>
      <w:b/>
      <w:i/>
      <w:sz w:val="24"/>
      <w:szCs w:val="24"/>
    </w:rPr>
  </w:style>
  <w:style w:type="table" w:styleId="af1">
    <w:name w:val="Table Grid"/>
    <w:basedOn w:val="a1"/>
    <w:uiPriority w:val="59"/>
    <w:rsid w:val="00567264"/>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nhideWhenUsed/>
    <w:rsid w:val="006035A1"/>
    <w:rPr>
      <w:rFonts w:asciiTheme="majorHAnsi" w:eastAsiaTheme="majorEastAsia" w:hAnsiTheme="majorHAnsi" w:cstheme="majorBidi"/>
      <w:sz w:val="18"/>
      <w:szCs w:val="18"/>
    </w:rPr>
  </w:style>
  <w:style w:type="character" w:customStyle="1" w:styleId="af3">
    <w:name w:val="吹き出し (文字)"/>
    <w:basedOn w:val="a0"/>
    <w:link w:val="af2"/>
    <w:rsid w:val="006035A1"/>
    <w:rPr>
      <w:rFonts w:asciiTheme="majorHAnsi" w:eastAsiaTheme="majorEastAsia" w:hAnsiTheme="majorHAnsi" w:cstheme="majorBidi"/>
      <w:kern w:val="2"/>
      <w:sz w:val="18"/>
      <w:szCs w:val="18"/>
    </w:rPr>
  </w:style>
  <w:style w:type="paragraph" w:styleId="af4">
    <w:name w:val="header"/>
    <w:basedOn w:val="a"/>
    <w:link w:val="af5"/>
    <w:unhideWhenUsed/>
    <w:rsid w:val="006035A1"/>
    <w:pPr>
      <w:tabs>
        <w:tab w:val="center" w:pos="4252"/>
        <w:tab w:val="right" w:pos="8504"/>
      </w:tabs>
      <w:snapToGrid w:val="0"/>
    </w:pPr>
  </w:style>
  <w:style w:type="character" w:customStyle="1" w:styleId="af5">
    <w:name w:val="ヘッダー (文字)"/>
    <w:basedOn w:val="a0"/>
    <w:link w:val="af4"/>
    <w:rsid w:val="006035A1"/>
    <w:rPr>
      <w:rFonts w:cstheme="minorBidi"/>
      <w:kern w:val="2"/>
      <w:sz w:val="21"/>
    </w:rPr>
  </w:style>
  <w:style w:type="paragraph" w:styleId="af6">
    <w:name w:val="footer"/>
    <w:basedOn w:val="a"/>
    <w:link w:val="af7"/>
    <w:unhideWhenUsed/>
    <w:rsid w:val="006035A1"/>
    <w:pPr>
      <w:tabs>
        <w:tab w:val="center" w:pos="4252"/>
        <w:tab w:val="right" w:pos="8504"/>
      </w:tabs>
      <w:snapToGrid w:val="0"/>
    </w:pPr>
  </w:style>
  <w:style w:type="character" w:customStyle="1" w:styleId="af7">
    <w:name w:val="フッター (文字)"/>
    <w:basedOn w:val="a0"/>
    <w:link w:val="af6"/>
    <w:rsid w:val="006035A1"/>
    <w:rPr>
      <w:rFonts w:cstheme="minorBidi"/>
      <w:kern w:val="2"/>
      <w:sz w:val="21"/>
    </w:rPr>
  </w:style>
  <w:style w:type="paragraph" w:styleId="af8">
    <w:name w:val="Closing"/>
    <w:basedOn w:val="a"/>
    <w:link w:val="af9"/>
    <w:uiPriority w:val="99"/>
    <w:unhideWhenUsed/>
    <w:rsid w:val="005379B8"/>
    <w:pPr>
      <w:jc w:val="right"/>
    </w:pPr>
    <w:rPr>
      <w:rFonts w:ascii="メイリオ" w:eastAsia="メイリオ" w:hAnsi="メイリオ" w:cs="メイリオ"/>
      <w:sz w:val="22"/>
    </w:rPr>
  </w:style>
  <w:style w:type="character" w:customStyle="1" w:styleId="af9">
    <w:name w:val="結語 (文字)"/>
    <w:basedOn w:val="a0"/>
    <w:link w:val="af8"/>
    <w:uiPriority w:val="99"/>
    <w:rsid w:val="005379B8"/>
    <w:rPr>
      <w:rFonts w:ascii="メイリオ" w:eastAsia="メイリオ" w:hAnsi="メイリオ" w:cs="メイリオ"/>
      <w:kern w:val="2"/>
    </w:rPr>
  </w:style>
  <w:style w:type="paragraph" w:styleId="afa">
    <w:name w:val="Revision"/>
    <w:hidden/>
    <w:uiPriority w:val="99"/>
    <w:semiHidden/>
    <w:rsid w:val="00CD7A9C"/>
    <w:rPr>
      <w:rFonts w:cstheme="minorBidi"/>
      <w:kern w:val="2"/>
      <w:sz w:val="21"/>
    </w:rPr>
  </w:style>
  <w:style w:type="character" w:styleId="afb">
    <w:name w:val="page number"/>
    <w:basedOn w:val="a0"/>
    <w:rsid w:val="00450A7C"/>
  </w:style>
  <w:style w:type="paragraph" w:styleId="31">
    <w:name w:val="Body Text Indent 3"/>
    <w:basedOn w:val="a"/>
    <w:link w:val="32"/>
    <w:rsid w:val="00450A7C"/>
    <w:pPr>
      <w:ind w:firstLine="216"/>
    </w:pPr>
    <w:rPr>
      <w:rFonts w:ascii="ＭＳ 明朝" w:eastAsia="ＭＳ 明朝" w:hAnsi="ＭＳ 明朝" w:cs="Times New Roman"/>
      <w:kern w:val="0"/>
      <w:sz w:val="22"/>
      <w:szCs w:val="20"/>
    </w:rPr>
  </w:style>
  <w:style w:type="character" w:customStyle="1" w:styleId="32">
    <w:name w:val="本文インデント 3 (文字)"/>
    <w:basedOn w:val="a0"/>
    <w:link w:val="31"/>
    <w:rsid w:val="00450A7C"/>
    <w:rPr>
      <w:rFonts w:ascii="ＭＳ 明朝" w:eastAsia="ＭＳ 明朝" w:hAnsi="ＭＳ 明朝"/>
      <w:szCs w:val="20"/>
    </w:rPr>
  </w:style>
  <w:style w:type="paragraph" w:styleId="afc">
    <w:name w:val="Date"/>
    <w:basedOn w:val="a"/>
    <w:next w:val="a"/>
    <w:link w:val="afd"/>
    <w:rsid w:val="00450A7C"/>
    <w:rPr>
      <w:rFonts w:ascii="ＭＳ 明朝" w:eastAsia="ＭＳ 明朝" w:hAnsi="ＭＳ 明朝" w:cs="Times New Roman"/>
      <w:kern w:val="0"/>
      <w:sz w:val="22"/>
      <w:szCs w:val="20"/>
    </w:rPr>
  </w:style>
  <w:style w:type="character" w:customStyle="1" w:styleId="afd">
    <w:name w:val="日付 (文字)"/>
    <w:basedOn w:val="a0"/>
    <w:link w:val="afc"/>
    <w:rsid w:val="00450A7C"/>
    <w:rPr>
      <w:rFonts w:ascii="ＭＳ 明朝" w:eastAsia="ＭＳ 明朝" w:hAnsi="ＭＳ 明朝"/>
      <w:szCs w:val="20"/>
    </w:rPr>
  </w:style>
  <w:style w:type="paragraph" w:styleId="afe">
    <w:name w:val="Salutation"/>
    <w:basedOn w:val="a"/>
    <w:next w:val="a"/>
    <w:link w:val="aff"/>
    <w:rsid w:val="00450A7C"/>
    <w:rPr>
      <w:rFonts w:ascii="ＭＳ 明朝" w:eastAsia="ＭＳ 明朝" w:hAnsi="ＭＳ 明朝" w:cs="Times New Roman"/>
      <w:kern w:val="0"/>
      <w:sz w:val="22"/>
      <w:szCs w:val="20"/>
    </w:rPr>
  </w:style>
  <w:style w:type="character" w:customStyle="1" w:styleId="aff">
    <w:name w:val="挨拶文 (文字)"/>
    <w:basedOn w:val="a0"/>
    <w:link w:val="afe"/>
    <w:rsid w:val="00450A7C"/>
    <w:rPr>
      <w:rFonts w:ascii="ＭＳ 明朝" w:eastAsia="ＭＳ 明朝" w:hAnsi="ＭＳ 明朝"/>
      <w:szCs w:val="20"/>
    </w:rPr>
  </w:style>
  <w:style w:type="paragraph" w:styleId="aff0">
    <w:name w:val="footnote text"/>
    <w:basedOn w:val="a"/>
    <w:link w:val="aff1"/>
    <w:rsid w:val="00450A7C"/>
    <w:pPr>
      <w:snapToGrid w:val="0"/>
      <w:jc w:val="left"/>
    </w:pPr>
    <w:rPr>
      <w:rFonts w:ascii="ＭＳ ゴシック" w:eastAsia="ＭＳ ゴシック" w:hAnsi="ＭＳ 明朝" w:cs="Times New Roman"/>
      <w:kern w:val="0"/>
      <w:sz w:val="16"/>
      <w:szCs w:val="20"/>
    </w:rPr>
  </w:style>
  <w:style w:type="character" w:customStyle="1" w:styleId="aff1">
    <w:name w:val="脚注文字列 (文字)"/>
    <w:basedOn w:val="a0"/>
    <w:link w:val="aff0"/>
    <w:rsid w:val="00450A7C"/>
    <w:rPr>
      <w:rFonts w:ascii="ＭＳ ゴシック" w:eastAsia="ＭＳ ゴシック" w:hAnsi="ＭＳ 明朝"/>
      <w:sz w:val="16"/>
      <w:szCs w:val="20"/>
    </w:rPr>
  </w:style>
  <w:style w:type="paragraph" w:styleId="25">
    <w:name w:val="Body Text Indent 2"/>
    <w:basedOn w:val="a"/>
    <w:link w:val="26"/>
    <w:rsid w:val="00450A7C"/>
    <w:pPr>
      <w:spacing w:line="360" w:lineRule="exact"/>
      <w:ind w:left="180" w:hangingChars="75" w:hanging="180"/>
    </w:pPr>
    <w:rPr>
      <w:rFonts w:ascii="ＭＳ 明朝" w:eastAsia="ＭＳ ゴシック" w:hAnsi="ＭＳ 明朝" w:cs="Times New Roman"/>
      <w:sz w:val="24"/>
      <w:szCs w:val="20"/>
    </w:rPr>
  </w:style>
  <w:style w:type="character" w:customStyle="1" w:styleId="26">
    <w:name w:val="本文インデント 2 (文字)"/>
    <w:basedOn w:val="a0"/>
    <w:link w:val="25"/>
    <w:rsid w:val="00450A7C"/>
    <w:rPr>
      <w:rFonts w:ascii="ＭＳ 明朝" w:eastAsia="ＭＳ ゴシック" w:hAnsi="ＭＳ 明朝"/>
      <w:kern w:val="2"/>
      <w:sz w:val="24"/>
      <w:szCs w:val="20"/>
    </w:rPr>
  </w:style>
  <w:style w:type="paragraph" w:styleId="aff2">
    <w:name w:val="Body Text Indent"/>
    <w:basedOn w:val="a"/>
    <w:link w:val="aff3"/>
    <w:rsid w:val="00450A7C"/>
    <w:pPr>
      <w:ind w:leftChars="400" w:left="851"/>
    </w:pPr>
    <w:rPr>
      <w:rFonts w:ascii="ＭＳ 明朝" w:eastAsia="ＭＳ 明朝" w:hAnsi="ＭＳ 明朝" w:cs="Times New Roman"/>
      <w:kern w:val="0"/>
      <w:sz w:val="22"/>
      <w:szCs w:val="20"/>
    </w:rPr>
  </w:style>
  <w:style w:type="character" w:customStyle="1" w:styleId="aff3">
    <w:name w:val="本文インデント (文字)"/>
    <w:basedOn w:val="a0"/>
    <w:link w:val="aff2"/>
    <w:rsid w:val="00450A7C"/>
    <w:rPr>
      <w:rFonts w:ascii="ＭＳ 明朝" w:eastAsia="ＭＳ 明朝" w:hAnsi="ＭＳ 明朝"/>
      <w:szCs w:val="20"/>
    </w:rPr>
  </w:style>
  <w:style w:type="paragraph" w:styleId="aff4">
    <w:name w:val="Body Text"/>
    <w:basedOn w:val="a"/>
    <w:link w:val="aff5"/>
    <w:rsid w:val="00450A7C"/>
    <w:rPr>
      <w:rFonts w:ascii="ＭＳ 明朝" w:eastAsia="ＭＳ 明朝" w:hAnsi="ＭＳ 明朝" w:cs="Times New Roman"/>
      <w:color w:val="FF00FF"/>
      <w:kern w:val="0"/>
      <w:sz w:val="22"/>
      <w:szCs w:val="20"/>
    </w:rPr>
  </w:style>
  <w:style w:type="character" w:customStyle="1" w:styleId="aff5">
    <w:name w:val="本文 (文字)"/>
    <w:basedOn w:val="a0"/>
    <w:link w:val="aff4"/>
    <w:rsid w:val="00450A7C"/>
    <w:rPr>
      <w:rFonts w:ascii="ＭＳ 明朝" w:eastAsia="ＭＳ 明朝" w:hAnsi="ＭＳ 明朝"/>
      <w:color w:val="FF00FF"/>
      <w:szCs w:val="20"/>
    </w:rPr>
  </w:style>
  <w:style w:type="paragraph" w:styleId="11">
    <w:name w:val="index 1"/>
    <w:basedOn w:val="a"/>
    <w:next w:val="a"/>
    <w:rsid w:val="00450A7C"/>
    <w:pPr>
      <w:ind w:leftChars="100" w:left="200" w:hangingChars="100" w:hanging="100"/>
    </w:pPr>
    <w:rPr>
      <w:rFonts w:ascii="ＭＳ 明朝" w:eastAsia="ＭＳ 明朝" w:hAnsi="ＭＳ 明朝" w:cs="Times New Roman"/>
      <w:kern w:val="0"/>
      <w:sz w:val="22"/>
      <w:szCs w:val="20"/>
    </w:rPr>
  </w:style>
  <w:style w:type="character" w:styleId="aff6">
    <w:name w:val="Hyperlink"/>
    <w:basedOn w:val="a0"/>
    <w:rsid w:val="00450A7C"/>
    <w:rPr>
      <w:color w:val="0000FF"/>
      <w:u w:val="single"/>
    </w:rPr>
  </w:style>
  <w:style w:type="paragraph" w:customStyle="1" w:styleId="aff7">
    <w:name w:val="１．１）"/>
    <w:basedOn w:val="a"/>
    <w:rsid w:val="00450A7C"/>
    <w:pPr>
      <w:wordWrap w:val="0"/>
      <w:autoSpaceDE w:val="0"/>
      <w:autoSpaceDN w:val="0"/>
      <w:adjustRightInd w:val="0"/>
      <w:ind w:left="904" w:hanging="226"/>
      <w:textAlignment w:val="baseline"/>
    </w:pPr>
    <w:rPr>
      <w:rFonts w:ascii="ＭＳ ゴシック" w:eastAsia="ＭＳ 明朝" w:hAnsi="Times New Roman" w:cs="Times New Roman"/>
      <w:kern w:val="0"/>
      <w:sz w:val="22"/>
      <w:szCs w:val="20"/>
    </w:rPr>
  </w:style>
  <w:style w:type="paragraph" w:customStyle="1" w:styleId="aff8">
    <w:name w:val="１．１）文"/>
    <w:basedOn w:val="a"/>
    <w:rsid w:val="00450A7C"/>
    <w:pPr>
      <w:wordWrap w:val="0"/>
      <w:autoSpaceDE w:val="0"/>
      <w:autoSpaceDN w:val="0"/>
      <w:adjustRightInd w:val="0"/>
      <w:ind w:left="904" w:firstLine="226"/>
      <w:textAlignment w:val="baseline"/>
    </w:pPr>
    <w:rPr>
      <w:rFonts w:ascii="ＭＳ ゴシック" w:eastAsia="ＭＳ 明朝" w:hAnsi="Times New Roman" w:cs="Times New Roman"/>
      <w:kern w:val="0"/>
      <w:sz w:val="22"/>
      <w:szCs w:val="20"/>
    </w:rPr>
  </w:style>
  <w:style w:type="paragraph" w:customStyle="1" w:styleId="aff9">
    <w:name w:val="１．１）（１）"/>
    <w:basedOn w:val="a"/>
    <w:rsid w:val="00450A7C"/>
    <w:pPr>
      <w:tabs>
        <w:tab w:val="left" w:pos="3616"/>
        <w:tab w:val="left" w:pos="5876"/>
      </w:tabs>
      <w:wordWrap w:val="0"/>
      <w:autoSpaceDE w:val="0"/>
      <w:autoSpaceDN w:val="0"/>
      <w:adjustRightInd w:val="0"/>
      <w:ind w:left="1130" w:hanging="226"/>
      <w:textAlignment w:val="baseline"/>
    </w:pPr>
    <w:rPr>
      <w:rFonts w:ascii="ＭＳ ゴシック" w:eastAsia="ＭＳ 明朝" w:hAnsi="Times New Roman" w:cs="Times New Roman"/>
      <w:kern w:val="0"/>
      <w:sz w:val="22"/>
      <w:szCs w:val="20"/>
    </w:rPr>
  </w:style>
  <w:style w:type="paragraph" w:customStyle="1" w:styleId="Default">
    <w:name w:val="Default"/>
    <w:rsid w:val="00450A7C"/>
    <w:pPr>
      <w:widowControl w:val="0"/>
      <w:autoSpaceDE w:val="0"/>
      <w:autoSpaceDN w:val="0"/>
      <w:adjustRightInd w:val="0"/>
    </w:pPr>
    <w:rPr>
      <w:rFonts w:ascii="ＭＳ 明朝" w:eastAsia="ＭＳ 明朝" w:hAnsi="Century" w:cs="ＭＳ 明朝"/>
      <w:color w:val="000000"/>
      <w:sz w:val="24"/>
      <w:szCs w:val="24"/>
    </w:rPr>
  </w:style>
  <w:style w:type="paragraph" w:customStyle="1" w:styleId="affa">
    <w:name w:val="様式名"/>
    <w:basedOn w:val="a"/>
    <w:rsid w:val="00450A7C"/>
    <w:pPr>
      <w:adjustRightInd w:val="0"/>
      <w:spacing w:line="360" w:lineRule="atLeast"/>
      <w:jc w:val="center"/>
      <w:textAlignment w:val="baseline"/>
    </w:pPr>
    <w:rPr>
      <w:rFonts w:ascii="ＭＳ ゴシック" w:eastAsia="ＭＳ ゴシック" w:hAnsi="ＭＳ ゴシック" w:cs="ＭＳ ゴシック"/>
      <w:kern w:val="0"/>
      <w:sz w:val="24"/>
      <w:szCs w:val="24"/>
      <w:lang w:eastAsia="zh-CN"/>
    </w:rPr>
  </w:style>
  <w:style w:type="character" w:customStyle="1" w:styleId="affb">
    <w:name w:val="コメント文字列 (文字)"/>
    <w:basedOn w:val="a0"/>
    <w:link w:val="affc"/>
    <w:uiPriority w:val="99"/>
    <w:semiHidden/>
    <w:rsid w:val="00450A7C"/>
    <w:rPr>
      <w:rFonts w:ascii="ＭＳ 明朝" w:eastAsia="ＭＳ 明朝" w:hAnsi="ＭＳ 明朝"/>
      <w:szCs w:val="20"/>
    </w:rPr>
  </w:style>
  <w:style w:type="paragraph" w:styleId="affc">
    <w:name w:val="annotation text"/>
    <w:basedOn w:val="a"/>
    <w:link w:val="affb"/>
    <w:uiPriority w:val="99"/>
    <w:semiHidden/>
    <w:rsid w:val="00450A7C"/>
    <w:pPr>
      <w:jc w:val="left"/>
    </w:pPr>
    <w:rPr>
      <w:rFonts w:ascii="ＭＳ 明朝" w:eastAsia="ＭＳ 明朝" w:hAnsi="ＭＳ 明朝" w:cs="Times New Roman"/>
      <w:kern w:val="0"/>
      <w:sz w:val="22"/>
      <w:szCs w:val="20"/>
    </w:rPr>
  </w:style>
  <w:style w:type="character" w:customStyle="1" w:styleId="affd">
    <w:name w:val="コメント内容 (文字)"/>
    <w:basedOn w:val="affb"/>
    <w:link w:val="affe"/>
    <w:semiHidden/>
    <w:rsid w:val="00450A7C"/>
    <w:rPr>
      <w:rFonts w:ascii="ＭＳ 明朝" w:eastAsia="ＭＳ 明朝" w:hAnsi="ＭＳ 明朝"/>
      <w:b/>
      <w:bCs/>
      <w:szCs w:val="20"/>
    </w:rPr>
  </w:style>
  <w:style w:type="paragraph" w:styleId="affe">
    <w:name w:val="annotation subject"/>
    <w:basedOn w:val="affc"/>
    <w:next w:val="affc"/>
    <w:link w:val="affd"/>
    <w:semiHidden/>
    <w:rsid w:val="00450A7C"/>
    <w:rPr>
      <w:b/>
      <w:bCs/>
    </w:rPr>
  </w:style>
  <w:style w:type="paragraph" w:styleId="afff">
    <w:name w:val="Plain Text"/>
    <w:basedOn w:val="a"/>
    <w:link w:val="afff0"/>
    <w:rsid w:val="00450A7C"/>
    <w:rPr>
      <w:rFonts w:ascii="ＭＳ 明朝" w:eastAsia="ＭＳ 明朝" w:hAnsi="Courier New" w:cs="Courier New"/>
      <w:szCs w:val="21"/>
    </w:rPr>
  </w:style>
  <w:style w:type="character" w:customStyle="1" w:styleId="afff0">
    <w:name w:val="書式なし (文字)"/>
    <w:basedOn w:val="a0"/>
    <w:link w:val="afff"/>
    <w:rsid w:val="00450A7C"/>
    <w:rPr>
      <w:rFonts w:ascii="ＭＳ 明朝" w:eastAsia="ＭＳ 明朝" w:hAnsi="Courier New" w:cs="Courier New"/>
      <w:kern w:val="2"/>
      <w:sz w:val="21"/>
      <w:szCs w:val="21"/>
    </w:rPr>
  </w:style>
  <w:style w:type="character" w:styleId="afff1">
    <w:name w:val="annotation reference"/>
    <w:basedOn w:val="a0"/>
    <w:uiPriority w:val="99"/>
    <w:semiHidden/>
    <w:unhideWhenUsed/>
    <w:rsid w:val="00021B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71977">
      <w:bodyDiv w:val="1"/>
      <w:marLeft w:val="0"/>
      <w:marRight w:val="0"/>
      <w:marTop w:val="0"/>
      <w:marBottom w:val="0"/>
      <w:divBdr>
        <w:top w:val="none" w:sz="0" w:space="0" w:color="auto"/>
        <w:left w:val="none" w:sz="0" w:space="0" w:color="auto"/>
        <w:bottom w:val="none" w:sz="0" w:space="0" w:color="auto"/>
        <w:right w:val="none" w:sz="0" w:space="0" w:color="auto"/>
      </w:divBdr>
    </w:div>
    <w:div w:id="1061901653">
      <w:bodyDiv w:val="1"/>
      <w:marLeft w:val="0"/>
      <w:marRight w:val="0"/>
      <w:marTop w:val="0"/>
      <w:marBottom w:val="0"/>
      <w:divBdr>
        <w:top w:val="none" w:sz="0" w:space="0" w:color="auto"/>
        <w:left w:val="none" w:sz="0" w:space="0" w:color="auto"/>
        <w:bottom w:val="none" w:sz="0" w:space="0" w:color="auto"/>
        <w:right w:val="none" w:sz="0" w:space="0" w:color="auto"/>
      </w:divBdr>
    </w:div>
    <w:div w:id="16508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0B0A-F626-4B4A-972A-F7EA4AB9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34</Pages>
  <Words>2799</Words>
  <Characters>15960</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茗荷</dc:creator>
  <cp:lastModifiedBy>Windows ユーザー</cp:lastModifiedBy>
  <cp:revision>123</cp:revision>
  <cp:lastPrinted>2023-02-17T08:27:00Z</cp:lastPrinted>
  <dcterms:created xsi:type="dcterms:W3CDTF">2023-02-08T11:05:00Z</dcterms:created>
  <dcterms:modified xsi:type="dcterms:W3CDTF">2023-03-06T06:36:00Z</dcterms:modified>
</cp:coreProperties>
</file>